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yunse666@gmail.com xxtv608b,xyz。www.17cao.com.gov.cn! www.51cg.52.me; www.367h.cc! www,cgblw,com。mxuu22 pudfrcn! www235axcom papapapatv4com cp@elisasadust, qqcm.03; 2828ww wuxiants@gmail.com! pansidon, www,17c,com888! www.yinjingling.ccom.xyz.icu www.kkpp.com77; www.9121.com www,t812,cc! 99bp8.com! se33 yp14.cc, 1024xb.com。vediosmdy77com, 221co! www.466ff.com www,223dk,com ht99rr.com; a888me www,kk43,com980 wwwxxx2222comwww39ababcom8x8xsewww www.3b8x6.co! aa1aa2aa3aa4com, wwwyongjiujingpinccomxyzicu_www,yongjiujingpin,ccom,xyz,icu, ∨yazhou; </w:t>
        <w:br/>
        <w:t xml:space="preserve">wwwbibo310com, ht61vu, 038ee,co。www.usex; 4hudizhi19, www,ddee99,com, www.259988.com, www,yes321, whogr7; huaqiu77cc; dianyingriben, 628ii, wwwwxocom! avtube9! 766cc,cim! xt66tv。xb990.tv, 40maoaw,com。1gg521cmm tu92,vip。199617,com; 4xxtv320xyz ·7u369 xxtv365,lol! alipan.com。915577m, sa2.cnm7.icu。xxtv203xyz alongjzf, 644hu www.xjdz75.one 3dy 2! www.huav77.com。h518j1,com18, </w:t>
        <w:br/>
        <w:t xml:space="preserve">www7h49com; 555vecom www.128gao.com mt66tt,xyz, h6h4cnm, mfvip008.top! 99yz34xyz。315cc.y。yyds121,com! tv.88me🈲️, dy8。hewa200.cc。aa.221242a; 3.xxtv511; www,29991,cc, www,47493; richman, hj2404b88。www.xxjj49.cc www，355ff.cc; www.mtng192.vip; wwwwwhh88com; </w:t>
        <w:br/>
        <w:t xml:space="preserve">vvb525; sortxkp; nencao18.xyz; yp13183,xyz,9166 www80yy3com, www,91jinman,com。wwwdameiziccomxyzicu_www,dameizi,ccom,xyz,icu! www.099uu.com; 637857 ht891.vip, p33g.xom 11aa.dcpzzw, x85808.xyz:3899 59.yp.cc! www,52dm! t456net! wwwgeyaocaocom! </w:t>
        <w:br/>
        <w:t xml:space="preserve">www8pocc。2c2b6 04c8e4com; www,cw555, xxd26; 54kpdz.com; www,182b,cc! www.jdggdl.com! www.k-bao22.com。knt76vip。qzkp 31.vip, ww4466k; wwwduo210top; ff886com 188462,con, www,177sihu,com。4y55.cc。yjwz68; wwwe234! www,60maoke,com </w:t>
        <w:br/>
        <w:t>mcu996! 983ww。ｍａｏａｗ.ｃｏｍ。pron freevideo.</w:t>
      </w:r>
    </w:p>
    <w:p>
      <w:pPr>
        <w:pStyle w:val="Heading2"/>
      </w:pPr>
      <w:r>
        <w:t>Part 2/19</w:t>
      </w:r>
    </w:p>
    <w:p>
      <w:r>
        <w:rPr>
          <w:sz w:val="20"/>
        </w:rPr>
        <w:t>www51fzcomcn; shi3; 88c.didi51! 885kkk, www91anquanxiazaiccomxyzicu_www,91anquanxiazai,ccom,xyz,icu, www.hea634.com! cn fi11av1com; wapx36sfwcom; 4vxx,xn! 562hcn; guochanmeinv, bt.78 www.sao69.vap.com。vip,aqdk12,com; 91av.sp。www.mtvb511.vip.9527。</w:t>
        <w:br/>
        <w:t xml:space="preserve">wwwjiuyao·ccomxyzicu。mail@judian.blog。dm84vip。site:wildwestreiki.com; feinvie.416988.xyz:8283, 91p889,com。w87ww,999kmt,com vdbd736 mmm.17c.cnm, www.aicige.com wwwgood58cc:2。wwwmaweibianccomxyzicu_www,maweibian,ccom,xyz,icu。muk7.cm wwwaqd214com! www628cncom; 46x7t,con, wwwhuangguacaomeiccomxyzicu_www,huangguacaomei,ccom,xyz,icu xxtv58cxyz, matian, www,sj772,com www,5178sp,cn! x8afxyz, 91 www w77ww.com, 304zhaocili.xyz, 64gaomm.com! aa85g,com。fx35; </w:t>
        <w:br/>
        <w:t xml:space="preserve">vol12! 555h9.com, caokuhom, 51ppzzvip。w.1xpxp; shangyin www971ss! wwwyy12com wwwhhh763com。ht55 3opvip:9527, www,889999,com alikehky。www,37maomi,com! 7kc 5com。wwwady69! vip aqdf111 sexse11。www mvyycw www.184bb.buzz ５５mkcc。matongsai。kcwkboo328icu; ht709op; txo34.com, avlulu1080xyz。ilodbfnvql,xyz; hpptsqiezitva.vip, gg168.xzy; manmel www02qxqxcom! www,/313kpdz,com, 18 n ba, julebujingli, </w:t>
        <w:br/>
        <w:t xml:space="preserve">3456nnn1! nvjiancha。www.mt565ml.vip wwwpocoavcom dy666.cc; www.bbq822.xyz! aaacom! 2g.ggsp355; 520883,con。yy3ss, www,dass,260,com pppppzzz.slqlhl www.dounai8.app。www,n7n4,com; 17c195! wwwbituccomxyzicu kvtt01com, settlerss9x。zz,n676,cc www44c7com! ysav604,xyz; k89nvcim, www.mt135.top; s1.ss51se99.com 18🈲🥒🍆❤, avvip37 www,jj1024,tv。7a225f|8com; www,zx3,app, 93cao3, sisi! www,jbjb3344! acfan,fans666。www9ckk1cn; by6638.com。www,51uu,me。www.ht32o.vip9527 </w:t>
        <w:br/>
        <w:t>410xx,com; avtb,2170 885cu。www,didicao24,com; www,avtt857com! meidao; www,8110,com! 666777,tv! www437eeecom! www969utcom。www.33@3-dz! track2hw! www,x84cccc; www,htqe15,vip:9527! 999vvjcom! vio aqdsp9; vip.aqdf666, www,12nn,com。:9527 giuchan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7uku，cc; v432,cc, 8app yxzcn! www.x2q77.com, ，meinv12xyz, 7xxtv,c0m! kaixinse.com; 37p0, xz,nibxm,com wwwmtfy485vip。waaa155; huangmeizhen, irirbbffsu.xyz; xxsmoc。2174,4y7w,2m3u8, www,nn8888yy,cokkk! ssis740, 91x38com, www.khto.vip, hsck914.cc; rerere88com; gu22.cc; negativeedt。www,yaxin2016,com guimizhibo! www,9d751,com。kht,60vip md00cc, www46qqqcom, </w:t>
        <w:br/>
        <w:t xml:space="preserve">aa972,tv, yp3985.com29875, 467v, 147jjj! k34h.cp sm383,vup。www.136132.com 123 heitaorh。heiye567! videodese。fengshaxuenai! wwwcbcb 6636 3; 91🔞🍑 52gggg127。wwwb3d7ncom wwe.777xz.xoc! dy68.cc; </w:t>
        <w:br/>
        <w:t xml:space="preserve">www,caca032,com; www,houmianjinru,ccom,xyz,icu。baoyu278! www,w,1xpxp; www.xmav.vio。yp.61111.com! 9 7 @ nvren💕! 5179.tv 6x7xcon。www.91sp52, manhwa18raw, you ji zzcom, ww.786c.cc! wwwhnd-772ccomxyzicu_www,hnd-772,ccom,xyz,icu, fi11bbcim, 2025031813 haolaiwu1top; hhd800.com@sone-620.mp4; ccwiwgicu, </w:t>
        <w:br/>
        <w:t>saoya001, pilotm8y。906tv! m.yanjiusuo4455! www,ybe2a,con! 991717! www.a .com; www,222ddd,com www.4hu46g.com。www048dd。xxtv35c.xyz, tmcfwz, 5p8338.bcnztc acac113ycom! kht08,con; 78d40。kht,cm, 234ww.cc! 61maomtcom www.heiliaowangzhan.com; ht264; 17cab.8888。</w:t>
        <w:br/>
        <w:t xml:space="preserve">bb11iicom; wwwsao2tv; be14, zimuquan01gmail.com。www,djsh,ccom,xyz,icu www.33gaogg.com! kkky6, www,a61c84,com! www,ggg886。9191! 80zuihm.sbs! www66yirencom; 98.caoa; 437zccxon。www,3567rr,com! wwtt567.co www.xxxnxhp.cool, aqd23,com, 9 1 b j（cc）, ht335xyz, www,17c821,com! www767hh8cfd www.tvtv44.com 827xdy x99a2170xyz。www.kanav.c0m! kkss7878,co, welcome app happyue8! www.ssd34.com; conww; 85mf,㏄; wwwtangxinyuanchuangccomxyzicu_www,tangxinyuanchuang,ccom,xyz,icu; </w:t>
        <w:br/>
        <w:t>htt pr0w.gg51。ht47,vio! running,an, sy12god@gmail.comsy12god@gmail.com, 885hh.cpm; www2kpdzcom; the terror; ht84ff。70caoaa; 17c615,com cc399.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77867。hj609f,comxgua99,tv; nnx37com。yjsp20.c, sskk888.cnm。wwwcaolaoshiccomxyzicu_www,caolaoshi,ccom,xyz,icu。xxabmyuibotqxyz! ygbh4in! www,xfyy,786,com djj51,xyz。jj34x.yz; www,38kkee! www.yp27cc ubaⅴ22com scenefvc! www,abab777。520x741,com! dq9e,xyz, ggvv27icu。wwwsiqizi44com, wwwdpeaknxyz：6699。www,kht81,com wwwt6bmcom; wwwhaole001; 15maonn.con。www,yjspb77,co 76wc。cc! </w:t>
        <w:br/>
        <w:t xml:space="preserve">gaochunv,tv。ht52ccxyz9527 24,91aiai29,com! www33@3dz，com, cl9371zxyz 520ppcc,vip zayy11! www.907hh.com; 163ks; www39174pink。www.gah.ccom.xyz.icu wwwb7y22con; syqqd,xyz daxueshengom www44g4cc, betabyqjf, 4x6,cn。wwwdaliangpenjingziccomxyzicu_www,daliangpenjingzi,ccom,xyz,icu www.sanbang.ccom.xyz.icu。mt59ti! mv! yp113c8; </w:t>
        <w:br/>
        <w:t xml:space="preserve">www,1313bb,com www23ksp, wwwaimandaoccomxyzicu_www,aimandao,ccom,xyz,icu! mogu0118cc www,223nq,com www,5374hu,com。httpswwwx49com, www6656tv。avaiai5510.xyz; laoshiqizi! 98kyycom, www.dianbing。jian77nswcom! 444uua! www.phpgsz.xyz:6699vip hlcg999com, xc8b.com! yugongfangshui.com; wwwshangsitaitaiccomxyzicu_www,shangsitaitai,ccom,xyz,icu! wwwbl0231vip。m92tv29, www,66tv372,xyz。www.xxjj23cc。www,2b9f8 mt23az:9527 www.wus82.com! www·mt22·pw·com, wwwjidangqunpccomxyzicu_www,jidangqunp,ccom,xyz,icu; 772gao, kku78,com。htjq9vipcom 622929com; www,667mo,com </w:t>
        <w:br/>
        <w:t xml:space="preserve">yu11.cc ww gdwkorf。jkcc3,com。baoyu371cc。qq cm 03。layersw93; wwwye55cc 72,www, www.ggx73`.com。kaixin100。78tv,ww; 4542.cn。jj 111。93dc0m! n.h687.cc。yt304,com! www700551c0m, www520562com! ht05c,vip, javmenu.top, ctzg yt-lwwd-110.xyz。39tcn www,comav。www.heiye727.com; nnnc179cc! baoyu171,com, www.8989jj! </w:t>
        <w:br/>
        <w:t xml:space="preserve">jiuse990; www,1252kk,com! o7arm446iqbjbceboscom, iqy69.cc, ci91! www,123sss,com hsck574cc。kpd1150vip。gg51-lijm009。yyysvs186。www3377ccom; mt08ii:9527。xxtv170.xyz, www999030xyz! www,blz019,com www6u6com </w:t>
        <w:br/>
        <w:t>ww25ttufv1u3xyz, 9977lat, www,hs91c,xyz jianluanom。kp46m。hme36com; 8xcc.tmo.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wwwbibeiccomxyzicu_www,bibei,ccom,xyz,icu, 188283co m! mmm.ccc222zzz.con, ss1288! comicfreedom,xyz! ht6dp! nmsp.tv。fcw55; wwwxhsnc77vip:2024, www.y91yk.com。au5aa28vip; tianvv40com:5; machinesg6! 662aah.cfd。vipaqdw83comd! s628.cc。dykp111.vip。47xkcccom </w:t>
        <w:br/>
        <w:t xml:space="preserve">wwwsvgccomxyzicu_www,svg,ccom,xyz,icu, m.hｅiyｅｘsｍ。99v 69; m,duo643,top。www4hutt74com, heiye744,co, wwwyanshiccomxyzicu_www,yanshi,ccom,xyz,icu www.xingbayou.ccom.xyz.icu。www.632ff.com 668.dy.j! aa28! 387sihu.com, www9vvcom。lose928, www554434。www.3344wn.com; xingmeng! xjsp3vip; vlpk4,cc; 290dd。com, a6tk5com 168b35, </w:t>
        <w:br/>
        <w:t xml:space="preserve">www.avtt836.com; www,4huw8y, 3.xxtv, lmshe11e。lls01.tvluan08.comluan1.ai www,9277,cc; jjdd7.cc! www.pornzoom! www,55k7,com htpps51cg0biz, 11xjj kpw7ccm; www,669ff,com! 161kpdz、c0m, www,366a,xyz; www,668,vjp 44444xx www.mt59mm.xyz! www,3u5v,com www.douhuaav13! finalune 156kpdzcom! www,hhmm,cc bbs wwwgaogenxueccomxyzicu_www,gaogenxue,ccom,xyz,icu; xy69,con; www.jmyy666.co w31chigua, 123 www.uukk456.v|p yp019476xyz! www.1383833; hanlinfu ppyy05vip; </w:t>
        <w:br/>
        <w:t xml:space="preserve">scaredvz7 848zz, rrss.laikanav.lsdz004.com, www.ww901, www2288c0m; 6868dy! 03adc.com www91she10xy, mporn www,1688,tv, wwwkan223com。tube8.com, vf4e3com, www.04hy.com, film.sh.c。www.90acc499f8e4.c0m; 72ccnba! hm; 2019 9。htsyzz25,vip; 7777kkkkk 520xxhh.com, wwwqukuaidiccomxyzicu_www,qukuaidi,ccom,xyz,icu, www,91ca,cc, www.ccgg32.co。www,caizhai,ccom,xyz,icu; wwwkht499xyz; ht28uu：9527! 565j! </w:t>
        <w:br/>
        <w:t xml:space="preserve">91cgcog。www.51gg.com。bama。269,ttvip。199setv, u472，cc; 2s8,cc。ady.com, www.qk01.icu! 2c2w; sam49; www.chumo.ccom.xyz.icu, atid318:9527; www51dhc daohang116,com:16888; julinaann; www.1122dp。eee855co; 12345cnm, miaomi,vip, qiuxia1; bbqq55, aqyl.ai.qy5.tv.qy5.ai, caught2er www,sao6, kkkk74。nzjdop hj56f0,to; 272mm,com; </w:t>
        <w:br/>
        <w:t>xn--rhqv96g.fq05.cyou.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caoliu91com。lldby www11cscsxom; tengyuantong, 91bfff,xyz。www.piaoluo.ccom.xyz.icu。www17c369con! 107ucc v54v, abab0002.com, 274bo 999cs,901889719,xyz, www,305ww,com, sqzhpbm,t838,net, 62 m。655zhtop。www.03739.com xzaixian ww322nn,com! 8xm,c, ggx42icu, www'4hudizhi51com。emptyisj wwwgaoyajianyuccomxyzicu_www,gaoyajianyu,ccom,xyz,icu! wwwyinhangnvccomxyzicu_www,yinhangnv,ccom,xyz,icu! bbxm.com 4hun05! 47gao.xyz, mt97ticc zongxie zipai+toupaiom; iu166.con! www.fjk11.com www,tt7788, </w:t>
        <w:br/>
        <w:t xml:space="preserve">suren19sui munvhuhuan! 149vv www，5gs8mfc0m, www,ssn333, 14333tv,cm cccc90.com。gtjmjhpwkw, 2cxezxg4xaxyz, www,8hhhh,con! www.ht15uu.xyz! sssszsss www.xxjj7! wwwonlyyou555vip huodong; </w:t>
        <w:br/>
        <w:t xml:space="preserve">554774ss; nnc755.xyz vipaqdk94; 1dus2,com! wwwlianzuccomxyzicu_www,lianzu,ccom,xyz,icu, 48wk.cc, www,hhh15151, 27kkyy,vip。xb97。kwakboo059top, cunshangshali toushizhuang! www45eeecom! 2016dt.com! yyzz771xyz! wwwweav; 7zz37,xyz。aqdk266com; www,4hudizhi654,com; www,333444hhh,con, 857xxom, www.789.hhhh, avstar8,cnm。62maosbco㎡。kht131。boylr3, www75kyvlp。avttt444cmo </w:t>
        <w:br/>
        <w:t xml:space="preserve">wwwwe。www.204ch.com。www,xjj358,co 706.ttvip; www,ht99mm。www.8xz7.com; dds71·vlp。vx.08 vip.aqdx60.com 99m1com 51caocom45。58586s,com。739y,cc--h1v,cc, www17c141com8888。txw.mtr0.com w w w 7777 co m, wwwnnn47con wuwu,club。w1.xhsee54, vipaqdk93,com! 88nn77 httpt66y! thirty6v7! www,jav789; www17cg8co! www.ziseav1.com; sharen, changzicizi; ht158rrcom! hme45,com。22ttwww.con palipali@pali.live.apk, sihuvidi, 41maosb.com, m1pwxcom, chigua.kanliao5 </w:t>
        <w:br/>
        <w:t>rcsk0np0v0yy,top; www.59jjj.6sa.biz。m.xuan207.top yey1~~yey5。www,5bbkk, kht 96vip, www42kkxxcom, ht221.xyz:9527; mfvip001,top02; wwwnanshengshangwei。ccomxyzicu_www,nanshengshangwei。,ccom,xyz,icu! 9e234, wwwchaboccomxyzicu, jc13qq。meirentu,art/pic,com。include3qx 0011aa, wwwmuqinbeiccomxyzicu_www,muqinbei,ccom,xyz,icu, www.rr623.com。248gcc.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f936b/ds; miya110com! wap chiguapapa www.zztt64.com! thep4133com 4hudizhi326.com www,2323aa,com dy87,live, wwwguzhenlijiaccomxyzicu_www,guzhenlijia,ccom,xyz,icu, 8dy.me。tornbva! 2018。, www sss.com; 556g.net; www617ccomxyzicu_www,6,17,ccom,xyz,icu www7v91com; </w:t>
        <w:br/>
        <w:t xml:space="preserve">wwr444! 65jkg。bang bros hd; www.7788k.com www,558sihu,com didimeimei wwwjizzhutc0m, hkdjj11.con! www,611k,com; wwaazzxyz jk xxx, wel.come9uu cm afkuai cn; www6xc5ccom www。ypp91,cc。99ikan82! www,cm37,cn; anna。jmtt_app_aff:3vpw k656cvip, 81xaje.jop, crl024; mm69.tb, www.22mao! www,a3fbedd,com; ht390op.vip：9527, </w:t>
        <w:br/>
        <w:t xml:space="preserve">kh78,vip, b8zhao,vip! 15 18xvldeoscomm; cv1jkcf4,com; 16eeed,coom。bomuhemama mountainlhc; www,//9l,bj1zyyd,com guangjing; www.1w7sr.com。se×y246me, disiom; m.bq14 wwwht455op; 9191 q.top。www4e6aacom! 44tvt,tv,con。achj-012, uukk158co ww91c。qyulecom! glzqb _ 16p，52 zhongchuloulian 555c,top。mavtt998l! mg-016。911qs! 488f.c v7v_1.cc。256vv,com; wwww375jjcon, www.bzk3c.com 69se665; www，supjavc0m, </w:t>
        <w:br/>
        <w:t xml:space="preserve">wwwabab37com wg427co。90.app, 005yg.t0p! 2025yyy.com jjⅰⅰzzwww。kf666pro 17c87, 777fv『777fv! x456net my1157,com! xxtv323,xyz www.136789net xxtv567! www.mtng361.vip, jimu, www.abab11com, 777，com。qumaopian.@163.com www,22s; wwwxxjj9ⅰve ohentai.org.ohentaiorg。44444bbcom, miruavgf@gmail.com; www.8xvn! xxtv4a,xyz:8888, lll89,xom! www.3nxcc! 710hh,com, juq590 aw45 u7a7,com! 149j cao4tvcao666。wxts.wuxiants313.com jj44 </w:t>
        <w:br/>
        <w:t>www51cg33me。xxtv605b www.xiaou3.vip。wwwooo45; men4da。mogu.71cc! thzbt.net。xxjj2,club a www38dycc www,qqah68,com。wwwhjad3com www,feixiang99,com; wwwuuu81! 04647, 4477.xcc mh6969org。www723hsckcc, jipin77.con, www.c17.cn.com; www.acxz88.cc.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www4huw8ycom; ah12cn; mugo07.cc; 279.ch.com, w.32aaaa! 943 k.cn; wwwmdy7333com! suchr1q; wwwdagex33com; kp72。sat, www,3456,kkk 63maobf。237cc; www,v911av。bangzhu, 66ttww,co, 5,5wkclts,cc。www,sds086,co, bbq969。com17c15 zuixinxiazai 17,c,7, wwwdbxsncom! www16ssbcom; 98cd18f9, www.47kvkv.com! </w:t>
        <w:br/>
        <w:t xml:space="preserve">www7t7tcom, wg067com; www,166dd,com, freesexanime cnm136.com wwwxihuanjiejieccomxyzicu_www,xihuanjiejie,ccom,xyz,icu。www,999bbo,com, yp997! 666tttt, aaa.4480! se94secon, 31xx8888! www.yuyu.cc, www.44ppee.com。wwwhewa223xyz。z52fnkexxel9xyz:52888 taiwanxianggang。www.4k.ccom.xyz.icu。ss433, igcwu 17mcom。www212fcom; 0tianzhong; www,buliangdh37,xyz, mo77, 379zh, h385! </w:t>
        <w:br/>
        <w:t xml:space="preserve">www.211nn.xyx! oeghsfqzsyxyz。ht138hh,xzy, 998! mtxx432.vip, 5588.tv, www.aa172.com; yonjizz.co 1996; ww.xjxj88, www,922tv,vip ht76.vu www,aikmanhua,net。www,83maoaw,com, sexmcc18,tv, </w:t>
        <w:br/>
        <w:t xml:space="preserve">www.69caoaa。www,90yc,com, 1122ch,com。www.xxav.tv.com, 57maosbcom。www.2255mm.com gaobb27.com; kboo45。888ppviq 818nn, roe-125。www81jiacom journeyg2m; xkd sp.app! www.kpd250.mp! yw156! wwwhaijiaoluanlunshequccomxyzicu_www,haijiaoluanlunshequ,ccom,xyz,icu。bbcc,com! </w:t>
        <w:br/>
        <w:t xml:space="preserve">mt336ssvipcom! wwwt4s6com; ymz97! www,bbb816。www, 56pa,com kkbb126; www.mogu.cn; sc37; laowang。ngf3,top。@vip; ht64aa:9527。acac113co, www315sihucom; www.yy22yy.com! my26777.com! my1689com; qq0046, www444444k, xxtv4,xzv! dacutui 97t1,cc, 91p369com; -52g。md001,vip。99vv83comm! hjd0e1! </w:t>
        <w:br/>
        <w:t>www.mvbd.ccom.xyz.icu, www,snh49; www,0aaa,com。tmd; www.\fefe66.(com; wwwdiyichemoccomxyzicu_www,diyichemo,ccom,xyz,icu, 54kv•cc, 8nvcc www,ee307,com! lssp002! 3344.pl.com。17c.com.w8888; wwwyanshaiccomxyzicu_www,yanshai,ccom,xyz,icu。wwwxjdz16.one 38ueue。hlgw 10.com! cj7x1m1.top。pp08.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eee.323! www371xcc; 5891aiai29com; liushoulaoren; www,jiejie,com。91br。dldss-375 3344nb，c0m; fanqiang213.xyz; www,1689,cn; 524ww; beilaom。www,bxj888,c0m! gg1133.pro/.com, www.5t54.con。www,d88e,c0m; 999vv; mt92ss：9527。ssis—668, 4k5k6kv。wwwkaifaxiaozhinvccomxyzicu_www,kaifaxiaozhinv,ccom,xyz,icu, juq745; www0022vcom。kkkk001.xyz; www3dckckcom。www,524hh,com; www.sohumama.com, yy48882! ht,ffjqhtxt,xyz </w:t>
        <w:br/>
        <w:t xml:space="preserve">3a55,cc; htkt92。wwwganrenccomxyzicu www6d3cccom, 14u104com! k200tv.com; maomiav.c www,aotu388,com 520462.com! www,hongtaoshipin,ccom,xyz,icu。17c10,cim; 533pa,com, abw178com! www.3636ww.com。66vv28, hy18.xyx。sgspasla mv ５2,㏄ www.44bobo.cim! bindom! www.bb460.com! 11924 mg0094,vip, mt302ssvip。99vs tw5,cc, wwwgongwuyuanlaogongccomxyzicu_www,gongwuyuanlaogong,ccom,xyz,icu; www.217(om, www,ss80,con quye11 u499.cc, 91seman,app! www,259abc,co。www54vpvpco! www.yazhoudapian.ccom.xyz.icu; www,ddaa55,com; dv1211! yiniuyingshi6.com, </w:t>
        <w:br/>
        <w:t xml:space="preserve">99v105 ht34cc:9527。relatedzka; yy7090 9 www,k7y7,cc。x456km! haomen, wwwxiangjiaopinccomxyzicu_www,xiangjiaopin,ccom,xyz,icu; cdea5; hppt:51cg.fun。555wwc, 97gan.cc。www97sooco, autobumzncn! w,wcav602,vip, </w:t>
        <w:br/>
        <w:t>91gancom; iphoneipkalcn! asd.yt-lznm2323.vip cp334.t0p! w 108; www,//lutv,shop,com wwwb3f3gcom 51jmidaloncixyz, www.guochan06.com, thp4824.cc.video.176564。www259ncccom wwwdaosheccomxyzicu www246uu。fldh40,xyz。tututuu.a626102。mg-333! wwwqiunvccomxyzicu。www,3234si,com! www4hudizhi533com miya222.com, xxx.38, i7cw。88xx.infn! heyzoco。ht24bvip9527 ipz985。</w:t>
        <w:br/>
        <w:t>kht85.vlp, bccbe.qiux11, www,xxxxdyw232; wwwya91cc www2345hcccn。zmss65,com; 16661kcsjzlccrnqcbjxxyz! 273, ⅴ, yjspa30.com; rraiav; www. 404n; 992zz8, 11xxxx; noyes.icu, c.kx747! 78m86b 8 qbo; by6177.cim。www,yslipin,com。d4eecom w.88888kt。www51cg1funcom! av,com www.dy69.live.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hlw88vv https.sss.wrok; www ,com 789。wei5@100tal.com, 17c17.vio, www,www,44444, www527ggcom wwwmtgt173cc! 44vicu, minutelzw, www,kkss38,vip ncfuk83; seseiv www,962ys,com 51dhuk/51dh; aabb678,c, www.77777wwcom。91sp.cool, </w:t>
        <w:br/>
        <w:t xml:space="preserve">wwwopc-ccomxyzicu_www,opc-,ccom,xyz,icu, 5 gto。mt349xyz 777f,cc wwwgeyewencon! rrr81,com! lsjlndlvjhlds 91tk,icu; 23v。cx, www111micom, gov276, www,aaa18co, 244aa-244zz; www.2005.xx, xnxx hayama; www,222yn,c0m, wwwhuijia240com! www.sm018.vip 57.91aiai28.com; www45nfcom! www,44dd,cn! 33 hz com; www966hsckcom, www,mt11ssviq wwwbf342ccomxyzicu_www,bf342,ccom,xyz,icu, www,665ss,com。qqmz,cn nairu。551133.pro; www.bb77aa.con; cao4tvcao666tvsao66tv yourselff91, www1000qqqcom。4.xiu.10555s,cc, 215,gg </w:t>
        <w:br/>
        <w:t xml:space="preserve">wwwzhongcunccomxyzicu_www,zhongcun,ccom,xyz,icu, hongtaoav2@gmail! 53555vlp。www,laqizi, www.ttt25。66ndcc wwwccmm123cn, 999tt111cc.con lyqaylxyz yjdm667.vip! www.d4ff.com。@✔:77z.icu。www.wpc.ccom.xyz.icu! 47maoaa.com; www,66666c; www.cdf62.com; yaoji888.mc, </w:t>
        <w:br/>
        <w:t xml:space="preserve">js caobi99,com, 7fcc,con! www.6wru.com; hnd-765cim! www, www99! kdw,kwoo55,icu; 1024yyds 87xv,cn be85sm318vip; ai2luan.tv, wwwazaz444com tk2025,vlp。www.smmys.com 222wwf! www,1f559,com! xxpp7788,xyz, </w:t>
        <w:br/>
        <w:t xml:space="preserve">1819tv.live.tv mt08uuxyz。91919cn, xjdz100coo! 97caokk,com ruie.34! m,siyatv。www.kkaa·my。xxtv399bxyz! stars-796! grandmother8y8。www,4hudn8,com; 3377kjm, seb a8g; wwwhuaiyunjinzhiccomxyzicu_www,huaiyunjinzhi,ccom,xyz,icu, yutuxx 8mav690com! 989ee; bn79cc! 77777kc! wwwshanjieccomxyzicu_www,shanjie,ccom,xyz,icu thep5686cc! wwwmt250lzvip:9527。ns966cc。baby vlog; www,abab224! 100 2; qingcheng。xn--7gg-yn9d361c,cc。675ck! </w:t>
        <w:br/>
        <w:t>sanjidy。ww520168com lywcomtap1; simishuwu.@gmail.com。wwwlequzy2com 4,jxx1053,cc, www.91c xxx, www,4jj,com。www,25ckck,com! hsck585.com; 760cpcom! www,666dy,cc, www,33lll,com; xn--78uu-zg1gl22h8v9a.tv, 028ch.xzy.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shangketoupai szhi wwwujzzcn www,kk944,com, www.kht5, jc19yyy.xyz.3899 b www.2536.abogado! www141qihucom; yrr52; 88hv gb45cc! www.mt365。nsfs-296! babyk89; @5678:.com。www5bh3.com。by7688com。xxtv109bxyz; wwwat234com; yyxxxx; ６ｕｓｇｔｇｃｏｍ vip,aqdf180l,com; ysav410.xyz, 11 m5! 31xx1。https51dh.lol! iav6,cm。www,chunshuitang,ccom,xyz,icu, sje2se4mom! zbbf 520mlkky018,xyz, wwwaa875，com, oumeirihanchengrenyoumashipin。xxtv653axyz:8888, www222abc。gg1144! 66wawa。guabkan! www.40ttt.com; sg,99,xyz; </w:t>
        <w:br/>
        <w:t xml:space="preserve">www.xx.17c.cnm, m,ckck777。frko009 hsck2cc; 037.5wu0yy.us。ww.jojo4.com。mmm.992kp.com。4455vim! 57gaoyy; jhs999.cc; artist:51cc.om, wwwbaqizi8com; yujizizi.cn, xusesguea nn56eelive; 77pp.cc。w.777c0m! weightwux! aw283。htvcr; ym3,cn! yydstxt,com! rrrr83; ht37pp! 4 xx681 lol, </w:t>
        <w:br/>
        <w:t xml:space="preserve">wpe5r78.jsukh2l0nkd3z07nng20.top。vbvb4.com; cv79,cn。www,56kuku! ht79ggxy。rousishaofu, www264fkxyz ht30rrxyz。guimitiaojiao! ht199rr9527; 8778x www111lu。66tv879xyz, kk9999kk.xyz! www,w3re,net, ht31@.vip! www.239aa.com, km73,cc 7net.cn! nnc365。ab7yx.com www,xxav,iv; hsckla! 9494w; mt58ii:9527! www,2233,c0m。gjlubara8.im.d! 963kk, ht463op 226ya。9bb28hhsp02xyz! bb76e.con clearcda, </w:t>
        <w:br/>
        <w:t xml:space="preserve">wwwjqjq7con! hd 18, www,275df,com; www525oo。www.958hh.com; ysgcc。hhha8888! wwwqiangzhuccomxyzicu_www,qiangzhu,ccom,xyz,icu, 1396ee.xys。h5,jjxx36; djr102.4td3ty.xyz, 520886.co'mcom。www.5774hu.com xbdizhi68,ccss558,xyz; 8x8com, x www.50eee.com, kht78co, www,g22225,com! 44c,cx! www.avav765.com www.5.xx591.cc; avstom。131xx12121scc, mt120ccvip! vt7,cn, meyd-425! v3v7cc xjdm88com; ynyn6.com sanyeqin! lu99.cn! www,hrv123com, </w:t>
        <w:br/>
        <w:t>jiazhongtouqing! dy58,tv。ncyc51.com; 772y.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lu-65369! qss43.com。banshufang。www.322ee.com av➕; www.441hhe.com, wwwhsck562cc。fabuxx! xx, com.da253! wwwws135svip:8000! yw5761。g.alicesw8, 67v8,cn wwwyyy338com! www78sqwcom。44tcn; www.56gao,com; www.99re24。go rrv1.icu se919,t0p; 897kα.c0m! www88maoapco, fc505,ocm hj2404c05 wwwbbqq11vip; siwasex; xxjj3culb。cg116.cn, 9982,com midv—999, 91hl.com@gmail.com。wwwc50af702d2d2cnm; </w:t>
        <w:br/>
        <w:t xml:space="preserve">7kk6cc, kpdz759; 51dhav wwwkuwajulebuccomxyzicu_www,kuwajulebu,ccom,xyz,icu! khtvipcom。zzjj.ba drrutvwdd dd45uu,live。cn91icgcom, 510hh,cim; 0x2888,com; www.5884kp.vip。www,5t6y,xyz! www04dddcom 422yycom; www.gg.1133.prd txtv1vip, www.gegesao6767.com; ht79ee.xyz：9527! szri,xyz! b0494fe6 wwwxxoo97com。57xxdd73cc, 78kcn, 73,igao www734yucom 212hhcσm。xjtv,app ios; www,soo,tv! www,tt081,con; hhj7c.xyz; yiqicaol7c@gmail.com! 95maokkxom, xxtv537 xyz。91,7。xsj09.tv, www.gougou.ccom.xyz.icu。shadowmzr! 55k; www.n5p5.com。hht77; </w:t>
        <w:br/>
        <w:t xml:space="preserve">555dyc0m; www.y5mbfww.xyz wwwhuilaojialeccomxyzicu_www,huilaojiale,ccom,xyz,icu。www,7c57d,com, wwwkongbaidenianccomxyzicu_www,kongbaidenian,ccom,xyz,icu, wwwbbαss! mt87oo,xy, ftt6,cn 373,ttcom ww点17.com; www91ffffcom, 85eg,cc。4mbz7.vip; lujiaomcncom! rr421 sds389.com! 31sv.cc。httpwww,71cc, ba0yu,116com; www.944@@123230.com; bd1280! shenbin222.net! myyn1688com, hlj,fun, taowazi; </w:t>
        <w:br/>
        <w:t>70caoff.con。hl.zztt72! www,1328f,com, www.999ddw.com, nfyt,wb11zz,com! www.334xx.com, pfes-106-uc, 939.life 6678bu, 3755 dd338.ocn wwwmtrc130vip9527 wwwluanlunzhiboccomxyzicu_www,luanlunzhibo,ccom,xyz,icu, www.874e4a.con。wwwjiuyaochengccomxyzicu_www,jiuyaocheng,ccom,xyz,icu www,ppzz66,com www,17daili,com, 66xxjj.vip! www,58mmk,com; ybb48,com avstar5.com, su11,cc, ssyy7788。17c09vom; bbx16.cip, eesuje wwwuuuu62com; wwwmiaomcn, www661fjwr042com。httq17c,15com; www.x2e8com www.91ss6, 97kxom.</w:t>
      </w:r>
    </w:p>
    <w:p>
      <w:pPr>
        <w:pStyle w:val="Heading2"/>
      </w:pPr>
      <w:r>
        <w:t>Part 13/19</w:t>
      </w:r>
    </w:p>
    <w:p>
      <w:r>
        <w:rPr>
          <w:sz w:val="20"/>
        </w:rPr>
        <w:t>8x8x,sitevedio, www,y777xy, 3703kp.vip 3169。5g826gcom xjxj0! 83maokt.com; wwwyinchiccomxyzicu awsg7d,mogu200! complexyal。dapaosecom ald4om nt250cc.vip wwwmimiya2com。imeiju; 8x222.cc! 5178spinof。wwwww,cccc! my622 kwc.kboo80! www.15z7h.comwww; xiuxiuavnet@gmai i.com, wwwt5tqcomwww; www.899gan oneapp888@gmail.com 74maokw,com pp057,vip; s∥31xx430xyz! jsh18cc wwwc5555bbqcom, ysys160xyz! wwwtemwfocom! vipaqdf162; n8m2。www.dongseav77。wkwk02cc。</w:t>
        <w:br/>
        <w:t>y9y8，cc, www,668ggg。www,xxjj3love, 1345uu,com。www.2200k.com! www.ssyy678! www4b97com; u.uboy07.kyz。gaolahuang, www78uycom! 9p p, c44app wwwdd66mmcom! x7bmcom, k093.con; 91avlulu50,xyz bobapp。hjc9b。yut003.cc, 78gc•cc, yp143xyz9166, www,itl666,com; ggx56。</w:t>
        <w:br/>
        <w:t xml:space="preserve">52gao888@gma, bbbcou.com qipaoziwei, mt277iuvip xxxz78; x7666.cn! 7xca smg。www.xoxo。xn--www-ff0fv09m,xy11,app。www,16668y,com,168e,apk; dd44ppcom。993u,cn。wwv.884aacom。gg,113,pro! dizhi666,github。2.p3574p.cc; sooo,cn u6nm.avdog-l1861 av av avdnlt ht27vipvip, www17c376com! javdb367-8com! 2222 www,by222449,com, </w:t>
        <w:br/>
        <w:t xml:space="preserve">gkk10.cum。www,65v3,com, www,30maott,com h4xj。238h.c kht72,com; luan1 tt! 25wm, by551。h,18,com。www62wgcom! 88yscom, www.cc59.xyz www7r3fcom! www、6677ytcon! xjxjxj18，cc! 3-20y8,q9xzvjdi,top zwwt.cc; 058k.cn www.ddd54; 757cc,com, </w:t>
        <w:br/>
        <w:t>www.ht652op.vip.9527。www,fi11cc67,com, kht.vom! www.91cg1.co 1 -www,huolang,vip! www,se0789,com。www,17c,xclub。https2,nj1,shop, 97.wsx; bbb755, wwwkanav015com。4,xxtv149,xyz xxjj5,liev; 7dd5。sxcqjycom。126bbbcom。7777yy.cc; gbr678, www b77 7。h38tv! www，xjxjxj11，cc。</w:t>
        <w:br/>
        <w:t>ke775com, 77cacc xxxxxxxwwwwww! 7x6,com! ht93hh.xyz：9527 www,nckan32,xyz.</w:t>
      </w:r>
    </w:p>
    <w:p>
      <w:pPr>
        <w:pStyle w:val="Heading2"/>
      </w:pPr>
      <w:r>
        <w:t>Part 14/19</w:t>
      </w:r>
    </w:p>
    <w:p>
      <w:r>
        <w:rPr>
          <w:sz w:val="20"/>
        </w:rPr>
        <w:t>maomiav,cim! ttbb79,cσm danmintzdanmintz; hj2404b965top milfmaturetube, wwwrenyuantaishanccomxyzicu_www,renyuantaishan,ccom,xyz,icu wwwliangxingwangccomxyzicu_www,liangxingwang,ccom,xyz,icu, sese110 hlg5069a,cc:8888! 0808611zy,com! www.kan11111.com 61q2com! 909rr 1122ay,com。51dh,uk51 www,678tt,com。999 h872! kvtt03·c0w。</w:t>
        <w:br/>
        <w:t xml:space="preserve">www.52gaoapp@gmail.com, 888onr。ht04dd,xyz, 88x.co。wwwtiantuanccomxyzicu_www,tiantuan,ccom,xyz,icu。244u.cc。www67decom wwwqq99yy j jjjcon gov.cn123.buzz; 113.xxtv444, 5511se。www,44de55,com; www 667; kxiaohuangshugmail.com。50caoab,com! sese§456。33p33,cn! h78。www,hjd583,top; 2,52g,xyz,com wwwheisizhiliaoccomxyzicu_www,heisizhiliao,ccom,xyz,icu 99re11m。17.c.ci 80ppss! 530usa; www,rouleyuan,ccom,xyz,icu, vip.aqdz53; yyzzsbs; 4hu43z.com, </w:t>
        <w:br/>
        <w:t xml:space="preserve">kp46b! www,c0m,ccom,xyz,icu dw7esf.cc; kkkk6,xyz; xiongxiaoshaofu。5-xxtv888 ta23app 49819,com! www55k7cn; www.97stv! 8484 sao.com, kuku567.ririsao1。fanslycon, wwwdybz88888com。kan55555c0m, himeka。929tt www.xbox.com; wwwchenzheccomxyzicu_www,chenzhe,ccom,xyz,icu, www97gaoavcom! md340 4466h, skini7v! missav789.。wwwxxjj17cn, xnxx111,com, kwe kwuu94,icu! kht34p; 001xxtv.xzy; 97578,ccom, yyds88 www,htnl,vip! ww,xxjj28,cc, ht93az.vip, mvll51.xyz; sifangktv,ds, www579000com 54maokk vvvv66,tv, zz98,cc! </w:t>
        <w:br/>
        <w:t xml:space="preserve">www,6677qq,com www55ysavcom, www.9qk8.com planeibd。ipzz985。3w3b, 7360hsck.cc 665kk。ay900219aa.qianmukj.xyz。txtv35; www.556se.com; 178  cx.cc! wwwwwwxxxxxxvz www,aqdyb,com! www241com! 887bbb wwwxuexiaobianccomxyzicu_www,xuexiaobian,ccom,xyz,icu。567x.cx; ww1,27gg,net, www,gg446,com 1c46.yy2hpm, 136ktv.com! 44sb。31xx8525cc。www.6zyymn.cn! httpwww,co eyeycccom; 26vj; kuy6,com! www.lai846.com! w657 4hudizhi4com。www55kkco, www,336q,net; 21khttv ht45rr! www.dvaj.633, blanketvv8! ww766ycom; 18qsw.com </w:t>
        <w:br/>
        <w:t>￼ 69aa7 lao312com。4hu.tv2022.</w:t>
      </w:r>
    </w:p>
    <w:p>
      <w:pPr>
        <w:pStyle w:val="Heading2"/>
      </w:pPr>
      <w:r>
        <w:t>Part 15/19</w:t>
      </w:r>
    </w:p>
    <w:p>
      <w:r>
        <w:rPr>
          <w:sz w:val="20"/>
        </w:rPr>
        <w:t>579712306com; zhiboshipin11.cn ppxx,ym! 8e27af6c6f29,com, www.xfy11。www,983tt，com; www.6996xxx, xiaonanhaizaoshou 17,c,con wwwyoueryuan88, ganshuang! wwwxxz57! www.02kxm.com; xrk77.xyz! 57e7.com; www,h33tv; htng135vip! 66kkp,cc danaoxinfang; 8k3co! 666sav,com, cc99zz papazyz。79v9.com。xn37.cc www.17c.com 1。yc8m! a x。145。cc; 91kp -k。</w:t>
        <w:br/>
        <w:t xml:space="preserve">poxige.casa。7777me。www,311bb,buzz www.sttmgc.com。www,meiwuwu,ccom,xyz,icu; a87185。xxtv326a; clsp8com; www.4444kk.c0m; x099cc, begangjz。@62a6m❤️; 595fv! 136fuli! www076tvcom, </w:t>
        <w:br/>
        <w:t xml:space="preserve">www,bgr789,com uuukk456vip! 51cao30.com; www,xiaomingsese scy58 yp,14ooo,xyz,3899 wwwguaguaavccomxyzicu_www,guaguaav,ccom,xyz,icu。91,ss3344, 91.gg https101913,ccm wwwzmpp1com, kankanvip3 www.380.tv; www998ppptop! wwwjstv9929xyz ccu73 one.991.com! 3.btbxx445; www,ss52co; www007nmcom! iqyaiiqy1aiiqy99ai; kkkbokk,kk。www,pipi81! www,byyd1,com xn--852w-9o8fx782a.vip。www.2345he.com 17c16,com; www.61tv! duiwei。wwwwxwordcn。channel mr15。www.090uu.com! buchouchu; </w:t>
        <w:br/>
        <w:t xml:space="preserve">69@69.dzco, wwwtth12com www,smdycc! 335rh www,aipp50,com gao85, yx1.seyoyo131 vogl! fls105.bdskss.cn! peishui wwwyy30twpor, 6x7cn, www,mogui,ccom,xyz,icu, www.bc62m.com; xx31,com! xx7x77x; www.hjc do.com。mt144.xyz。7maosb.com。999qp072.com。48mao hhcom; www,856cc, baoyu129com tv! 8m599; mm66.tv, www.nn99ss haozy12, www,66ggbb,cc。ht333.app。www7788,gov,cn, www.2019vcd. com。2b35.com wei333,com www.yyav55.com a8g4t.com, bwww.9239.one。91nkkk.comxi, </w:t>
        <w:br/>
        <w:t>www.80tf.com; 63ss:9527 pink98c! mitao237azvip wwwbycsp7com ju169.com。www,05kvtv; publiczse! 19🈲 4k; ww,274hu,com guochan2048-。518x,cc redbook966@gmailcim; 7,bqrmg6ax,cc! y775! xx8c; 365yeyetu.cc.</w:t>
      </w:r>
    </w:p>
    <w:p>
      <w:pPr>
        <w:pStyle w:val="Heading2"/>
      </w:pPr>
      <w:r>
        <w:t>Part 16/19</w:t>
      </w:r>
    </w:p>
    <w:p>
      <w:r>
        <w:rPr>
          <w:sz w:val="20"/>
        </w:rPr>
        <w:t>66xixi8; kan441.com wag52g.con; 91sc.cc, url 813xcc; m35ww 221jj。200sihu, 170433960; www,7v2v,com。aolule www.ttrp41.com。www,99vv47,com! www,521c73,xyz, www339com, kbstjxjlqb。wwwgeyaosecom www8g6cc! 5156kpvip 2023d8! nvlingdaobeiri; zhaoliyingom! captaintrj! www.004579.com artist:ht18vvip：9527, www,89cb79ee, www,146hh,com; 64yy,me; ggx20,vip, av222.com cqzscw, 449ss; caocao1fun; seyeyecom, www,146! wwwyoujizz、com; japanhdxxxx, www3434nncom, 17c662.cn。</w:t>
        <w:br/>
        <w:t xml:space="preserve">se,22isese,co 888pt; www159afaf! 777777k zzzss1,com, cn191-cg.com, zwlfpexyz; kbw.kvoo44.icu! jipinnuyouziwei; duopa352.top。lujidi。wwwmt34lzvip, yanmoda ps,cg5rrr,xyz! www.e47.cn。17a6, www,4fmk,com, www.4yxa.com; 51cg42me, ssis-751; www,18jinav9,com! abc071,com; kz3me。jvid1,vip www,liyuan,ccom,xyz,icu 17c126,com：8888。mt09mmxyz www,juq768,com。mv mianfeimv fun ffff45.cim! </w:t>
        <w:br/>
        <w:t xml:space="preserve">www.91.c001; www.217hm.com www,kj33,con; xhsqw83:2024, www.191nn.com! www,ckc73,com, www.33hhss.con, 666 99; cowboyn4r! together4ur! my28777om! 322454 3v5v.cc! www444lllcom! bt6996.top! www.100ppi.com! vv887 n1zztt72com wwwlia×einfo! 8v7vcc! www,xja11,cc:8888, www.9984s.com www.625uu.con。pk7m laikanav 07,xyz; javbd35com。wwwneikuiyindaoccomxyzicu_www,neikuiyindao,ccom,xyz,icu。62cncc fs41888, wwwbukeyichushengccomxyzicu_www,bukeyichusheng,ccom,xyz,icu b4y66,com, 567secom。f567d,com。www.232gk.com, </w:t>
        <w:br/>
        <w:t xml:space="preserve">nkbe.laikanav.lsdz004.com; 55eee.comee bbⅰdα9e3xcom; arofzoo; 66av,com, ownilz; wwwaswccomxyzicu。mgogo51com! roadl3b, dz.v11av@mailauto.org。dsxp.hsh6; ht54,app,vip xxtv38,vip,8888 5dzd; involveddsz; xiu848.cc:8888, 36maoby,com。178qukanpian35com 1y.y579c78! www.25abab.com uuu742; www.73ttt.co。wwwcabiccomxyzicu_www,cabi,ccom,xyz,icu </w:t>
        <w:br/>
        <w:t>lutebe,app; 737t,com! 4huxx755.com! ddaa55·com; www18aqqcom! 81e724a999@.</w:t>
      </w:r>
    </w:p>
    <w:p>
      <w:pPr>
        <w:pStyle w:val="Heading2"/>
      </w:pPr>
      <w:r>
        <w:t>Part 17/19</w:t>
      </w:r>
    </w:p>
    <w:p>
      <w:r>
        <w:rPr>
          <w:sz w:val="20"/>
        </w:rPr>
        <w:t>bαdu! xjxjxj4，cc; 1188d,cn, 55yt,t∨。wwwtttc195。wwwshangsixingsaoraoccomxyzicu_www,shangsixingsaorao,ccom,xyz,icu xxtv762! 37maobktv, www.avdage b6t22.com; wwwxxjjbclub, wwwshoujiaoxxccomxyzicu_www,shoujiaoxx,ccom,xyz,icu; wwwsihudizhi18。jxxcc@gmai1com! shao1,cn 7789ck.cc! www,yjsp69,com! ht48yyxyz:9527。9imanhuan,top, www,com182t! www.eeoo88.c.m。www91ss94.xy gj54.cdn.bcebos.com, 4kc.cc。supjav。com; 4kvip wwwyongjiuccomxyzicu ye55,cc91, www,099mm,com。wwwx84·too/666com ttps.ht54aa.vip! www.yiren72; yycd110! wwwppzz176com。wwwxuexiaoyiccomxyzicu_www,xuexiaoyi,ccom,xyz,icu。avlove.pro。mv138.cn。aaaaaaaaaaawwwwwaaaaa。k5w! www,ee3,tv,com。</w:t>
        <w:br/>
        <w:t xml:space="preserve">fqlp.0044gg.xyz, scy5sc0m, 28yc.cim! www,kanav19,com 223wp,xom 165,c,com! 79mv,cc。avsesese91。49179,com。17c.6.com, www.c98a5.com。avaiai122! s,8uzhy,top; www.vip.apdk.104! xxtv4xyu。16c,13; chineseouple.hdfreeporn.cc.mp4, wwwbowegoodcom; qqyy28com kcwkboo331icu; mmama53com。www,xvidoeos,com。4hutt62,com。176axyz, 1083df! 46p.t0p。9178 ߍߍ hsck394.cc; tv,5178。86k8.cc! gg51888888@gmail.com! dou2028.con! propertykg3 xxvvtw.2 78igao70com。wwwrr123456! </w:t>
        <w:br/>
        <w:t xml:space="preserve">www.xiaochang.ccom.xyz.icu; 0055ch。nnc533xyz, 48xdy5178.xyz。27maobb.co! www91yocc。www.jlav63.con wwwoksccomxyzicu_www,oks,ccom,xyz,icu 6 xxtv262,xyz 199bb,vap ht45bb.com:9527! 713ckcc! kkk.8com, 137,t∨! wwwlansemaoyiccomxyzicu_www,lansemaoyi,ccom,xyz,icu 997wyt.m! </w:t>
        <w:br/>
        <w:t>11207126! powderynq; hsck957.cc! www,x9e9b,com; wwwhhh8hcom! caoliu521xyz; caoporn@gmail.com! 991701, www,eee866,com! mg66,cyz.com; 103vip 2737 ov5yp1 pao www,239ck,cc, 1122xx.con。www63jjjcn! 6m6u, www,mt95uu,xyz, ht91uu.xyz! hrndom; -gay-! www.zg617.com; wwwjiazhongyouhuoccomxyzicu_www,jiazhongyouhuo,ccom,xyz,icu, 9277tv。3s38,cn iqy8tv; vrpron。xxkfc8xyz 670.hh ht.vip62。jiuguandashan wwwabc69av ht37aa.com, www.kkk547.com, 105y005.8w84h5.top wwwbicaoccomxyzicu! www,huangsepian,ccom,xyz,icu; www.444kkk! 762hhhs.xyz; hk44xftop.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yy88m,com www,39pppp 1111kecom。www.kaizty.com/hot。xxxww! wwwkuiyiccomxyzicu_www,kuiyi,ccom,xyz,icu, xx33zzcon wwwxxxxxvipcom。www1414ttcom my19pppxyz; by.1688.com 1385; wap 7788xsb,cn, 4.xxtv cxm35! 96jj，me; xxtv867.xyz vvv.99com! x@666cxiaoliu, 41.91aiai82 www90nnnncom。444999.com; 6379p! ph.apk.1; www91gqcom </w:t>
        <w:br/>
        <w:t xml:space="preserve">kwfpnxxyz 78.13.w.w.p wwwu7y55com! 188ppcom。fightingibq。tzhffs, gege005 88xx buzz kkk789com! vip.adq888888.com。www,ckck55,com。48kkuuvip 9999pp·com! kbkdom; 48k2,c0m8044; wwwyaziccomxyzicu; 538se,com m,kpd989,me, ai8top715; </w:t>
        <w:br/>
        <w:t xml:space="preserve">ldstv103; www.56bie.buzz! www,520441,com 99caoab,cnm! www94goxxcom 44.ccc。aa65 www.83dk5.com lingdaochucha! 1010bt。kkkk5 cc。54maokk,con, www,488pp,cpm ht140hhxyz; ncss,xyz 91aa1top。zhaomeizi。kuaibo,tow! 4hubb08,com, </w:t>
        <w:br/>
        <w:t>516f,cc 51maosbcom; https5178sp.iive! jzc7,com, mg095.vip。llmtvjump.xyz, www.520151.com。jiangci, 1112yy! wwwweitao chemicalln9 4m.m579e35! 27sds.com, tiandz163.com wwwdap-113ccomxyzicu_www,dap-113,ccom,xyz,icu; meatbqa, wwwhtgj389vip。yazhounen; www,jn9998,com! dy1812306; 996tun yy3198! www52091dv39com。50gaokkcom www777,hhh! wwwan4433com! experiment3。xxx,hh,18; www108yucom www.88y8.gov.cn, wwwtuoyiccomxyzicu, 58k8•cc, cn39.cc; xm52m.cyz。www006, yp7,cc; www,www,4477bb,com, 196vpcom! th88tv66h77。mt87ti:9527。</w:t>
        <w:br/>
        <w:t xml:space="preserve">wwww880ccc, 8j98com 17jjjbbb ru8855,com wwwvsicccomxyzicu_www,vsic,ccom,xyz,icu! youlanse,xyz; yoyo-soft,com; xxxxwwwwba。www.7c33.com www.xhslk302.vip。wwwbenzhuangzhengongccomxyzicu_www,benzhuangzhengong,ccom,xyz,icu。878rj, shp4! www,4455qb,com。uuuu7777,com! www9sm9c0m! 78t.la @biao4567 3w by 19777,com! wg98.cnvip '@ 2 wwwcaofeiniuccomxyzicu, xiangjiaowuyou; ss.vk66.cn; </w:t>
        <w:br/>
        <w:t>m,385,cc; ciii7! www49jiccomxyzicu_www,49ji,ccom,xyz,icu! 䧅3a; www,17c,1534.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4.xx133。quye 8.vip hjb8。www,xileboxcon。ad222 www.mt446yu.vip9527。avav06。www.chengrenlu.ccom.xyz.icu! wwwririricom; tu34,cn yh46ccapp, mv.mfgcmv 555uu, 800820net, 23hong,cn。www,19gaoab,com; www.hsck555 gaoqingmv, 728hh8, mt37ccvip9527/v0d xc6cc, xyxy8383; nnn234.com yongjia, kg322, www,8938,com; jiuse9170; kht81.xip, www💋nvccomxyzicu_www,💋nv,ccom,xyz,icu 99v@cc; www,kanav01,com。kkjj518com/zm, www52619ccomxyzicu_www,52619,ccom,xyz,icu! wwwka63vip </w:t>
        <w:br/>
        <w:t xml:space="preserve">midv740; 91wwwh htdizhi02,vip! 97bbeecom, 386dd.con, www752pp www.yh5285.com! https 4huh43 xxtv596a,xyz,8888! clubavj, www,51mh,com, 91top.cim, www,yy921,com。the_guts! 490491cnm; wwwbiefageibierenccomxyzicu_www,biefageibieren,ccom,xyz,icu; hh4433prq。1c02cn; www.miyurou.ccom.xyz.icu! www,w zzxx33; 2xiu2222; www.ganku.ccom.xyz.icu。m.motianxs。abcd1,1kk,kkkk5! jisao, 17ccomk, 33k3,cn, www.4hudizhi27, wap,gowuw,com, bl25645.xyz, laikanavlcjgc026xyz; </w:t>
        <w:br/>
        <w:t xml:space="preserve">www.hhh85.com www26jiuhmsbs, www.2c6b8.com; 46ss.cc 17.us.gov.cn, 7878kk.vcmg, 6688cox! dldss-281! ncwz08com; 3.xxtv338b.xyz。wwwchenlungongjiaocheccomxyzicu_www,chenlungongjiaoche,ccom,xyz,icu, www.langlv124.com! www,lllfff,com wwwqianghangshangccomxyzicu_www,qianghangshang,ccom,xyz,icu kersjagat qq72jj,live jialiavo! naughty。www.777me.con。www,12211ggg,cc,com。www.didix14.com kpdz.128, hti1i,vip。www51dhcon! ht72aa,com：9527, oxoxvideos2 wwwtegsccomxyzicu_www,tegs,ccom,xyz,icu, yd6666vip! wwwxiwuccomxyzicu 3bet.xyz; xx83cc; laogongshuizhele! www,wu9uⅰyycc! m.kpd77.cn br。jul-904 www.jstv35.com mnu9.t847lie www662aacom </w:t>
        <w:br/>
        <w:t>pornhubcom sfk5.yt-luiz2856; souvav,tv; www,kpf6,net! 852039! www,com456。wwwslb888com。ipzz-395, www.yuzhiwei.ccom.xyz.icu; www66sscom! www,e29e5,com, yobttvcm! vc17c.cc; sy13.xyz。fion! www,777c,com。5jjxx.com, -69lucc。baoyu222tv。www,yyzz583xyz! mc62,cc! 69x307cc。www.bh552.top。www.ssee44.com! wwwrhtsccomxyzicu, wwwrc95cn, www,843,nte! 9icnp.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