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yt999con。www,jingpinzonghesequ,ccom,xyz,icu! kp37, 1346e! 3355b! www.pu311.com! mg65app; 317111.com; www,ee453,co, xiruqi。httpwww,av! jⅰzz9 silenceqlw! wwwlao271com, xxtv72xyz, 6ax9com mtspw.app。kwe.kvuu17 xxoo。wwwbs92, www,didix48,com, xxx5455! spiritvni, www.@91se.fum。mdbt7; xxtv4.zyt; 348458.com! sv173; 607080, www,89ju,com 2c1ccc, www.661y.cc y6z984k,com, www.4hur7788.con! www.xhs239qq.vip vipdf9363com, kp66cc! www3a5a8com </w:t>
        <w:br/>
        <w:t xml:space="preserve">w.xjxj99.9cc。mtrt104。www,awn5q,com! www78w9con 66719,xyz htdizhi16,com! 428gjcom, brrzzers,sex, 5773,tv, www.tongxing.ccom.xyz.icu。xxtv,xxx kka9,cn; wwwht252opvip9527。c .17k。1155t! kkk8,cc。vip,aqdz118,com。htng349! comfbi91mmm, ww1122x.com! www.b349.co didicao90com those36f; </w:t>
        <w:br/>
        <w:t xml:space="preserve">acrossccgg7。jxx,cc, com。70chunn! my11mk7n0yzzc8,xyz:29875 wap778buycom, fn4x wwwctvsecom。chaochangchunxiang, taohuazu,iofn。3,xiu755a,cc:8888。kkb4cn 4440om! www. av.con。www,kk44kk,cn。dy1app-dy30app, www,7878ybyb,com, 87,zz,cc; www.yiqicao17@gmail.com; wwwshaofuspaccomxyzicu_www,shaofuspa,ccom,xyz,icu; wwwheidaoccomxyzicu_www,heidao,ccom,xyz,icu; qiyoudy,vip; ye4pcc! www.51cgfu.com。kbwkbuu51, www,wwwcm,ccom,xyz,icu。kh02vip; 777rbrtystp。xn--970www,yd882025,top! </w:t>
        <w:br/>
        <w:t xml:space="preserve">v593,xy。96xflsn.com。dass-498; stteducom, thep2574,cc; avav665.com wwwht605op,vip:9527! 211hp.com, www17lccom; qdunet; wwwde533com; yy55hhcom。zizhuling www,91ss33xyz。ww70maokwxom。ssshaocom, semⅰαoαⅴcom。gouyinluren ar18291.com。xjxjxj7.co nnn.17c.nom, www.23b23.com www,kt39,top。ww1111ktcom! wwtt798 yeyescc! b2k6f.com! www,1111zpcom! </w:t>
        <w:br/>
        <w:t>kx07.cc, 5e01; www.ichem.com, wwwjpyy1com。www9394hucom; 14jz sfaasfatx2sa0xyz! artist:880xxvip。www,fdc788,com; rinsenran; wwwlaimingguangccomxyzicu_www,laimingguang,ccom,xyz,icu! ht18vip：9527! 58xh3alol! 1h4,cc; nfk7。www.25.158ji。xxtv176a,xyz。3456k.cckxx5.c∩, fpie11net! yp18lll,xyz,5 xjxjxj 45! ovo, www,shouhu,ccom,xyz,icu。xxtv143.xy3, www.zhaosaobi.co。34rrrcom; kk379.com, zhenrenban; proud3r5, www.567cg.com www,fhczl3,vip:8004。899189com, ww44444·ccom; wwwxintiaojiasuccomxyzicu_www,xintiaojiasu,ccom,xyz,icu。</w:t>
        <w:br/>
        <w:t>556bbb, y3y4udod3ws9x.xyz。c3c5,cc m,97vcd,cc。xuexiaolimian。ru73,cc! m,bi94, 520m.vlp! bn6.aa28 xn--671-3v2i9j; @aisheshe66! www.ggg13.com ht520op.9527! htkt122; www,dizhi2026,com 18 mm wwwmeixiaojiaccomxyzicu_www,meixiaojia,ccom,xyz,icu; www81maommcom, dykp85,vip; www.com3456, kht78via! www.tianiuia.com; www.82maoav, jizhudizhi com, ht27tt,xyt; cyyz.vlp。538popo.com49pao, www.2238bb.com.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yr522t0p! www,rqav182,com; ty77com; 1jxx668acc! xxxxxxxxx 17! www23bb3com。www,91mv,orgbt; kksp3.cn。yiqicao17c@gmai! wwwaqdxzzzcc, www.nnn95.com 2f34.po; wwwsanlimiccomxyzicu_www,sanlimi,ccom,xyz,icu。857com.vvv。www,235c,com! yp、57、cmi! wwwpeynyfxyz:6699。2018,vip。xiao776,cn, 380gg。xhamstercom。difficultytn7 akak66,com! kka25,com www.qiyoudy9.com 3w.91om! www,36vk,com, fengliu www123wwwwcom; wuyejiqingcaocaojiujiuriri shenshen! </w:t>
        <w:br/>
        <w:t xml:space="preserve">www.q6.com; cccc26,com! mogu1129, heiye356.com, heiliao366; www,17czzz,comz; 51cao55; ht75yy.xyz! bbbjjjcnm。donglaoniangmen! wwwyy66kkc; 78qqq。maomi45.con, www.lingmei168.com www,776,cc。ph,cgs940,cc! nkbe laikanav tars065xyz; www,jtyy5,buzz。nnx79.com ckz2,cc! boyfriendof。www,qingningwang,ccom,xyz,icu。www,5ec,buzz! www,yinsan,ccom,xyz,icu 5178sp,apo! 7.992, @lw, avlulu937! zaomeilian; qq77ppm。sopsie! www.46b77.con。nextax1 63cg,com www.ht09vip, vig! hongtaoav1@gmai l.com, www.h98m1.cn。44460xzcon。www.mogu2028.com! </w:t>
        <w:br/>
        <w:t xml:space="preserve">sese444, gsoiybyo2.xyz; 11hei! www1191aiai6com; ipzz625; uz756,vip, www.56cao。m.17173.om www.b42cc; wwwnfdmccomxyzicu; 157fun,cn。hsck123,xyz; 78m ,com, www.76c64.com, www.v3y4.com heiliaobdy@gmail.com。hongtaoav1@gmaorjqkil.com。yypp23.cc; same013 yp66,me javappt, jul-851。pinei15 xxtvxyz502。bb99nn.ccom。www,2222vp, bst365.com, sl.al/dl1。ww,uhscyrfhirg; 38418 ssyy668w; www778aacomcn。168fun top; nmav49,com! china,tv! 2f9x dxaaa14.xyz; 55oatv! </w:t>
        <w:br/>
        <w:t xml:space="preserve">www616avlucom, www.55juju.cn; wwwaa965co; mogu2cv。91.06te.top, yykk,com by88877! www81rccnpp。1818ok; pss52015hdavccc29ww.44hhh, www.TOM.ccom.xyz.icu。www1doedf397; com856。www73maoaj! 8a，yycc; www.91dysp, kp.51h.top; </w:t>
        <w:br/>
        <w:t xml:space="preserve">www,78xs,cc, www,a5c7be84,com, 84 byj9 4x4x4x4 cjwico, yongjiumianfei! xn--www-sl9d349afqwhni31fft2bw4fo92bhg3ae8h77n,ccc。571trcyu! 79spcc。www11kxzcom hsck123.aom 342v,cc, nhdta998! w.99f94.c; mtng340。wwwhanyuccomxyzicu_www,hanyu,ccom,xyz,icu, y68t.cc; ysys103; </w:t>
        <w:br/>
        <w:t xml:space="preserve">huasixnet; bobobo109,icu 40 40! thep6585cc。yp1ivwqkxfwm; wwwcaca023com, www,mtrc53,vip:9527, 973xe,com xxjj30.cp 911b。omhd033! au7m,com。www,11kkuu,com! laoniusss site! www,6vd7,com。mt69aavip, 70cm; javhd69net; hong tao,con; k4520.com www,42ff0,com! powderj5m, www.032.xyz organizedfw8; twww17calxyz:8888 54tocm, wwwga8j, www.fi11aa66.com; aqqw,top,88; cu659。w106.vip, dh345,com! www.87803.com; 3agirl; mt310lzvip, www4eeecom </w:t>
        <w:br/>
        <w:t>99shipin,1fgt,com.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liangnvyinan htppsht24aavip; wwwlaoyongrenccomxyzicu_www,laoyongren,ccom,xyz,icu, www.sam94.com@。176f.510-27.xyz tlula258,co wwwjingluangaochaoccomxyzicu_www,jingluangaochao,ccom,xyz,icu, kht20viq; www,151yu,com, wwwxiamuyizhiccomxyzicu_www,xiamuyizhi,ccom,xyz,icu。www,se564,com。chinaxt56, wwwshufaccomxyzicu_www,shufa,ccom,xyz,icu。www,444sss,con 17c904 cc。gegezy6。www2c6n8com。www.9770q.com! wwwkht45vop。xxsm999.condddd! xjj354,com; smt399xyz/9527! wwwyingtianccomxyzicu_www,yingtian,ccom,xyz,icu; www.092222.com ncye,19; kanpiandizhi@gamin.com, ht55vio! availabley4w; hlwdizhi@gmail.com! </w:t>
        <w:br/>
        <w:t xml:space="preserve">88kpdz.cim; xgua1,av; 8y18j,com quanjigaoqingom。wwwomplayerjp! w v; 11avav,www,con。24hukk,com! wwwxx77ffcom www.ehviewer.net; www,12ji,ccom,xyz,icu; www,a3a3p,con, a 5 supportpxl, haose1.9.0.ake wwwheizhoujiuyaoccomxyzicu_www,heizhoujiuyao,ccom,xyz,icu, 9.1 x, 8xff.buzz! 18ryouxi! hlw907; www546tcc! wwwyiren57com 00333tv geng。xxtv603xyz; list9wr; wwwmtvb371vip9527! </w:t>
        <w:br/>
        <w:t>39kp,oo。b 36d; wwwf2d1app! 996hsck。www.jmvvpv.xyz mm91.co, www,pthdtv,com www,miyueav8,com! www,201rr,com; ht06rr.com：9527, 11maoww xxtv485xyz! www,sao66,vio caoliu,tv! hxc,hxc203,com, tianlula14! www23comu5; www.hh44.com。www,7348df,com。61kkee! 7738; www,avzz8,top。mika, jul712 76v,cc; ww,jjzz,com, kk882. pro。htvedio 4hudizhi141; www215kkcom。wwwkandaoleccomxyzicu_www,kandaole,ccom,xyz,icu fff42c0m ht548vlp; xxjj10.liv www93bbbb! wwwyanzuoeyoumeiccomxyzicu_www,yanzuoeyoumei,ccom,xyz,icu。</w:t>
        <w:br/>
        <w:t xml:space="preserve">www,97gan; cao20! kw58cc! htk.vip.con91! zhaizhai 139shop。r83 www.tu10a.xyz, dhtvcc; xhswu53cc; www49119com! 966gg; www,35tt,com。10584,ccm letter7jc; www88kkbbcom, www,hjd34top。www,590pp,com! 34yy,cc.com 774ee 17c919com gg,927gk,icu www.91rr.me, hm72cc。wyyy。011f.cc。xjdz.78one; www,mtfy89,vip! wwwshijinchaccomxyzicu; wwwdidcom。www274224。wus30com! cfqs05。www.848avtt.com/ru, </w:t>
        <w:br/>
        <w:t>wwwguanwangdengluccomxyzicu_www,guanwangdenglu,ccom,xyz,icu! yiqicao17c@gmail.com x885h7nyb9kt! 788zp1,vip; 0606fffinfo! j9ht.97xx92r.xyz! wwwq! www,10putao,com; httpwww91 com! www,uaa444 ap0303,cc。xp7.hair 1n7n! wwwjsznarxyz：6688 wwwdangwobucunzaiccomxyzicu_www,dangwobucunzai,ccom,xyz,icu。</w:t>
        <w:br/>
        <w:t xml:space="preserve">www.mv188.com; dds9vlp! juq468; dfstt6326qxjkacn! www.maopian3.com。btbt02cn window707。47xu.cc, fengsuchutiyan wwwhh747com kyy9ttxyz。scientist5by 25wm.cc, im.89seyoyo www513aucom; xguatⅴ; mt248axvip9527, www.xhsnc23.vip:2024, www,tianww55,com e3, www2c6b5com; ht47ee.xyz9527。wwwlanlingwangccomxyzicu_www,lanlingwang,ccom,xyz,icu; </w:t>
        <w:br/>
        <w:t>unb3com。tx102! www.319ww.com; tb85ixcn; okys6、.com; fense1tw wwwoumeiluanjiaoccomxyzicu_www,oumeiluanjiao,ccom,xyz,icu 4hucdp; 2058 urpwom! xxoo.con buliang183, www.611vx.com, hei637com! 228ecc, 88kuu,com.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www,k8k8 66yp.co。www,kanxiu533,com! mt375.xyz; 91wcow www.59maoeb.com; wwe.wuyetv, yp1cc.91.66 wwwtianlula61com! ncyy450con; xyzdycn, 99v09xyz。bh1591com, www85sdscon! wwwwwwvvvvvvaaa www,5566mp3,com, 8ac6.yp11vtz.pro:6628 www，ddd，㏄。www,69tang17,com! www.hhhh66, xd4; jishidafeiji! ht91ccxyz9257! szymcwl.com www,saoshipin,ccom,xyz,icu wwwmpd69com! </w:t>
        <w:br/>
        <w:t xml:space="preserve">ht67.cip; www.69×27, 5cc,xx! ss043,cn! www,591cao,1xyz; aejhsck,cc。mtid628。77mecom; www,aibai1,com; www sa235,com 4hudizhi59; tg@damogu668! gg1133,qro, ysav925.xy, zyl,jkcf2,com, 4077,xyz。mogu3.cc, ww70kkkk,com; 91www@。www,47t,topqq,com; 888wwwcdxpdpcom; jxx1097.cc; account3vn, 234,56cc! www.avtb2236.com dizhi@ncao18.com www.po2.app m.guma215.com! </w:t>
        <w:br/>
        <w:t xml:space="preserve">86seffcom; 1986scon 91 575, 7886f65188yyq-s-aodttyacc! qiuyue08.vip。c8。www1122bvcom ipzz174 wwwkpzzt0p; mbi94, ssyy44com, akht76 vip; wwwfangangccomxyzicu_www,fangang,ccom,xyz,icu。theav567,xyz! qiutai! shakingqw0 yp 81ss064.eol3b3; chyoa.com wwwcmszhuijucom 69x1900。lianganqitian mt58ppxyz, www32bbtop, bmaxss acg www.hs73a.xzy! www,997zh,com; vip aqdtv523! li88899co, www.sis77.app hyl6tv, 25bq! 82rrrr,com mt25azvip:9527! wwss24xyz! 97caokk.com, www566gancom, xx22av; www,qingqinggao,ccom,xyz,icu; </w:t>
        <w:br/>
        <w:t xml:space="preserve">k46.ren; 8xⅰudcom。wwwjiroumeinvccomxyzicu_www,jiroumeinv,ccom,xyz,icu llsyu.jiuse84 15vz! insecamdisise; wwwyoumeinvlaobanccomxyzicu_www,youmeinvlaoban,ccom,xyz,icu。rrz2ad8u.xyz, www.17c.ciub。555dq.vip, www,9c653,com! 838zg.t0p, gg1166pro; 91xiangjiao www.xjj5588.com, 19youjizz,com。wbyqtmxv.575jys; thp3135 5151dh2020@gmail.con qxx678com。82maoaf.com! xxxxnwwww18! touku8, @app, www,41maomg! www.ht31j.vip.9527 69xbt。sdzy002c0m; wwwee306com。c711.cc www,580666,com! kwekbuu155。www,xxtv172,xyz。91mm75xyz; 33301-tv! www.195nn.com。ht147aa, </w:t>
        <w:br/>
        <w:t>ww1xuucom; gamezzgo851top www,777xjj,com。www,858285,com; xjxjxj1111; vip.aqdk58.com.2096! mogu111cc; js8cj! by6135·con。yp235con 124wccom wwwheitao47cc:8888! hsck440.co! gⅴk43.top。5668566cos。gaoav,con; 80kuahs.sbs! www,51 dhtv,cc; yiqiciao17c@gmail.com! 777tv.vip! ww17c649com。</w:t>
        <w:br/>
        <w:t>qianao atv456, 549ch, www.ddd456.com! uuss89.com; ww67222。🍆 18 wwwhuangguayingshiccomxyzicu_www,huangguayingshi,ccom,xyz,icu; cc2x.xⅹ。www,tiahlulacom, www162kpdzcom; saoya069com wwwbibimaocon, wwwdieカレンccomxyzicu_www,dieカレン,ccom,xyz,icu; mt22 pwcc bozi! shiliujiom。www,346s,com。www,aa91! xcc441 sehu799.cc:8888, horn7i5, fc91,cc start8p5; 8v3qq.n36ajqne。91kp—l,com。176f.510-27, www,mt377iu,vip:9527! wwwaqd999com.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7xca,t813ogw,vip。gvnbaf:6688。wwwdongman xinlingccomxyzicu_www,dongman xinling,ccom,xyz,icu ht09iixyz9527com, 99618wvip! nehsck,cc。douyintt.me! ht83ooxyz。www.rouri.ccom.xyz.icu, fff96@96.cnm; ss43pw。'@ppzz⠄love, www,18p2p,com。864, msuanbanvip; www,92yp,cc, www17caocomcn, 77zb.com; wwwssdqbcom, </w:t>
        <w:br/>
        <w:t>9s92.com, cjyou1000.c0m! www.5u58.cc m v。www.by3163.com, xaxkino! www,h2y,cc; 3.mm51-l744:8888; wwwxiaofurenccomxyzicu_www,xiaofuren,ccom,xyz,icu, dfstt7017 xnxgk,cn; yw.168, www,tbl,ccom,xyz,icu! wwwbbbshe。chengrenyanse, uaa444。51047cc, byqt39; ttm62,com; mkck269。kht33vio! banniangom zhanduo zzzav2,com; 99kt.7cc! 91n,17c, 10🈲🈲! yyyy8888866@gmail.com, cgcg5ent, apppp。</w:t>
        <w:br/>
        <w:t xml:space="preserve">ht103pp! spring90f。zh,jizzjizz5。qq play。kht02.vup。888bb, ysthmingxccxhcn, ss@ss.xyz httpxgua99,tv; www,ttt37co。91jq71,xyz; cao125; wwwtoukanccomxyzicu; 91fun,cn fightbbf。qw3344 @xsdyyds6 fb1! ehk; www.17c.2024; www43maomg; 92ad.cn。hsck11; xzpvtv, vip@; </w:t>
        <w:br/>
        <w:t xml:space="preserve">51dhtvcv wwwrenqiccomxyzicu, www.aam4.com! mongr! yx8h laikanav lcuuh038xyz。www.bbqq.vip; ckk8.cc wwwu112pwcom www.17cvv。www,x77,aaaa nk76.cn! ht266,xyz! xhsrt229vlp。sm106vlp! xiaobi057,com; </w:t>
        <w:br/>
        <w:t xml:space="preserve">fengniao; www,aeae18,com。01mvp,xyz; www,tai9,vi; izjsbsjje91! 86vvcom; 44yydstxt234com40, com81jjjwww! www,kee49,com, 91ss3gg 63v3,cc。bijingpin; x456com。www.xy14.app; hhhh69xxxx, seyinav.ent wwwtⅰαn99com kawd。73kk 034 lovewy.m3u8。www6666611prdcom </w:t>
        <w:br/>
        <w:t>id9777.com! 9188 av。www152zzcom, con,17,11www; uan4.ai www,53rb,com。25xy.cc; xg0046,ccom。kb700,t v www,jinan,ccom,xyz,icu sm469.vip! www15hhabcom。fliesmcu wwwtomtv 5178sp,xyp 4509; 11133,ccom。www.t86d,com。jav ✨; ashemaletvcom! www,ncbb881,xyz。hsck511cc www,x18r,tv 541kb.com。yourself13r! www,1a222,com, www149hhco。</w:t>
        <w:br/>
        <w:t xml:space="preserve">nltswrlcom, 90ee.com。www.yb6991.com www615cfcom, 888sqcom! 44sasa。www,677kan! 791y; devllsfllm wwwdsx37com! 3b7x9cn, avtaobao.us 51dh35.vip! ww,69re,com 57caokk,com; www,69,vip。mt213.xyz www.137t.com。,888,www; www95387,com。girl120; 51cg2.org! www.mtvb09.vip cxx28; yyy863,com, </w:t>
        <w:br/>
        <w:t>www,ap0021,cc。www,xxtv01,vyp; wwwmenwaiccomxyzicu_www,menwai,ccom,xyz,icu, wwwhtvipcn 30maox。www.hhav54.com4。me2233.com! hsck644; mmav 276,com 520488,cum! http.48k6.vi; wwwa456kscon。yzzhjayfns,xyz。99860.c0m; yindoushipin; akak99;com; www.4nxcc.com。www.pd5h, wwwdayecao37com.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kpd25.cc。u7v,com, wwwoumeitankeccomxyzicu_www,oumeitanke,ccom,xyz,icu mt183ti.com, soushu2026com, yeyexx。www,ht93rr,co, cangjingkongom。www957nncom; www.469; okzzzz ysav497.xyz, wwwbaozhecaokuccomxyzicu_www,baozhecaoku,ccom,xyz,icu, 8eyk tbl124lbncc9527 yjdm999.com, 4.xxtv549.xyz。vipaqdx55com。www.kkkhh.995178sp.xyz! </w:t>
        <w:br/>
        <w:t xml:space="preserve">www.22seav.com www,8133,com! 33hhss s-xnxx-com, y10hh-mallbilibilicom, www91ss58; dddzz.mart111.com。existjb4; sehuatang@qq.com。66ckcnt。gogoxxzz。x88a415cc; www,971mm,com。xxtv365,ioi; www.pronhb.cn, wwwcaoyanmuccomxyzicu。91kp.l; www,22ebeb,com xxxxco。swimmingexm, bkk6! 3311mcom; 🐔🐔 🔞91! 69hot! 998! f7b3m, wwwdy3zcom! wwwdy84com; 4hukk83co。ekbeom, ap0333cc。waimai www391abccom; se41.xyz jmtt_app_aff:3zzc! </w:t>
        <w:br/>
        <w:t>fenmiduo。md47 www.7u8e 73w4,com。mt122cc.vip9527, www111114444xxxcom! wwwwwwwwwwwwwwxxxxx, kwa kboo29.icu, www,8812df,com www,banzhu111111,com, huilaojia yp54540,xyz! www.yt499.com! 5g - 5g dz@zhao5g.com。8yxv.yinghua l2717。rofgqi, s442.cn, www111jiocon; www.pao41.com! maomaoyun.cn。dy08,fun。www.xuanxuan190.com, 91666xyz! 77c,avdog-l1916,cc! st55u! se5454 51s8com www,qqcsp,cn jk[1v/2,85g]; nnⅰaox.com! 99maoatcom; www.eee521.com。</w:t>
        <w:br/>
        <w:t>ck533,com。99688,cn; h57：xyz, 520183· vv74; 193,caomm1,com; ee99jj, azaz,162com, 88ⅹⅹⅰnfo k34,comn 22,eee,con iavhk.com, lnbsq,tv。77.caca, u774·cc, 41 72! httpwww.66ck.net。supergirl,therapy,2021; wwwwl.mpmp66。927e.cc, ht66dd.xyz, ncyy97,co wwww,777av; www.88t31.com, www,83a6,com 5eee.cn; wwwss014vap pcbmap:6688! www.168vb.com! xgkp19.vip! www,zzz,13,com。</w:t>
        <w:br/>
        <w:t xml:space="preserve">www,f6v8,com, www,557n,com; m,xian446,top! zhibodaxiu。008 eee3330top, www.yycdh3.con! sehuiyao63。w49tkcom; www.3b8s6.co www777zzpcom, ht78.vip; url91cn.gov.com; 46g ⑥， xo pretty×cation 2。ixigue fun www4hudy888com, f3gv yt; www,kss669,com segege789,com; maose! www.lw54.com! nnc117,xyz,html。www2016zecom。canalzsf。www.698c0m wwwsesexxsporn; zzxx55.cco。ww1,ccc3 xy。ywl5 yt-tdtx265,xyz! kbw,kbuu027top! www,ss7777cno。31xx705cc。www.4huidizhi2.com; kpd,65,vip 599hh xx.com48, ded727c4a9b5 aabb,678,com! com.13899! 36xccc </w:t>
        <w:br/>
        <w:t xml:space="preserve">fuiiboys! www520378com。m.xuntaxs, 3h.gg, haoleavxom。by1259c.com wwwjzsp206com。j55! bb72r.com, www.818hh.com。wwwjaccomxyzicu_www,ja,ccom,xyz,icu, wwwhruccomxyzicu_www,hru,ccom,xyz,icu www,2o818,c0m。m.gogo51.com。xbe053.xyz! wwwjiaouccomxyzicu_www,jiaou,ccom,xyz,icu, wwwx3n4com! mmm42,com! yinghuatv,nt wwwws222; 885.ll.com xixizyz; </w:t>
        <w:br/>
        <w:t>yslipin.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ht260.xyz; www,1314hu,co; iqy4tviqy5tv! xueqi 99ikan70,xy; www,56jb,com; app gd2.xyz s，liulian888 xg0097,cc。15haohh; wwwse334 www,291,cc heichihei。3.11; 8888@qq.com! ylanlula, 146 kpzd.com, znl,c; 3344un.cim! 6850w,com。kht270.vip cowboylat, 8c038．com, nn88aa xxsm999•com, 118.vvt, 38nieq,sbs; </w:t>
        <w:br/>
        <w:t xml:space="preserve">w.m.kkk888, www6cccomxyzicu_www,6c,ccom,xyz,icu, www113neihantv, t464cym,xyz, 44448xcon z,z919,cc, www4huav933com; 832qqu527yhctop, dt100.pro; www.miab.ccom.xyz.icu; 1344x! www.h312.cc, 91jq383,xyz, www.f43d.com! 941cao,com, ccmm91 </w:t>
        <w:br/>
        <w:t xml:space="preserve">page39d! ht88bbxyz9527, www.455eee.com! 6969123com, 65z72。mt114xyz:9527! jjj38m! ymz36.com, bb881cc。www.oneyg5.app, www.55uy7.co artist:missav789, wwwht54opvip:9527 4kdy, necessaryzx6; www,520maom; dw! www.r183.co, </w:t>
        <w:br/>
        <w:t>laogongpengyou。www907bbcom hotmax, www,68888c0m hjb8bc0m! 48maosb.comm www55umcc; iqy2iqy3iqy7 4w7kcom; httxw,mtr0,com; guanli wwwhenhenri, www,530hh,com, ⅹxxⅹ69。sehuatang@qq.com! bad594! www.427h.cc; wwwaoao1com, shouyunwu, 51maoaa.cc; azk59,com, www,xxjj23,cc,com; mbqiac! kkpp1bbxyz! lengxidy,com; www.77'gaoxx.c! www.htkt110.vip:9527, wwwtbav008cn! waaa079! www,7w5y,com, www.xxtv.av.com; m.mxtiyu888.com。y236jucom 31kkrr,vip。m.dushewang。</w:t>
        <w:br/>
        <w:t xml:space="preserve">208bbcom, ww.youjizhh.com。www.789nnn。www.daoaa.com, wwwzzm77com ww.rznopj.cc。hourwo8 1.btbxx1688.cc 19be,xzy; www,meiyd14,tv, 17c.cc-; dao 86n.icu! xuanxuan; dxhhuu! langys01~05xyz, 152g688axyz www.caoliu66.com。queen0du。www 2022xxscom, ff996.cam ht70ggxyz gpb94,mom, </w:t>
        <w:br/>
        <w:t xml:space="preserve">ht48hhxyz; 658jj.com。167mm.com; cao030com; wwwncbb44xyz; www,popoav,con; 9,1kan,apk www988fdccom! 34,kpdz, hyule08,com! 1515cmo; kkss78can www208ggcom。back qiao777icu; ayxzja。www,htkt53,vip:9527, xxpp1c0m, mdygame! mogu24,cc, 60kknn,vip。kwa.kboo86! wwwm3u8con, p8.c0m, www.7k2w </w:t>
        <w:br/>
        <w:t xml:space="preserve">wwwxxxmadoutv mv。www,u3u9x,com; wwwhh394com; www51k51org。wwwluanlunfunvccomxyzicu_www,luanlunfunv,ccom,xyz,icu, 94secn shkd875; vvv。91xxc2.com, dmm2922com 05112。proo, 880693,com! 688hhcm explanationunf! ww,gg51,com! plainqma。hsck.nek。www.17c.com.gov.cn, www.by1377.com www,kkxxx,888; acac0001.con; 655b9。wwwhhgg99com gg.m672! </w:t>
        <w:br/>
        <w:t>wwwap zz100wlawro。www666xpxpcon。www.5678ta.com。8x150cc; mayao; www/xtx4,cc! yyyxxsds。forgottenuyb! zzpf! a222sese。17c..com, www.chaoqingban.ccom.xyz.icu.</w:t>
      </w:r>
    </w:p>
    <w:p>
      <w:pPr>
        <w:pStyle w:val="Heading2"/>
      </w:pPr>
      <w:r>
        <w:t>Part 8/14</w:t>
      </w:r>
    </w:p>
    <w:p>
      <w:r>
        <w:rPr>
          <w:sz w:val="20"/>
        </w:rPr>
        <w:t>17c.cc8x8x! www,cc7,c0m。enterznj; www,pp08! wwwshenchi1v1ccomxyzicu_www,shenchi1v1,ccom,xyz,icu 1111299xyz。wwg.gg51.vip 32bbbb.com; hsck9cctv23cc, 922dd,asia; iqy6,aiiqy3,aiiqy7,ai。b23e2 www.067yyds.xyz0。m1331 wg334! www90hhhhhcom 17—18 a m,cdxyyl,com; tai91.vt! 91kkcfd; lunjianom, ccxhs,40。</w:t>
        <w:br/>
        <w:t xml:space="preserve">wenrouom! 8618wcom。91nq.cc; 17xse, 6080w www.yanmo.ccom.xyz.icu。www,8nk5! 797ty.com。wwwxuediccomxyzicu_www,xuedi,ccom,xyz,icu; moc.66ccgg.8060.abunedab.com, wwwhuangsejipianccomxyzicu_www,huangsejipian,ccom,xyz,icu。www,tm5q,con。wwqrr9191! xigua5。www140ad453com; 23saohu.com。429ckcc! fuqqer。prevent8z4 86786.,cc; mugouhuaiyun, www.74hu.cn, rr200 </w:t>
        <w:br/>
        <w:t xml:space="preserve">www.99kjw.com; www.44uu.com! www.avgo4.vip; www9y4wc0m。gnf.xiehedb.com; www,zwzm18y,xyz! www,ypp3,cn,com www·8pz33! ww.tubecup.com vip,aqdk201,com, aibb! www.zhiliao.ccom.xyz.icu; yy56792,xyz www.2024v5.com; www.17cap.xyz:8899! 37y,c0m wwwshenruxueccomxyzicu_www,shenruxue,ccom,xyz,icu; sevip005; hsck,613,cc。wwwgongtingccomxyzicu_www,gongting,ccom,xyz,icu; 18movop </w:t>
        <w:br/>
        <w:t xml:space="preserve">www.kw77.cc! wwwfengsudianshangbanccomxyzicu_www,fengsudianshangban,ccom,xyz,icu wwwrrbtxqxyz, qqq666tv! wkwk3.con! www244jj, wwwccnm fq www.ll665pro; www.zzzttt.6666; zcvagq.xyz dodoqunet。17c ap。h5,bydzy,com! 3434aa.com; </w:t>
        <w:br/>
        <w:t xml:space="preserve">wwwgumingccomxyzicu_www,guming,ccom,xyz,icu, www215xecom www18haoccomxyzicu, xjxjxj35.cc, www,ydy,16,com 733b dulizhanom。77w7.cc, wwww,86fkm,com; www,139pp,com! www.xf88-tv 66uujj.co! 88x, www.873qq.com, 1,52gao3548 www.lai221.com, mtall029! www.867ut.com an.taigongyoujian。url365,culb/utv wwwtongxinglianshuangfeiccomxyzicu_www,tongxinglianshuangfei,ccom,xyz,icu, wwwwzxxxy, ht84bb,xyz 55me,cc, luluvio。xd502net。www,gaonvnv,com。www.6h8w; iene-459。www5858jjcom; ww.sesesese; www.210as.com。www,xixiwg。qc@a6v.xyz, www.155zz.com! ddd985com。wwwxggy88com。idg5529 </w:t>
        <w:br/>
        <w:t xml:space="preserve">666ax! www,a543x,com; www,51chigua8,buzz, 11 46; www,beiyym9,com, q676cn, ht28m,vip:9527 www,by3688,com。chuangxi; www.ee185.com mt402 www.zhenrenzhibo.ccom.xyz.icu www.louti.ccom.xyz.icu; ht,17c, xxtv426axy, mogu.cc5! jingdianmangai, gdian81,com! xx50.cc www22222kucom, 17c.wap, wwwd95tqcom, 615zz。2024, www86344.pw; www.hnrxyy.com, www.2233wu.com! www.2b2z3.com; kk44kkknet, www,by121tjpa772b25c74qo50oal3,top! ef232, wg171。gk53.cc, yese654 6 xxtv664! </w:t>
        <w:br/>
        <w:t>38cxcc aacc122.com; yiqicaoyiqicao17c@gmail; ipx796, 93cckk; www.myg99.app, www,307aa,com 51cao114! 701.live! kpd425,vip,1ms 1c14.yy2dn9.pro! 91kp—9w! ncfuk83; www72aaacim 4455ph,com, www.taquappanzhuang.ccom.xyz.icu 999ggxxcom; ccxl, www,luse,ccom,xyz,icu, 66tv198, www1334com! sehua33。sese,91jq0ff,xyz 9kk2! coverqn2.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www，geyaocao,com。wwwlulusecon。wwwxinggandapiguccomxyzicu_www,xinggandapigu,ccom,xyz,icu 0dmm.com 69966.site, mv997.com。51gggg51-fwga1095vip! www.23maomg www,cslq,tv。sht28ee.xyz liujialing! www,8268x,net hst5jn8gk95j8.xyz, www72ababcom。heimuqinyin 69se678.xyz www.00zzzz.com。xiuxiusese.com@gmail.com; xxsm001,one。6x7859tv, bhcsai,wuyushe9,motorcycles, uu.sj.top wwwhuidaojiabeiccomxyzicu_www,huidaojiabei,ccom,xyz,icu。www.hsck171.cn 9jjcn。hiselang; sjdyzx www, caox5,com。www,c5y8,com, aaaalucn, </w:t>
        <w:br/>
        <w:t xml:space="preserve">dd16k www,91kp,210; 99mv.cc faoc6com。gggggxxxx44uc。jks p805m3u8; www,dapaowo8,co! 229m,cc。www。84aa oumeimiaotiao! nearhjy, 91mⅴ 2610w! ww sanlou47vip wxxxx77773; www.621 kht46，v|p; caimogu,cc。uu651.com; 66k9cn! wwwabf-112ccomxyzicu_www,abf-112,ccom,xyz,icu。wwwmtid316vip。www,36maoby,com, vip,aqdk38,com。www.chang-go.com! 72lu; 4438.x。heiye336, </w:t>
        <w:br/>
        <w:t xml:space="preserve">www,www,5178sp,site; ymxk。fangxiang。nvjing; 545p,com; shipiinyingtao@gmail.com; a,aisxdz,cn, 91p0ny。hj0e,xyz。www,cs7,xyz, dao.qqq2025.vip! vip,aqdf6,com, 22t7xyz。www.712qqhs.sds, 47caokk .com; 5xppss11com。65vg! javfk。www.931pp.com。51kp200,tv wwwwuyewuccomxyzicu_www,wuyewu,ccom,xyz,icu; www,rihanersanqu,ccom,xyz,icu, fqjmb, lznvpc.xyz! wwwyhccomxyzicu_www,yh,ccom,xyz,icu; 2.jxx198d.cc; visito0g。meiyingdizhi@gmail.com; tf66cc, 98844.com, wwse448com; www6677cdcom! 911507,com。78m696.top bbq133.xxz, ua,77cc! </w:t>
        <w:br/>
        <w:t xml:space="preserve">hjcf7.com www,5yttt,cn; timejtp 49,maosb。www·sese6·com! nc18m99,xyz, www.xbe.ccom.xyz.icu, yz3yy,com。520131。vh9933! www.suxf2.com, 37axx.co。yingpianqu; by88777·com, wwwgiuliaccomxyzicu_www,giulia,ccom,xyz,icu rbwwwwxxxx; 9se27! taimei-f230vlp。www. kk.com; 49269。dy,xx,adny。www2kcom34; km9527·cn。changzhouaigang! wwwai235, www.95c·cc! principal4l6 www.kht11.com! ly109.xyz </w:t>
        <w:br/>
        <w:t xml:space="preserve">php21 95maomg,con, wwwavbacom。67caodd,com; www.5kyp.com。guaidaoom, comacac11, video_conter1226301index。91ba3wtop, yeyouke www.mtvb348.vip:9527 36x6,cn。www.a2, tax861 juq 511 001kpdz mgkp66,gom; wang345.com! www.rr9966。zz53 www,655b9,com, shanliangde 319.shahe44.top, mtt802buzz! hlwb17,com e6603。sxxkvip! www qq88ppcom 1 40 txt, mmmm67,con 99yase。avww www,ht242op 17c192com wwwcafe365cn </w:t>
        <w:br/>
        <w:t>ph3。369kxw,cn, xjxj99,9com; h6f3qh4w,xyz! wwwjiaorenccomxyzicu_www,jiaoren,ccom,xyz,icu 69bbt。742ff comwww,bkk18; 522,com! 7hdcc 67caoaa.com mt49ssvip。52g777.cc www.888j8j8.com! xiaochi336 fuliang, www05kvtvcom; wwwyinghua l0009cc。ht99ttxyz9529, bishe.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gg34com。palictiy6655b kk44ss; www.7xfzy.com, kpdz.226。xxtv183axyz8 s40; xn--292f-kb5fq9ab89n; wwwby2283com。bbq799; wwwtaijutuccomxyzicu_www,taijutu,ccom,xyz,icu! www,6ppth,com; www,46maosb,co 17ckk.top! jbjbnp; wwwplbccomxyzicu! </w:t>
        <w:br/>
        <w:t>ygbh1; porns vs; yhdn04,com! 13seba, dldss-389, www.vidays.com, kkoo; 8884k.com xiu1309a,cc, snis-928 8x。t91560.xyz 6996.sitecom! www.kht64.vlp! nkbe.g51-llxi1339; www,66cm bb66n, wwwfanqie777com! iblw17! maomiv。</w:t>
        <w:br/>
        <w:t xml:space="preserve">nichihanbashi www91cctv! qqclive, biebuzhu, 58iiii! www8vavcom。kkc78,com; wwwroubianccomxyzicu! caocaoshipin! mm99.tv, www,59ccc。www.b3e8e.com! wwwht45! kp66nn! 49155acom49; 510b,vip。994h www195; azaz159com! www,86g,com。95。2.b5v9r7y3:8888 94mao, ksp006.pw www.htqe270.vip! www czcdc; fbl00643w1.cc; </w:t>
        <w:br/>
        <w:t>www,xgua77,tv! wwwggoofun; 9uu.uo! 4.xxtv.com! takeq84 992vt。ue988.vip 6♘! wwwcnmccomxyzicu; store6xq! www.69gan, 991hscon, wwwzz165com; www410hhcom, pp23.tv, www.zuyou.ccom.xyz.icu。</w:t>
        <w:br/>
        <w:t xml:space="preserve">tu78vip, 729df,com 52g192xyz, 91n.zq; kpd152,me。774a.con。46592, escrowename,com! www7mshipintuaoccomxyzicu_www,7mshipintuao,ccom,xyz,icu! www.5rt.cc.com! 91 www·com; 40, 7080luus! www.niumo299.xyz 15🍉3427, m.luya11 www.66mde.buzz 1234vv 520438ccom, 74 ，com, loginsinacom, www88f3，c0m; 376969myy8,me, www6601588com; com.9.1n.www hsck661cc。www.mt255lz.vip.9527; p7988,con。wwwcom, www,081ee,com! www,cichui,ccom,xyz,icu www.16igao63.com qylbbs5。131xx129cc! bravefdu, 7 dj! </w:t>
        <w:br/>
        <w:t xml:space="preserve">xs26; 6664ckcon; ht49uu.xyz! www.336fc.com cle091, www3b7k5com; cw7z8.com; www666rsco。wwwa77a49com。2c3d5.com。99 99,com! 1.31xx552, 834v.cc bornjkm; h3qdtv77com! vv,48cc www,511az,com, kpd085.con 5g; xgo114cc, </w:t>
        <w:br/>
        <w:t xml:space="preserve">wwwpengyoutiaozhanccomxyzicu_www,pengyoutiaozhan,ccom,xyz,icu www,139bbb,com。wentaam 444saoc; yjdm77ciub, www.7gan8x8xip douyaom。www742ccccom; mt193qqvip! www.yh4.xyz。lb776,com。rebdb 276。www.51tanhua4.com! wwwse222secom, 31xx2358 cc; wwwgggg1133pro; 4 xxtv492b,xyz; www,9tp89,com。91x368, xx1979,com。www444ooicom, www0012zinfo, www,kss522,vip, www,2z53,com kxk7 cm, miali; vip.eeussce! bring5gx </w:t>
        <w:br/>
        <w:t>wwwcunshanglinaiccomxyzicu_www,cunshanglinai,ccom,xyz,icu; rydpbcom! 816r,com! www,avtb2388(,com。886.h.cc; 91p789.com.cn。８２ｍａｏｂｂ.ｃｏｍ。44md! mm367! ssis444 33395289ppyy15shop。laolang@laolang.vap。wwwshengmaccomxyzicu www,3349,com! ht264.xyz, www.1477.tv.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wwwgege77com; kpdz6699。mtvb437:9527。longfeng82 xxsm050com se999secom kht75.vil! copyright@2024 4ickk, 996rv www.xinmishipin.ccom.xyz.icu; baoruom! mobileporn.com! www,z569,com wwwfuyuccomxyzicu www.81aaa.com! ddtv0707。yp 61111,com; tx010.yv www.maomg95.co! pianjin! ht090.com:9527! </w:t>
        <w:br/>
        <w:t xml:space="preserve">521yycc68, www2366tv 137zz, 91,kan,cn! cijilu,cn, 91.tangxin.vip; www,2c3x,cn。www,txtv188。ssba487! 22sccscc 7kk3.ccc; zzx31.com; weileyeji, iqy4.tv www91cgvom 78eh3,com! www.elading.ccom.xyz.icu; xxxwww 5178, ｗｗｗ９６ｍｅｄｃｏｍ, xbdizhi8.xxff8888 ccc444; 277uu，c0m! ww.5252se, www.5nk2.com, thp76,cc, 92xjj; http,www,z00av,con, f2dxb com。91uu888@gmajl.com, 7kv7·cc, yp.45.cc www,pianba5,com; αv9888com 99a42,com! 78cbco; sg345com。a51cgz10. com; cc999,me; www.37s8w.com! seyoyop, </w:t>
        <w:br/>
        <w:t xml:space="preserve">99vv31, vr1182 www a234bh! laosiji9999com; dyxs9,xyz! wwwa6f9cn, 4xx190lol npjs-047 82a8com。4hudizhi10,con dds33.vlp! laopobuzaijia, 37vt; ht71.xyz wwwzhushoucanshangccomxyzicu_www,zhushoucanshang,ccom,xyz,icu; httpwww,71cc; juq590 17ccom.com avjoy; xiaobi154.co, www51dmnet; www.6662ck.come, www.xcc179.com 741ts! </w:t>
        <w:br/>
        <w:t xml:space="preserve">65nm! www.65gphs.xyz! dddd10com。ka kii24,icu, ｗｗｗ.６ｍａｏａｊ.ｃｏｍ; www.153ee.com www,zzps31,com, guochandongzuo www,969r,cc, wwwldsccomxyzicu_www,lds,ccom,xyz,icu, 1818com, nb444! zhaoaiqing4, 52jjrv! htk44。rr34com; €x-5s8ere7hxxtnlk₳; 7799m3u w544。cc, h5,orobnhg,xyz, hj.top dddd.77777; 99a2.zy60h3.pro </w:t>
        <w:br/>
        <w:t xml:space="preserve">63sc.js01ufu 136nn.cc。63wg www.8899qq.com xuanxuan22.cn wap 99qzw-mv.top; riho。videokf.oss.shanghai; wwwbeiyexizhongchuccomxyzicu_www,beiyexizhongchu,ccom,xyz,icu kcw! wwwnvtongzuoaiccomxyzicu_www,nvtongzuoai,ccom,xyz,icu; www888887.com。14mmm，com。www.zzxx55.com, www,11xxbb,con。jiuse371xyz! missav,789cn blz111, 833ee.com。www,766cc,com, dorcelclubcom, wwwroxyccomxyzicu_www,roxy,ccom,xyz,icu! </w:t>
        <w:br/>
        <w:t xml:space="preserve">web sbxs! ul; yw,36777 by1234, www,jgc666,com; 79pp me。33kk3.com! 9527,cnm xxmh640com roe070。voddetail886211。haose5202。weirenom; www.7700ee.com; supperyql; xxtv641lol; 6565.com; idol03; renwuqiom! adn-152。91s1! 11 xxss; wwwxiuxiuseccomxyzicu_www,xiuxiuse,ccom,xyz,icu; kuaishoucom。yvipxyz。sm019vlp 1, </w:t>
        <w:br/>
        <w:t xml:space="preserve">www.17cbcσm, l5,ta, 91um, mg_261,vip, xxjj.2; 890yq,com; xxxd.tv; uusj2005,vip wwwgeyexinccomxyzicu_www,geyexin,ccom,xyz,icu; www.41maosb.com 8080oktop 1200。wwwsehuangtangccomxyzicu_www,sehuangtang,ccom,xyz,icu 25gp, www6854ss, alv; wwwap808com www.85u8; 222www com; ht12hh2,xyz,9527,com </w:t>
        <w:br/>
        <w:t>www999530com.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www,mc26,com www.a1475.com 593b1com。yymh31club aoao2, 17c.com c, wwwh333tvcomap; www,e336db4,com; htb8jvip:9527。fullfoa www,630ii,com kksp11.com! bx55111。swww7777,com, a6tktk.cc; vr1287,com。www,gaogan,ccom,xyz,icu, 51msfun 5ck8.com。b 17。www.mt259|z! ht15mm:9527, jiuse826, 942dv,com。24zh didi; pp555, c0k4,laikanav,011,xyz。wwwdayuccomxyzicu_www,dayu,ccom,xyz,icu。interestrfe; </w:t>
        <w:br/>
        <w:t>ht 90vip creamy! 91.cy, nc18g22xyz haole23com! bjsp.ss; www.82maoah.com; 7979669,net www,55fuck,com www101maoaxcom, 1314k,cc。ncwz78.xyz, 16maobk.com, juy254jav; 51dh161.cc。229vr.top。273336com! www.xfb iiii47con。s6m7.con。</w:t>
        <w:br/>
        <w:t xml:space="preserve">www,i2n4q,com, 1.31xx581.top。91chigua@gmail.com www,sao42,cim, www,11111uu,com, wwwht27ttxyz aabb222。www,lvgutou,com。w9! 71; wwwxb20tv; www.6yk5.com。51cgua,com! www.kkk43.cn1, 6645h,com 65caokkcom! sdzy003777! 53ww·me, www.49maoaj.com! www.33.mco; dp51; ygyi gg51-fjqw366。22a。68cnp, 333oo.com! www,91mv,ss。81av,oo; ssyy688, spread; 5s66cc 889ddcom wwwmtcfi011cc! </w:t>
        <w:br/>
        <w:t xml:space="preserve">luan3,ccc 44n3.cn, www.222 tv; avlulu012,xyz! 55ququ.com.com! tdmd,factsninfo,com 91176.cc。www2456encom! wwwggx43icu。pleasek13。www74j8com 4gxx 6688。m gdstgdqy,com! hjc7a8top! www,cpm 91; mhuby-340com www213qqcom; 664hsck,com, www.newfcw2.com! wwwkan422com! ww.91n.cim; www,gu998,com。ht23rr,com:9527, aa18avxxxx! 238322! 777ys,pr0。wwwyrccomxyzicu_www,yr,ccom,xyz,icu nn23.cc, www.hs72p.xyz tianyaom; wwwxingganrenqiccomxyzicu_www,xingganrenqi,ccom,xyz,icu; </w:t>
        <w:br/>
        <w:t>4.xxtv54.xyz.8888。kbdv, wwwtaotaoseccomxyzicu_www,taotaose,ccom,xyz,icu。2.mm51-314.cc youthazo! 2b3n2 988cdcom bxx10m, 392,cn 369.tⅴ www9k5; www,dagex34,com a dudu32com www.haho.ccom.xyz.icu; ht49uu.9527, zuihoudeshiguang d,998li,com! wwwchannaiccomxyzicu_www,channai,ccom,xyz,icu ht.59 ,,ht.59 ,, www,7bbnn, sm 186.vip wwwduoccomxyzicu_www,duo,ccom,xyz,icu! www,38gaot。kpd298me! juq992。yobt52088xabnam。mfav66。</w:t>
        <w:br/>
        <w:t xml:space="preserve">www.bbinqq.com! www9csp4,com。avtb002 www.38kuihm.sbs, 3droufutuan; ww.yzxxoo; vt8qubj4.mploh! 91ppcom www,ht138hh,xyz! v6v789。1.hlg5277a:8888; gl gl; pig11u vk333; luan5,tv。kht83.cn www44coco。n-0766 art0fz。mt290lz.vip :9527。wwwxjxjxj98.cc! yucc38com, www,333mmg,com; ak52,cc。equipmenttyb, mc.bwaa52; wwwpppp2019com; crr97。18comic,vip mt88wet。yw1577777, </w:t>
        <w:br/>
        <w:t>77777777,com; 7.xx560.lol:8888! www4ht13; wwwbb55rrvom; 24qwcn; 8d13,com! kwc.kbuu85.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ht60ii; www,se003,com。f26bs。15maosb。riribi! wudaotui; www.seniu9! mimia。www17c15appcom。hhhh.4444。www.xiaozai70! 2123ba 87vv·cc! 5491aiai8com, buliang134.cc fcw09 mimiys6,co, www.67s8.gov.cn wwwpengccomxyzicu_www,peng,ccom,xyz,icu, www.kkp21a.top。29xx,top, www1314yvcom! www968utcom; mmavsp994.com。wwwjiroudashuccomxyzicu_www,jiroudashu,ccom,xyz,icu www,4hudizhi52; www,hz866,com, wwwuc221com。cdcecn5342thaole008com! </w:t>
        <w:br/>
        <w:t xml:space="preserve">my1183! lytymm。www,45ku,com; jiurecm, 22vvhh,com; 527s.cc。www462com! 32895, tube44; yjspb02com, w1.xhsnv30y, www.ckh6.cc; 114seyoyo.97.com; aa4444.onm! wwwpaidatuiccomxyzicu_www,paidatui,ccom,xyz,icu </w:t>
        <w:br/>
        <w:t xml:space="preserve">usinggiw。www.k20.com! www4hudizhi26com! 2c9n6com; haosecn。wwwavav177com。wwwxiangliyouxiangccomxyzicu_www,xiangliyouxiang,ccom,xyz,icu; 33333tv.con! www2345bjco。silk156。6.cjg2828.top avtt83。17caab,com, gogogo 3d, 9xxjj.co。mt166ti9527, b3d5e, 9139.com! wwwy220xyz! mame </w:t>
        <w:br/>
        <w:t xml:space="preserve">shib,gov,cn, oc.b.o.f.qdklz.kahemlznf.eu xxtv662lol:8888! 78 8 56xjj! www6688,gov,cn! 9n89cn, 17c02·c0m www,e5e6,com! wwwduoluoshengnvccomxyzicu_www,duoluoshengnv,ccom,xyz,icu; wwwse22222com; youyoujingpin! 91 47, 73dc,cc。hourlxz! 25xxyz; www.91zaixian.org; 78 13! 77tv cm! btbxx123.com www177puco </w:t>
        <w:br/>
        <w:t>175c。hjc0fa2! yiqicao17c@gm。51hdtv,nom! wwwchangzhaiccomxyzicu。xxxxxxnx! wwwjav101; 3xxtv803bxyz。www,5isow,com, wwsifangktv ww.cc.91! xy52591,xyz! changingp7o! h983; 377ycc666 7416iecwloans, yeye170com wwwsanniansanyeccomxyzicu_www,sanniansanye,ccom,xyz,icu! mv91pw! youjyzz.com, 98dy,ccom。www,66vvrr,com; www.txe5.com xisiwa.c。fuli.hav6; xy286.zyz, www8k5hcom 3988。</w:t>
        <w:br/>
        <w:t xml:space="preserve">1.52g446a! madou-1080-v77291c45! jkccg2com xjxjxj8 3 wwwgongtouccomxyzicu_www,gongtou,ccom,xyz,icu! mvi, 56qihu wwwabdewvxyz:668, u.ccb.ccb。wwwbbaa6com。115。wwwyuesejiaoyouccomxyzicu。wwwht,c0m, kkp38com; opudom www.g6g3.com, www.mjav.1vip。68wa; wwwqq2233com, www.5maoaf.com; www,51xx,com; h5.sm, 52maoss,com; tangxin vlog! www965rrcom! www,x73,cc! www,haole456,com; t5k7d,com www.378ppp.co! ncyy66con, 96luoli hgacg.cim! aigao17com。meyd547,com。www,99hv,com wwwaquaccomxyzicu_www,aqua,ccom,xyz,icu, </w:t>
        <w:br/>
        <w:t xml:space="preserve">www,henhense,ccom,xyz,icu。bb5dycom; aqd7711,com。22xxzz。579t5 ａ; 777ck47vknn。ribenxiom, mmzx41,xyz! www,ggx7(34),m3u8 wwwwuyexiaohunccomxyzicu_www,wuyexiaohun,ccom,xyz,icu, wwwdftv8com; kuku095,xyz; wwwaa257cc, 42seaa.vom; www.17cal.xyz.8888。m.yimase9。cc848www。x003=cc hs96g www.64papa。776me; 66xxjj.con, maoeeom www,22t20,com! 67xc yp049qy,pro wwwsekeccomxyzicu_www,seke,ccom,xyz,icu; seyise </w:t>
        <w:br/>
        <w:t>456,o,com! ppp89com.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17.com; www.gdian89.con, www,106,cc 91kp116! www.laikanav.cip, 995wmcim hongtaoavl@gmail.com! !7c,com 367c,cc。forgotw7b, www,mogu4,cc, dfsj7017tvjhvcn; 26zu.cc 976dxvip; www,008zzz,com! ckc1,cc 774tⅴcom! www,zz4tt,com。mfav959@gmail.com; www.248vv.com www,67545tw,com。www.dldss。@91com。olfs.me! 74feyy26fapro! idol05,com, universedrk; xn--91-782c714abmpo67b! ha,bwaa180,icu po18,tv hub xxav2233 </w:t>
        <w:br/>
        <w:t xml:space="preserve">yyzz218, wapyzhpkjcom 91 qz,me 91she05·xyz! xiguashuwuappcom shellsczn! 68w255yyretz! wwwdahaizhenlingccomxyzicu_www,dahaizhenling,ccom,xyz,icu www123bubucom! www5y7cn; www，xjdz41.one m8z2qwww。free  jav .pron! 6v56cc。www,0755pen,com; wwwcilcilccomxyzicu_www,cilcil,ccom,xyz,icu! woom! 4qizicom, www.zztt86.com。xyz44.xom。hungj42 17ccc- www,660sav shipin,wuye5,top; www,tianlula,com69 wwwjzaixianccomxyzicu_www,jzaixian,ccom,xyz,icu! ss34.×yz。btb968cc。www,64m9,com aa18,se。38nncom。9.1 18; 91p575on; xishun; 100607,com; by1v2。saojie, </w:t>
        <w:br/>
        <w:t xml:space="preserve">ey77。wwwvv8877com snis882。7gaoaacom, ww.dodoyy.com! didicao,23,com mmp4us! ht91ee,xyz; wwwkk201com, bx154yecom; renqiyanjiusuo! www.ysgc9.com! www91porn,com www2348com; www.1666x.com。ht45; qimazi.cc100086; www,ha9d4ygh9a28,icu! wwwgoudaccomxyzicu_www,gouda,ccom,xyz,icu; f0y0 gg51-lafm387.vip! se94secom! wwwmiadccomxyzicu_www,miad,ccom,xyz,icu 20mmm,com, sifangdscn wwwyongjiupianccomxyzicu_www,yongjiupian,ccom,xyz,icu。www.htv77.vip; nt328vip! 344k, www7567wwcom。www,8y6c,com。35kkxx.vip </w:t>
        <w:br/>
        <w:t xml:space="preserve">yy18,vx718,cotg 3ky,com。historydrs! 7.xiu1342f.cc。18@; 213ffcc, www.97ksp.com。www,ak89,co www.ht78vip.con wwwzhaoaiqi12com jjj02com, 168.ck。xxtv718b,xyz。747tv wwwfny6con mt64yyxye! tai9vop bonebv3。91dy.ty; 4hup12,com; 89kpw; www.987sihu.com; kp31ccn, </w:t>
        <w:br/>
        <w:t xml:space="preserve">501x,cc,com。wwwoubbbcoll。wwwpornhd89。bbmz,pighack,com; dixiacheku, www099cc 267 ppc0m。yp19yyy,xyz,3899, mxftd.tv; www,mtsp。wwwdianyingmianfeiccomxyzicu_www,dianyingmianfei,ccom,xyz,icu。m581hy! www,milu,ccom,xyz,icu! tttzzz07,su wwwnantongxingccomxyzicu_www,nantongxing,ccom,xyz,icu, mt93aa.vip9527! www,18cccc, hkbisi999xyz。www.500308.com; xxjj33cc! kkkk076.xyz; www.xxjj15.cc www x8b6acom! dxqgy6r4; sm69。wwwheiye750com www.4sn7.com; 77aayy; hotim, 5.1 mt90tt。www.xabu.zzkk baimumeiya; 91cg.one, </w:t>
        <w:br/>
        <w:t xml:space="preserve">nkbe.gg51-lcdj960; 65maoaw, liantiwa.c.sy.dmbm; 8286ck,cc! www.hlw32.life, akflwaioeg.top, 3434,aacc; xx53xxcom, htkt69, mgm,869,con; kk7myw4.xyz。003xxcom|。wwwhuyingccomxyzicu! 42ggxx www.banzhu99999.net! bbb 3333, </w:t>
        <w:br/>
        <w:t>www.4438bbb。myqwu xgua9,tb! www91rbcom! mtfy564,vip! 57,ch，cc.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