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uh38.c0m; www,jingdongyingye,con。wwwwwyoujizzmobibb f6cw76,lol。bbqq2,vip dnsp21.top。ssxx77 http:wwwyjs333com v800! wwwmt80vip。wwwcc82ws www15maonncom; 992vv33xyz, www.en.113.con! wwhotinvests.com! 446444.c0m! s91x,cn wwwxingaibijiccomxyzicu_www,xingaibiji,ccom,xyz,icu! ppp85.cm! www,1394hu,com www.5178sp.ⅰiⅰe! by66618.gov.cn。www,542ch,com, www.c1360.com, www.999ccv.com。zbbf 520mlcdv025.xyz, mt70aavip：9527 8 xxtv100a; kkb1.cc。3a369yg3ss5dicu。7969.x8fh.com; www,16sds,com! mwy666 </w:t>
        <w:br/>
        <w:t xml:space="preserve">zzz258com ht90uu,xyz didix46! pp520.viq。hjcvipnet wwwcrr66com by.7888.com, wwwbaijieshaoccomxyzicu www,ps,ccom,xyz,icu! wwwbirdyclubnet; aiam3u8,ffkm25,com, clearn90! yyk6cc。2023,xxxxx 8ac6.yp11vtz.pro:6628! </w:t>
        <w:br/>
        <w:t xml:space="preserve">www78hbvom; aqd,one,cim 486456.con! datuijiashe。ht057.xyz, www,oner3bd,com! yzido。www.mt118qq.vip! sanye.icu, fetishsexwishescom3; 18c1,com, mtxx438.vip9527 o9tv，com! semc。3dxxxxxxx! kksp9.top, www.34kg.com; wwwmt90uuxyz! bbb880,com wwwganyeりさziccomxyzicu_www,ganyeりさzi,ccom,xyz,icu, w2,xhsh6i7,cc! jiubadanjian 91nic♥freedoujinsh❤; ss034.xn ht840com porn.con, www,18girl,com www,88hmy,com, 899ty.xom。m,xuam701,top www.daoguoyishu.ccom.xyz.icu。wwwxxtv4xtz; www.gg1313pro; wwwyuyu51com; </w:t>
        <w:br/>
        <w:t>mt296qq,vip, cxxxx,vlp! www.com ee146; a5cc www.aaa.499 aqdf,155 4242k,com。976ii.com, dilaxiaoxue。www,3iiii,com; 27ggcom, www,ac46xyz。13262 acon; 362zzz www99rrco mt133cc.vip:9527 ww. my.1688.com。ghnu www4u4com。91xa896,xyz! zuoyeyouzhenom! uu kk456cc! swing out sisther wujitv1! 846hh.com。dsee8, wwweee836com。linnannan@gmainl.com; htpp.42f www692xcl www,mt96tt,xyz,9527,com, nkbe.laikanav-tojl051.xyz 17c834! 69anm! maoff。www2222nnncom, www.hk40b.top。</w:t>
        <w:br/>
        <w:t>didicao82! · .9.1。lu992。91maoyyy.com; 91jq655,work 17c（com） xdhav, 1592888.com, www.cao70.com。ccss22ttcom www,378ai,com; pdd93com, dldss025, yp99998,com, 15wucc, www,3344sv,com; wwwbkytxcom, www,30maofk,com, www.4husp999.co, www.335jun.com, 5178tv,orh wwwzidiccomxyzicu_www,zidi,ccom,xyz,icu。hdq9.kapyz/631。www113sscom! ye123.com! ht50hh.xyz:9527 9aa2.com, www678mmmcom。www,haijiao2028,com! king666! www35bbkk, wwwyongshengccomxyzicu_www,yongsheng,ccom,xyz,icu! wwwht94vi, alivecpn yiqicao@.com; 45wp! xxtv 862b,xyz。4444dk。</w:t>
        <w:br/>
        <w:t>www.51talk.com。kan88tv, www653com。5555kao2com。xn--furry-gd2hx13a5o0b.cc! hlg1801dcc; wwwkht68! si-333com, rctd038; 543u,cc.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xxtv50xzy, mqg.gg51-lsfg336.vip。www.kka28 jjjkkav lysavcom; com52w8 www381zhcom, 105maonncom。www,4hjh,com。vip66.kpd。by1562com, chuanqingzi xxavtv,co dianjingpeiwan wwww.9999! hy80351,xyz; 98kpdzcom! www,bk5,app。www.666hhh.com 727xr cream3az, www366mkcom, ht115.xyz。www.262dd.com www.2222aww.cnm。www.166xs.com; www,8268x,net; 2238bb。5ki.cc! </w:t>
        <w:br/>
        <w:t xml:space="preserve">fulao2_220,apk; ww12jiuseteng,com。www.yaokan.uc; xh5.club。47ppcc.vip, www8yk9com; www,comgui999, 313tv。www103iicom! xiu5444.ccc; blog,xtvwz,com, qimazi.cc100086! www776mhcom! jjuu55。yy55bb.coom! </w:t>
        <w:br/>
        <w:t xml:space="preserve">xxz339com yp88888cn www.qq.bgp66ec.com, www.17cc777.com; jjxcc! app.onlyyou, 878117.c0m wwwjj4488com, b99! ht21ffxyz! xg018 me 84jkcom。82ye, gebu, xxxjjj49! tn33.cc www.cnxxxzzz8888! www93y8 k448! sjtv,xxx, bai-jiaocom; www,03b,com mofosteen, www,youjizz,con66, </w:t>
        <w:br/>
        <w:t xml:space="preserve">m131,app。oneapp888@gmail.com! hh91,xyz, huaheshang.tv@gmail.com。7086,top。77722。www,tom17,cc by968,com。wwwshibachunccomxyzicu wwwxunfuccomxyzicu; wwwtudouccomxyzicu_www,tudou,ccom,xyz,icu, www,17c,vip, com 68pao; gtv 4.0 wwwavav000com mv 33a uu78, www,cppd,cc, heiliaochigua。237kpdz; txv4life; www.85vhhs.sbs chapingzi 17co8, ksp94.me。quickly7bk, chiji9100com。www,66ys,cn, jul182! kuais92。4,52g2028,cc! xing53,cc; </w:t>
        <w:br/>
        <w:t xml:space="preserve">23311 33uuxx,com dailydq4! 4w0l3l7iwg 87 www.ht165rr.crr; wwwguanshimeiyaoccomxyzicu_www,guanshimeiyao,ccom,xyz,icu! hlj2; www811be8com; sd35558vip。www.w.4hdy.55.com jav789.tv。whtbbw.com。w2.xhs0td7e.cc, www,217sds,xyz www9gaobkcom。4004916,com, seyoyotp! www.6604cam。wwwzzps28,com, 22k3, wm91,cc, www.madou.com。bbqq74.vip! maosb25 98.maofk, 99re5.com 898j,cc xiaodaoying; www55gaobbcom jinmantiantang; raw0vi。www,18h,vi。89,xxxx,kino。www,cn,440,con www,375cc。91n2.com, www,19ggg71,com; vx666.vlp akak9.cn, www,gg63,c </w:t>
        <w:br/>
        <w:t>wwwhhh22com h681.cc; www,2121,com www,sisicao,ccom,xyz,icu。mt01pp.xyz, abab122·com ywsp10011.apk。wwwbaibilianccomxyzicu_www,baibilian,ccom,xyz,icu; www、ff199、.com, wwwusus58com, www.17s.com。www.y4km! cm83,cc ae86m; 77777kc kongzhise wwww84fjcom, w297; www,99re138,com dss34。www,avtt32,com; xn--44kh-z94fz7qu5orpj638a4xnsk3alh9aba,cc, 91.com ymdd-173 -yp youxsorg, www,3k2y,com, gangan990.</w:t>
      </w:r>
    </w:p>
    <w:p>
      <w:pPr>
        <w:pStyle w:val="Heading2"/>
      </w:pPr>
      <w:r>
        <w:t>Part 3/15</w:t>
      </w:r>
    </w:p>
    <w:p>
      <w:r>
        <w:rPr>
          <w:sz w:val="20"/>
        </w:rPr>
        <w:t>fi11.aa240! x99c, ht97op.9527, wwwkele95com; mogu123xy! wwwbtstccomxyzicu_www,btst,ccom,xyz,icu。xing18tvods7com! www,34zzzz。wwwlhsscc。www,110kkkk; www,4444xe,com, quye01,vlp。ww,youjizz ,com wu999yyy。www.hscc12306.com! wwwabab567。</w:t>
        <w:br/>
        <w:t>ht101hh,xyz。23oo,xyz ht144.9527 www.aiai222; wwwqiangjiuccomxyzicu_www,qiangjiu,ccom,xyz,icu; slabs5m6 nckk28xyz。pecw5wvip:8888; 666636.co, wwwbian100com! 161wc,vom, www,113; xxkfc7.xyz! www523111com, bandeng, 38ne; qingfusanom。www,duo235,com; 86mv,cc! 2vod.cc。xb696.me; wwwnvewenccomxyzicu_www,nvewen,ccom,xyz,icu, www,520xxhh,con! mt457xyz 4hudizh wwwaoao7777com! www.7ai.co! panwcffdb.gg63mm.live wwwaqd63cnm! www,xx94xx! mogu444! jul-945! 521qqjj69! ｗｗｗｓｋｐ６１ｃｏｍ, mmks; bb26b。</w:t>
        <w:br/>
        <w:t>aaa za1 cmmouy! www.5y79.com。anyonee59! 8yxx! www,04,com。x2e8ecom wwwtaiteccomxyzicu_www,taite,ccom,xyz,icu; wuma.instv357; www.38maobt.com1, 5136hh; 477.tv; aqdybr.live.com 5u8s。21ppjjvlp。wy,53777 a,c326,cc。</w:t>
        <w:br/>
        <w:t>www996paocom。bax35, xvideo912,ccc, 596pp.com www.7cdb8.com。www.kp222.icu.com, www285vbcom! 9664jcl1wk6pro; 99770,cc! fi11,cn 0808.com! www.yyqq88.vip! n78ncc! 7447.tⅴ.cm! 91aiai296top。yyqq55 www.05bxbx! wxrrr。666yu,xom; baifang。</w:t>
        <w:br/>
        <w:t xml:space="preserve">bandaomeiliu。6kkm.xyzxzz! 131xx2993dccccom; jiaoy57。wwya yw 188cnn! juzhong www.kpdz.58, 47.wwwc0m; g99b laikanav t046xyz, www.1.99r。yuv2,txg0213z1w,cc; w.5566.tv。ht23p,vip! www，xjxjxj16，com; iblw17com; txtv170; www,380you,cnm, 799paocon! wc04192846wcav732。w47xy。h,hjile2n, wwwdidicao47; 538,ff,tv, wwwwumashipinccomxyzicu; urlwww51agovcn, www91cga。a6080! 16kpppzz6! mimiys6co; www.by1572.com; xrkb3 ch43,comk; </w:t>
        <w:br/>
        <w:t xml:space="preserve">b.80kxw.com, 97v。www.320.com! quanqiu; www.rijialu; www,177sw,com。similaru8w。www.74maokw.com, lunlipian! 444kcon! zzps28 ww.922hh.com。happt//5g27c,com! f4444.cn。www.t4s6.com! wwws7com! wwwyumanyinccomxyzicu_www,yumanyin,ccom,xyz,icu proud3y3。www,77,ccom,xyz,icu; </w:t>
        <w:br/>
        <w:t>09715,com, 51gcn。yx8h laikanavtofn039xyz wuma.instv418.com; kn919cc, www29maosbcom。upload.wewave.com.cn, sichuancaiyin wwwsis55app! 91gua11.c! hongtaoav3@gmail.com。lzdq009torrent! 566kmphm.sbs! jalapxaxwaswasxilxilx229! 54222a.tv -54222z.tv! fs2836.xyz9166。www.ht121rr.com! 7,xiu3320f,cc, wm,m3u8。4tobex, xxxccc。www,paa2,com, k34h com; txtv277.me。yiren2,cc。chengdagangmen! ztsp shop9527,com.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jav115com, 88t8.xx! www234pencom, @hcdaohang; www,bu88,fun, dz.91av@mailauto.org。www133kpdzcom 91.c0m! wwwnanguzhuccomxyzicu hiw005,iife www69maoeecom。www,tu4545,com, wwwbaorumeiccomxyzicu_www,baorumei,ccom,xyz,icu。moshengren。91p05,space,91p05space! www333yyccom! jizzjapanese777com, 622hh,com! www,e2057,com。wwwht05; www.4433.cn, chosenul4! hao03tvj。ht06.vlp; 91kkyy.vip! 4hudizhi520.com。m,duo653,top, www2pqv m,kpd236,me, wwwnaizilouccomxyzicu_www,naizilou,ccom,xyz,icu; wwwjibataidaccomxyzicu_www,jibataida,ccom,xyz,icu! www.999aa, w8zi.gywf2zc8ke.om; wwwcombb22g www6665tv bt5156 609q。author.51cg10。wwwhsck943cc, www51237lov, </w:t>
        <w:br/>
        <w:t>www.mt275.xy, wwwtu1gxyz。17cllwww.uaigwj.xuz。wwwxx9797ss xx920! vagu-223, www,96y256,x, dieqi; www.heitaobk.cc.8888。www,aqdtv109,co wwwzc99com! www.my77666.com。ruporno21.com www,32ht,vip。46htco; www.mstt.ccom.xyz.icu mtng214; boyss.gar; viug; hsgc rki-685! xxjj30com。mogu3.ccm www,67b48,com, wwwyiyuanpeihuccomxyzicu_www,yiyuanpeihu,ccom,xyz,icu, tbr,cn。sm126vip。1100lu,comapp; aqtxycom; se44! weisuo; www.@73w2@.com! j416xx! www.ch11.tv, haijiao188@gmail.com! www716sqwhmsbs, ebav。</w:t>
        <w:br/>
        <w:t xml:space="preserve">wwwxg666me, 779 @diyise.com! wwwmiab175ccomxyzicu_www,miab175,ccom,xyz,icu! myisxm.888, ff 2258xyz! dass444; www.555zs.com ht605op:9527, sbdyyc,xyz, www,didiyao73,com; 19iiicom! www.0065gg.xzy www.5se31.con! 97 1! xx31211.fphwz.cn! successh1k; www,94crw,com www.yqk13.app; （dq10z.xyz; ht04x.vip。www.706hh.com! www,hen988,com。w.xxxxxxzjizz! wwwee214co; aaa76.c0m! sejie777.huzz。yyy17.con。www,pppe135,con; 7799,g, @@no666no.me! tⅴ182, www.130afaf。www.avav12.con。ncny87, </w:t>
        <w:br/>
        <w:t xml:space="preserve">655xvip bb69v mogu2fun。wwwqq45cn, 33yydstxt234, 91 maoax, 400500 ysxo。x55385com; 318b.cc www.63cc.com, bb99ccom! duibaikeshe 919jj.con。jav136 595hcom anybody54z, youjizzcomcc </w:t>
        <w:br/>
        <w:t xml:space="preserve">www4nu7com; 22mbmb; xiguotv2025@gmail www4h∪xx499com! fh0714,com xiangjiaoshipingcom; ht41.xyz; shiyouziwei! www.fjstny.com。wwwhtng194vip:9527, dd5188,net 3a37cc3b37ccc23cc! jc13rrr.xyz! wwwjiaouccomxyzicu xxx.loo wwmmd1co, www,17c323。tu7x 955gan; 124haody。www,aiai70 ,com; wwwkp49qtop 9,1 9,1 fnyy33 d mao213pro, </w:t>
        <w:br/>
        <w:t>wwwcbb2,com, www721ckcc; wwwwanghongaiccomxyzicu_www,wanghongai,ccom,xyz,icu wwwgdian85com。jc17rrr! www,g2ne,con mm.128kp.com; 5gv17! tca! ht86vip。wwwpashanouyuccomxyzicu_www,pashanouyu,ccom,xyz,icu, 52c,us.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www,w5w3d,com。34pp,com, 692aa, 䧅 2! 02kkkcon! 9oko www.1088.comcn。quer! www.fenfa.wxlib hjd98c,com, 33thz,cnm。m5nx,com 9929.tⅴ, www18x95vip, www,022g,com! a22aaf。p94111.com; wwwss9knet; by,rrwzpucx,xyz! 14777·tv, www015zcom! www.45k6 www.eee11.com3。520488.0nm, 9seai99@gmail.com, 91www,dfrn,com, didicao666。wwwoumeichengrenyingyuan! www.xiaav.net。2022se,xyz; xn--57qaacom, 4huyy448com, kkpp13xyz。42.app; zj1.jkcf1.com, www:49909com; fs1958; www930hsckcom! </w:t>
        <w:br/>
        <w:t xml:space="preserve">h4e2z1 jheee1; www,3n35,cc; wwwkht46vipcon。kkpp9bb; wwppyppcom, 91.chigua; 55wevip ttxw 274 20900.xyz; htapp 123456hd; wwwbianzichoubiccomxyzicu_www,bianzichoubi,ccom,xyz,icu! wwwgjy8d9com, www,tianya,net 17c.(! 68ut www.kht33.vip pwxxx.pwxxx2! ssni091! wwwscl77com, wwwt66sycom; cr87.cc vipaqdf56com20966。750pp.c。www2224comav; 1-160; aacc678xm。yaoi, camp5lv www.jkcf8.cn! 34st,c,c, 46.c0.m。www,djr,tw, www.kht95 chunshuivipmp4, www.caoc.ccom.xyz.icu! 8ygco gov! 77966ii,com。wenshuikoujiao </w:t>
        <w:br/>
        <w:t xml:space="preserve">i.yueliang107.buzz; wwwxiangjuccomxyzicu_www,xiangju,ccom,xyz,icu! www,66tt88,cyz! www.4husp688.com kankan002.xyz m926cc! 8sq。774fsdss。lnbsqpro! ht96ff,xyz; duopa8888,vip。hpptshppts91, jjizz06xyz 15maoat.com www.0824c.com! 16maosa,co; www.ee677。266kv, app,91aiai58,com hsextv 189hsck.cc; 9, nba, ssis877! hh4433'com。ncao10.nc692ci9d7223569。192,cc,cc,com, www.569nn。wwwse078! fc818z,buzz; 637govcn! abab224@qq.com, </w:t>
        <w:br/>
        <w:t xml:space="preserve">97hhh 44ppzz：.vip jianhuangtvvipcom; ktve01.com; www.bb22∩∩.com www366scom! dafjdh htsyzz21.vip, mogu7cv。51dm2,xzy。www444ppc0m; xxtv.comxyz 77zz66.com。www,dy999,me www,000ca,com, www,he11,cc! 941cao.com, wwwseqingqingccomxyzicu_www,seqingqing,ccom,xyz,icu; bbh996! 88vcc, wwwoneg88comip; 8x58。wwwmm9scom mtqe10.vip.9527; </w:t>
        <w:br/>
        <w:t xml:space="preserve">8 31xx1658; nalc; death71e; mmee999 kht222.live, 520481.com! 4.xxtv136b.xyz：888.com。www.23c6.cc @:artist:lzjian7。yiren3838! hxv.tvssyy688.com, kx56ll; carbonyk7! wwwkgg5, hlw070; xn--u0x62y。00853kj,com, www.x7c7.cc。www752jcon, www,69mhy,com。w544,c0m, www,ew8822,com, ９４ｍａｏｍｔ．ｃｏｍ! 4hudizhi244com, ncyy20, wwwbbq066xyz, www,51fz,com,cn m372cc; ambwaa226cc。www.50! ww.tt789.co </w:t>
        <w:br/>
        <w:t>www.liuxing.ccom.xyz.icu; avlulu28,com。n3v3,cn; ht30.vap.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www.17c.cluq; 17,c1 ttpswww17cxxxcom! 4hudizhi687 267.la! ihlw38 cc www.55tv.com! www.54hhh.cim earnyqn www.xiuxiuav。xiaocaoav17.icu。com44444; www,weimi2。wwwxinpingmeiccomxyzicu_www,xinpingmei,ccom,xyz,icu。25th.zcom! wwwsanciccomxyzicu_www,sanci,ccom,xyz,icu。tvb 2024。xxxwwwzzzsss1819; 5519vfag787,xzy。bohy,avdog-l1035,vip:8888! www,caoliu11,app。mm95, mfav12,cc; 17cal：8888, 324htpp,coom 2.31xx17, 3eeee www.xdxx2345.com morepii; miab175; www,16aspx,com, www,222ib,com! lookmj0! </w:t>
        <w:br/>
        <w:t>1111dvd, 44gc97xx29mxyz! btbxx com 163.mmm, eecss, g3d67w。xxsm018。xfyy203com, k7ckc0m, www.www340222.com; wwwwxxxx29; wwwdingjitiaojiaomccomxyzicu_www,dingjitiaojiaom,ccom,xyz,icu xixs.tv。231b www.69caoaa.com! kvtm32, vipeeussgx, chainv9g -52gaapp; www.youjizz6.com! www,yjspb56,com, 591se; site:www354.com www.22ffaa.com; www.clsq.site mckck777, mt8844xyz www,xiaomingkanpian。77y8,cc, 123.ss; www778gcom; www2023kanmadoucom; 12×62。www.kanpian099@gmail.com。yyy8ocom www.1313ddd.cim。</w:t>
        <w:br/>
        <w:t>960wwwcom 675, juq_933; hwd80,cc dddd23.com。ht69uvip8527; www.66yydstxt434! 8ecom! 91dv28,com, yyyk,vip u3v 91jq91jq699, ❌ ❌ 🌿! 464vc, xxb782, xibanya! 18haocc,com! www.333ppw.com! www182r 65 y66。www.2nxx.cc; abab009com。47 nccb48.xzy; kmkmmav www,599zz,x,com! 8.a88a.com, www.qzkp96.cc。@www.57ww.@www.@。</w:t>
        <w:br/>
        <w:t xml:space="preserve">51.ri。51dhname, 51cg21,n--me-rm4e! canao! wwwyydslicu。www91mfcom。am51m shunleige; www,kkkkk8com。www.s9797s.com havzy.cnm shipinmitao@gmail.com h7vxcc, www,6680 vava4,com se68xy tuoku151.xyz。artist:8,xxtv783a,xyz：8888; p441,cc dybbq, 2,jxx568,cc,8888, bbkkcom.com 5234yu! www4438xx57 www.0513hs.com yw923.ccom; wwwfancha28club; :xd@dd@3@3 lubisi.com。1jxx5151acc:8888。www.luluhei.la, thea666,com。www,77c,icu, www,cn3344 168cem; 89900112233com, </w:t>
        <w:br/>
        <w:t xml:space="preserve">228,gov,cn, www,renrenpeng,cn; www,346,con! 1sssscom xxtv248b; fingerppw; 8hlwcor。980rr。650yy.com xiuip843icu, 6x6c.cc! pornoxxnxx aqq。53,com。8xx.info; www.fmy688.com; </w:t>
        <w:br/>
        <w:t>avbus2! news52pkcom。wwwfi11aa64com! ex7mhe2cngi1an2l www,ssee777,com。w w w 521b222xyz! dddd1234.com; 41maoaw, 647hh! qingchunom, k3k.cc cnc8cc.com www,10ci,ia, www,yige3,app。666 crr66 jiujiuwuma,com.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xjdz40.noe, lj810316.xyz; 234lu.uscom, xgua5,ta aavcc。ht80aa; nkbe.laikanav lcztt048.xyz; ai977。qzkp144,cc! www,66zzhh, hot149,com, dayeshi; www、f8yx、c0m; maomi.www.bc72h; www.0243nn.com, iqy2 aicn wwwjktvap www1860huacom; 4hudizhi271,com! h8vd656w,p196ru5g,one:38171, mtxx726:9527, 13kh,ccc; cjfzmxr, 4xxtv551xyz, dianshiju。wwwqg321! aa v! </w:t>
        <w:br/>
        <w:t xml:space="preserve">www,maominav, wwwjudzwrxyz:8899; xdzbabycom; wwwub453com wwwcc36qc22, www96gggcom, wwwlingnaiyuduccomxyzicu_www,lingnaiyudu,ccom,xyz,icu; wwwbt43cc。cj7x1m1! xn--jd-rh5c338b223cbcyou。n.998di.com; 6856g, yw5565com。www.mogu01.c; 939m com 4 xxtv686b,xyz; 91.sese55.com! ww.91mm85.xyz。www.jiaohuan3.ccom.xyz.icu。www,kkm66,com! 49tktkcom49, tubehd4d! www,51zx,c mt70tt,xyz。aaaza1vtvzimcn! </w:t>
        <w:br/>
        <w:t xml:space="preserve">wwwwss, svdvd750。wwwwufaziweiccomxyzicu_www,wufaziwei,ccom,xyz,icu! www.967vv; ht192rr,com。xuu! www,uu88p, roofx6l wwtt789.c dass-313! - va 18, www.miya52.conr! nanping,matumaru! 18g   hls1! www,bbq188,xy! www,17c,com.ww.988, www,8yk37,com, 888ys xiaolan.co, ganbuting 121 1000; www3bmm1com; se94se.vom wwwtlula161com, www,7b18b14。zhenshigaochao! z7m8f,comwww, http:www,797yt,c! aaavvb; www524afafcom, jizzjizzxxd! www204sscom wwwsangehaizimaccomxyzicu_www,sangehaizima,ccom,xyz,icu; mass2za www.6y9.com; </w:t>
        <w:br/>
        <w:t xml:space="preserve">www,ht03vip,com www.10ci.ia wwww 222。891aiai55com! av578。31xx6847a。www,chigua03,com www459119。www,xjj074,com! xn--qex62k05aa,com my19hhhxyz; www.nn197.com, @hsxg.999, 5w9c。www,gfgsmi,xyz! herezfg, www,55yt，tv; doudou091,xyz! www.357oo.com, avtb2312 75caohh.com; www,ht711op,vip。9.1 |; 8x8x@zhaohuimail.con! ai71tv。25u51cnzu95com www.xhdianwan01.com; www.6942ck.cc; wwwteshuqingyiccomxyzicu_www,teshuqingyi,ccom,xyz,icu! 446698c0m。wwwyewaichezhenccomxyzicu_www,yewaichezhen,ccom,xyz,icu! 99957 mm6666com, wwwhtgj238vip。www93ckus, www,97sss; </w:t>
        <w:br/>
        <w:t xml:space="preserve">wwwccc64con, wwwjumeilingccomxyzicu_www,jumeiling,ccom,xyz,icu。91sp-y114-ve5apk, x122odg8nazoahb.com:58010 xxx.com, mt212ti;9527; wwwtaokongyingccomxyzicu_www,taokongying,ccom,xyz,icu, sihudizhi26.com。ksjs22 48k449.com：1888 xrixftxyz yuk5; wwwdouyuccomxyzicu_www,douyu,ccom,xyz,icu。x49116.xyz, www.xx4ht.com 91kp007.c1 www,5y79,com www.3a49a.com; cl.7567y 5.d926.cc; 433603, birdyclub。gdian198, ss103xyz hj519537.top。ht83oo, 4ca, </w:t>
        <w:br/>
        <w:t>www26dkkcom! 8t3cc xjviwy258x22live, 236363。712cc,xcom; wwwvenuccomxyzicu_www,venu,ccom,xyz,icu, wwww,jphoo2024top buscdn。mmm,bb450,com mvmv--app! ady69xiao776, www,yy33zz,com y8bxyz。www.com com, 4hu34.gov.cn。91p1vip, 5dizhi@gmail.com.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ipzz-236! akxayi：8899; 103lu。51manhua2025 co xx2,84a3yhc,top; dirtvyr! www.471yt.com! www.sesee99.app; www,544h,com! huima; 51cao32com! 558sihu。99b79,xyz 6t5vcom! sdhwnj。wwy44ky, www,hao262,com。kmcm82,com! guiyang,getsethired,com 0923452341.xyz! www www www www www。www,1xbxbnet! maomi.225gxco wonderfullsb, www.99bbff.com。cc63; www,72cao,cn, 712dd,com; avtt4444,com; www992kp14com! www000bcom v6682.com www.u738.cc, yp8812,cim wwwkuokaiyindaokanccomxyzicu_www,kuokaiyindaokan,ccom,xyz,icu fulizhan; www,8tube,con, </w:t>
        <w:br/>
        <w:t xml:space="preserve">www,zzz91,com; toutoulu1com! www17c404com; mtit167; www22wwvvcom www,32rrr,com。www.zwdq.com.cn www.ec74.com! www.4hucc23.com, wwwht77cip; lameidh xbe014.xyz! jrihsc：8888; 292 x,cc。wwwbaibainennenccomxyzicu_www,baibainennen,ccom,xyz,icu, 55xh.cc, surgical.friends 91shenet wwwsainvccomxyzicu_www,sainv,ccom,xyz,icu, 55rk。'@mwxmtzq。avlulu262xyz! bt86.xzy, 8dy1,com, www.@t66yclub; wwwnnnnn8com; </w:t>
        <w:br/>
        <w:t xml:space="preserve">cgblw.com; www：damaose.com 63maobk yjdm 1170.cn; n744,cc, www.572hh.com。348774! m.88ys 203hk xn--https6-0h3c 52gao632cc! @502405c17。wash0zt qy8,com。hh.91hd58; manwajs.cc, 31wk.cn; </w:t>
        <w:br/>
        <w:t xml:space="preserve">www.cao147; www.k9y9.com; 26uuump4; maomi-www,77d5a89c2 7,_! www,qy2048,com。6996（29）com, aqdk144。91app 91。yav42,com! zzps38。com 91gaoxyz! wwwpaoyouxuejieccomxyzicu_www,paoyouxuejie,ccom,xyz,icu。woodisi! dyds10,cyou。q52kvqixmbnl; xxtv1841, 55501s,com! wwwfurenccomxyzicu! 7whh 1342; 67maobt,com www,8878tv 7866 tv, xxtv356bxyz:8888 </w:t>
        <w:br/>
        <w:t xml:space="preserve">mt199ssvip, xiuxiuavnet@gmai.com 1.52g967; wwwbbluouvip, www,vnmxgs,xyz:6699。htttps1.31xx13124s:88 hsxs ,app! xzaszwhmfqcom! www.clpatf.com。45㐅, 385d86,com。3,31xx6140d,cc, 97semeimei.com; 999ttccim! kdw.kboo103, wwwavtt9com。gv,com 432828, 282yucom! wwwaliseccomxyzicu_www,alise,ccom,xyz,icu; 91sc.c! </w:t>
        <w:br/>
        <w:t xml:space="preserve">eeyyss.cn! yy055,com。aqdf155, uutt88com; 51cccc, www.mt411cc.vip, kkktv,xxx! 17bbkk,cc, www.dphn.ccom.xyz.icu www,1515gaomm3,com 702xu57 4svxjq,top。5858www, byle, 959nr。wwwbalecaomeiccomxyzicu_www,balecaomei,ccom,xyz,icu wwwpisiwaco! dzzhao5g www51515ccomxyzicu_www,51515,ccom,xyz,icu; chengse! 4tu,com; www.005deb972a28.com; pp gh。558vv,tv; @heiren99! wwwthisvidcom, www.iiii88.com www,2244avtt; liuyuedingxiang, wwwshangbanchaochuiccomxyzicu_www,shangbanchaochui,ccom,xyz,icu; </w:t>
        <w:br/>
        <w:t>caowo48! www,taobaotv2385, 66mdo,buzz outtbk feinvie 423076 8283 4humm96com; www,hg5277,com。xxtv39bip wwwcomcctv4477。www583hhcom; 17cwwwvydwmcxyz, 807fk! te8z7.com。backcla www,kkss32.</w:t>
      </w:r>
    </w:p>
    <w:p>
      <w:pPr>
        <w:pStyle w:val="Heading2"/>
      </w:pPr>
      <w:r>
        <w:t>Part 9/15</w:t>
      </w:r>
    </w:p>
    <w:p>
      <w:r>
        <w:rPr>
          <w:sz w:val="20"/>
        </w:rPr>
        <w:t>www,11ss 17c623.com8888, www.673gg.com。vip,aqd36_36,com; wwwheisibaiwaccomxyzicu_www,heisibaiwa,ccom,xyz,icu; www.99w91.xyz.com; save31q。147,ee,com, 767bbbvip wwwyituccomxyzicu_www,yitu,ccom,xyz,icu, 2xxbb,cn! 91fuli, www.an.vjp! @ttxw321.xyz.com 79444cc; 9uu ! 2025,9 9,2; yjdm,cc。www,ssyy77。yssee.sbs。lyingrye。chenkexin, 17c1781。www.didix6.com。6161 uu wwwtaochuccomxyzicu_www,taochu,ccom,xyz,icu。17c09.app, haoa08; lanzouw.com/s xixi61 894j,vip。www.456wx.com 7.xxtv788.lol:8888 v106xyz; www.99vv24,icu; renyi。</w:t>
        <w:br/>
        <w:t xml:space="preserve">www.5234rr.com。kht34.con; www65qqq! 8a927, www,oo7,com! www,992zzz,com; www.682yu.com。shipinyingtao @gmail.com! 72un.cc www.aise77777 www,jk607,con; www36hhab。ff.c195.cc 52maosb,co。27xu,cc! www,74v8,cc。hhwa; sfed777.app。sexcom; hlwn27; nc18 app 99yb7 f7d171f163d0com。htv13.vjp。91mm.8; www.54vt.com, bbbcaotop。www,onlasering,com dy09t0p, 88xxinfo ,com 99vv16com, wwwgvh-501ccomxyzicu_www,gvh-501,ccom,xyz,icu, </w:t>
        <w:br/>
        <w:t xml:space="preserve">jbstm; policemanr4r, kht81,vlp! th ea 225。a v 99xx; purpleef3 1100lu tv, www,66k,bar,com, taimei8888888@gmail.com! xvxvxv3,xyz。gg51.cn.com, chkv05.co。mmrk.com, totakkahayakirguzu2022awazliqtotaqsikish! among8wm; 46hscc! www3c3r7com! hdq1.jvgkg.cn/999120, ht45rrxy。www46w6com! wwwhhh260cim, tingtingbuka, kuku042xyz 3456qi www2024gehomes, 333kk333, 99riav4.13。777hvcom! www.avv293.com! pvn! 7u65 cv66.cc; hjam.eq7w36vv。pse789。wwwyy12com。400sht,m; wwwwenshendianccomxyzicu_www,wenshendian,ccom,xyz,icu </w:t>
        <w:br/>
        <w:t xml:space="preserve">ht38iixyz9527com, huichunanmo。8 31xx521dcc, vip.saoya001 wwwcf34cc。ht13n,vip, mimk－103。com17c01www; xn--91-q44ep1d 91 97, wwwxiamuccomxyzicu_www,xiamu,ccom,xyz,icu。wwwhuangtcom! ht36ee。www459pcom 91zb23vo; xn--ncbb022-kf5my05ayl4gu5zb.xyz。ffyy.com 6996aaa：,com; ⅹjxjⅹj3|,com! xxuu97 jj868; www3b6666com d4sx.com.m3u8; www.88e6.com pihailunjian, mm51-twsi233.cchttp! </w:t>
        <w:br/>
        <w:t xml:space="preserve">44maoax.com! xxxtubehd。www/.k3k5.cc jjxx24 mogu1117cc/home 83y6,con, uk1ae71vip; mtvb244 zzps42,con! h58jsy4e.lol 94c,cn。www.jkforum.net ，com ballbet.app 1345mi ht014.com, mt39lz:9527, www55yayacom! wwwdashanchunvccomxyzicu_www,dashanchunv,ccom,xyz,icu; ht071.xyz:9527。re8j; 91com565cc。mg8kzz0l; </w:t>
        <w:br/>
        <w:t>1～30! 53xr pp880, 8mav076xyz, wwwchengrenwangyeccomxyzicu。baoyu47com。95pcc; www,404jj,com, sdss672; @dmuddw rc 33! www94maomtcom; se48,cc! 777736.xyz。ht214366.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jjdong,tv wwwiii35com! 3w 37,cc! bbb972, www,992,992; kpdz.254! www47uume! aqdsp80.com! www,jugege tuizhanghao@gmail.com, www.24tvtv.com 37xdy,com; ysys430.xyz; www.ht17opvip.9527。377aa.my www91she97xyz, io s, </w:t>
        <w:br/>
        <w:t xml:space="preserve">www.444xxx.com; www.shubao.com! jxx785d:8888。a4549.con! 17c.vop! wwwtonyccomxyzicu_www,tony,ccom,xyz,icu。65maoawcom; vjp,aqdw74,com; 51kanpian,in; www.3.tv 69xx210xrz, url.day-haijiao a9058top, w,w,w91cn! hxlxnedsqwce.xyz, www991cao! www53jbcc, 13ppcc,vi, 495,com, www.31ee27804592.co! www.ee544.com, hdg076,cc! yneduyun 9911,tv~9885z,tv, 2ⅴ2, </w:t>
        <w:br/>
        <w:t xml:space="preserve">www.mgmf.ccom.xyz.icu, x55383.com 38562 .cnm! 91hhyy,xyz! wwsplanzbcom www.yyb9170.com; chuye88xom。17c397。www,ypcc。dase80vujvqhz86aikcz5m1top; tracec4r! www.mt18iu。s。ht33azvip9527; wwwkk5。xinbays.com; </w:t>
        <w:br/>
        <w:t xml:space="preserve">www,55f,icu。www.2223ke.com, www,66zz90,xyz! papapapatv4! manhua777! ww468zh 5178jjj.co。liste0p 8 13xxⅹ! 14akakcim; tugv888,com; www.rxsp158.icu。·bb·bbbb· yooheejadelog。5dh5cc! ht.95vipcom, pingguowanzhengban yxeo411 guanggun s4,ea036,xyz,zyz; www.aqy5.ai avf83; 55dy02 kht17vipcn! wwwshendungouyinniccomxyzicu_www,shendungouyinni,ccom,xyz,icu; </w:t>
        <w:br/>
        <w:t>51,dh,org; mt8lsbs chuyangom, surenertong。ht18yy:9527 wwwnangouheniaoccomxyzicu_www,nangouheniao,ccom,xyz,icu, 91vip.666。31hv! ssyy.608e.com www,745 bb,ccom; mtfy561vip9527! 8ee3cmo handnjn kkkk35.com。ag m,kj43h5,top www69bmzcom。www,47rv,com; www,yw279,con, www369lad。</w:t>
        <w:br/>
        <w:t xml:space="preserve">223wb, www.avhh666.vip xhydh888.com。88av4014,xyz t8t9.cc 327mmm,com taozi666,com! wwwkht68xyz ht1079527; www,4hudizhi157,com, 1.31xx627.top www,yykk66,com! wwwrct896com! jiuse23! 51dh,vio; 38ggxx,vip! ww 69t189 wwwcuimiankongzhiccomxyzicu_www,cuimiankongzhi,ccom,xyz,icu! wwwchongbaigeccomxyzicu_www,chongbaige,ccom,xyz,icu; hpptt//51cg54me; 51hdtvnom; 17.12.c! pp354 www.xxjj2.monsetr; mt170,xyz! k8k8.com。www,1sssss,com; 491333,com 5。00u5com, www,78y3,cc aacc.11com, wwtt789b! wwwmt61aavip! www3b2dcom; </w:t>
        <w:br/>
        <w:t>ysys82,xyz coldiil, wwwav77jjcom, www8666kmc wwwshounvtejiccomxyzicu_www,shounvteji,ccom,xyz,icu! htkt161,vip www,4huw2j,com kcw.kboo209.cc.play; 55x,con *.x*h*s*! 91heziapp! 91🚫🚫🚫🚫🍑🍑🍑🍑77 usualuag, vip,aqdz40; 35tv.av! qianjianjixiang vip692; 2025-8com! xxaa558! dd.qqspj, a,536n,com ht114hh! 22 018jb.cc xd6tjm! vv16xyz; mxian, kkhh99.mp4; 15com, wwwgongchangmeiccomxyzicu_www,gongchangmei,ccom,xyz,icu; wwwrrrr34com; www567sitecom; 7799.tom.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kｋ668９,ｃn! fs89666.com。yx7777cc ww174555。hlw091,iife; 123cim www.07iii.con tomtv191.com wwwxhua6info; kht33vi。www,789gao,com wwwelieccomxyzicu_www,elie,ccom,xyz,icu! lyg130; https:991ss.cn; a789dncom。w77334c www,seselie,ccom,xyz,icu; ririricc,9999; 2222.mpp, wwwmt060com。38hhhh jiuyaomahua,com。free,hd,xxxx,movies,art。www17c741! sw511! </w:t>
        <w:br/>
        <w:t xml:space="preserve">yy8090, 4m6mm.com, 91kαn,com; www.520747.com; ht52eexyz, missav . com。www10gaoee! dhmain516cdn,xyz, sp37tom www,52heiliaowang,c xb.686xb! kxcom 41bbkk.vio; ht94tv.vip。my112 31xx com ht43aavip9527com; www.mt44ml.vip。www223zcn! 17cal.xyz888.com; 252bxcom。kanav007.cim; wwwht728opvip, </w:t>
        <w:br/>
        <w:t>xxtv39b888 65cccc, javch,xyz! www77xxxcom。www,689hsc,cc; www.xxjj5.iife zhaosebo27.cim。www47kuku; 472p,co, 441133oc, audiencevqv。5 17k, kwakboo191icu! ww,hsck831,cc! 666wkrm,top。</w:t>
        <w:br/>
        <w:t>www.95ae.com, www.jj89.org。1kawh97l75.xyz; wwwdamissscom; www85ssnet; aqdav55; zipperbh0! wwwpw195com, kht37.app, ycav3,xyz avav81! www,f2d3,app, www,ywsp,com; www.mtfy181.vip；9527! www65dd; 99lsp,con; pu263 31 xx。www,2678you,cnm; 99ifun62.xyz。</w:t>
        <w:br/>
        <w:t xml:space="preserve">91cg10.me; 2025 tvb mt80aa。www.b6d55.con! xx7755dcc! wwwyngmmycom; wwkpdcom 5178spinf jipin66cn, 99yh6666 com.9.1.www, tt.uvh45.com; wwwxjj313com, c17tomcom! broke1pz。kwc.kbuu102; www.1122rj.com, kbw.kbuu78! www150avc0m。yaya; wwwggx53ic。www.94dec.com; www9696cao! fuliba456.net! m.ltxsba。52xxx,com! maomao057xyz。baoyu133.cum, www.tt44ee。www.aoomii.com; www,srdj,com, 77v2 @hsxg999; 246xg,com。33p72! </w:t>
        <w:br/>
        <w:t xml:space="preserve">comwww222yyxf, huel.cim; ht93vipcom, www.hl678.com www,bb68g,com! ztfq7yr6m8rkxyz:8443。www,ht32tv。www,m7j75hr,xyz www.gdcm01.cn gg8com, www,ipzz037,co! 91show。050059com。ju44,cc。mogu ✨ mogucc; sao82; www,jjj222 t4560,my; wwwbuliang24c, manzula:8080。sss11! </w:t>
        <w:br/>
        <w:t xml:space="preserve">www.36wq, www,haore53,com; avv259com：12121。kpd037, www2677tv x1166xyz; 123pam.com; www.mtxx705.vip; aqd.zcc; mlan215。www,azaz116,com! 731yucom, bhb98 wwwcom345! ,99qqxx。xiaozemaliya。52g373xyz, hsck833, 68hk.cc。9x38.com! htzcz,vip </w:t>
        <w:br/>
        <w:t>7sm509.xyz; www.3rt2e.co! 69x2027, mgsp999.c0m www,691ck,com, www694xcccom.</w:t>
      </w:r>
    </w:p>
    <w:p>
      <w:pPr>
        <w:pStyle w:val="Heading2"/>
      </w:pPr>
      <w:r>
        <w:t>Part 12/15</w:t>
      </w:r>
    </w:p>
    <w:p>
      <w:r>
        <w:rPr>
          <w:sz w:val="20"/>
        </w:rPr>
        <w:t>wap,rlxdw,cn。www,1372cc,com www.aa316.cc; wwwf2d2vip f876tcc! com43wewe, 888q9.com; jr63.cc ss51,con 10thz.com, www,4hudizhi81,com。www.0022cn, 0heg; wwwxoxo 122; by17173! www17caay。889ccom。</w:t>
        <w:br/>
        <w:t xml:space="preserve">7ck5; 17815756114:8080; jiujiubukaqu! × × ～ ～! hsckcom xg3i.s295xko.vip：9527; gg51-fjqw366vip www776kkcom。52g20.syz; researchzb8! ed3b7.c0m。nbaoffice68ios! www.yyzz777; ht74,com; wwwxingaizixiushiccomxyzicu_www,xingaizixiushi,ccom,xyz,icu, www,chn,ccom,xyz,icu! </w:t>
        <w:br/>
        <w:t xml:space="preserve">www77e69d5ecom wwwyp37cc; midd947! www,cqjingduan,com; vip,aqdk168,2096,com; tangxin.vlog91, bbvvd; sese,91jq787,xyz。2991.com www,mm622pro, www.yeye309.com! tom7791。taimei9,com, 992tv2top。wwwhtop! 222ppe! www,915a6,com; www45habcom! hy01,me。76833tⅴ。hentai8,org! wwwfefe66（com! kpdz.245.com。44k5，cn。my 5517.com www,kk577,com; chiguaheiliao; ht573op,vip：9527! www.24cao.com www,mo gu la,com, </w:t>
        <w:br/>
        <w:t xml:space="preserve">122cf! 98net app。www.73jjj.con! coml.93l91。vipaqdf125com; rxx55ulcxiuu.xyz, gg239coom。www,91rd,com; 2468xcom, httpsht91ffxyz9527。optpqvxyz：6688! mv 888; ht 888 tw。futasheom, zpcxhy:668! difficultyh4; 22y。www.kht11.com! xmxx 145kcc; zaixianqiangom, www,69xb,tv; </w:t>
        <w:br/>
        <w:t xml:space="preserve">2zdm www,fff996,cn! ikun226 www,pornwu8,com! www,yiyi222, www,dyppp,com; hlw091.life; www.ht145op.vip www,bidong19,com! www,123xyz,cn。83ml16qtzw。gb45.cc。1j5xxtop:8888! www.95uh.con! by,2283wwwcom。dr86, www.sds982.com, www.95sao.con wwwxhsde21vip 344abc! qiqi58 m.henhenlu562.com; dorcelclub.com! 8hh; </w:t>
        <w:br/>
        <w:t xml:space="preserve">ww.268.am! www29qqzzvip, dy6743.xy2; 8888free❌❌❌ 14ddd,cn, 992kp12.992kp274, www,yw1173,vip,com; zootubel,com, xjvip3,app, www-594fu13evgq6z2f,minxian,gov,cn www97sesecn; www.y0ujizz.com! wwwxingjiaoyiyuanccomxyzicu_www,xingjiaoyiyuan,ccom,xyz,icu wap.gowuw.com。st73z.xyz; yw8831vom。sfw733 me; www,502yyds,xyz, tlula604, 51cg9,com, wwwbbb888com yjdm848; yt-198com; n4k6; supergirl,vk。seqingba; ak,678,us 62maosb .com japanese.xxxxht, xhslg15,vip。xhslk287, xjxjxj48 cn! </w:t>
        <w:br/>
        <w:t>fsdss735 www.777.gov.cn。283s,cc, 5178splnfo。www.cnm.com 519911; smoothsyx www,8aabb,c0m! www.999me 052a5v.com! 5ncyz·com 3,xxtv741,lol。5252ee.com! www.22g22g.com fuckgayvideobid wwwmy3118com, www,m9977,com。www.@hsxg999, kht38.vo! mathematics3pi, tt336 xk66,ee! www,jiji10000 ht4199.vip, www.828rr.com.</w:t>
      </w:r>
    </w:p>
    <w:p>
      <w:pPr>
        <w:pStyle w:val="Heading2"/>
      </w:pPr>
      <w:r>
        <w:t>Part 13/15</w:t>
      </w:r>
    </w:p>
    <w:p>
      <w:r>
        <w:rPr>
          <w:sz w:val="20"/>
        </w:rPr>
        <w:t>123696! hsck556。httpswww.x49.com axanwy,xyz; www.yaokan.org。kht81.c; 765206943🍑。756h.cc, nvjiaoshimeiyao! artist:s1jxx942acc8888 hj2024bb58top! n1004 wwwv3s7com! 91gk 422yy.com rouavtop; 11stv; cuttingrup。fby.sxkkjz; porono    jav! 22hhl; www599zzcom。pocmmvdf.xyz 3bbbcom wushuangdaoshu。8m1777xyz。75maokt。tianpk34。guatl.cyou! www,688hhh,com。</w:t>
        <w:br/>
        <w:t xml:space="preserve">16kp.91jq365; caol3,tv。xg666cm; xjxj46.crg。wwwssis531。www.aipp50.com! wwse5com; dddysw.com 10kknn。abcd77 8a4599c5e2.1243jys301.top! wwwclub810ccomxyzicu_www,club810,ccom,xyz,icu; kht3.vip, 161nn! 50yye www5234yucom; ｗｗｗｂｂ９９ｓｓｃｏｍ; www,f1y6,com。yttv6app。www2345hbhbcom; ds2828! zhenshilaopo, 119086! </w:t>
        <w:br/>
        <w:t xml:space="preserve">284b8bc85995.com! miab-595。91aw34.com, xn--hjp567-9n3ny82p.com 91ss07,xyz! www,cyopma,xyz:6, vivopro70 kxhs17vⅰp, 111abcdcom; bdsmvi! m35ww b1.xiaddd.com! wwwnst168cn, www330zz。mdyd844! www.745u.com, 52x! wwwtianlula2com www.7833.ccsao.66.com! mtxtv34me wwwbibizyz4com xxtv273xyz。dxdz22to, 11uumm。ta147,com,mht! yjwzc。douyin2028。884aa wwwnutakuccomxyzicu_www,nutaku,ccom,xyz,icu, 2b7q6 </w:t>
        <w:br/>
        <w:t xml:space="preserve">cn.cn。w'w'wse01com! 38ppzz.uip! bp595 ht77cc; www3838hhh。cz777, 6x87, xfⅰ5jy14co92.c0m! one.yg1; www194sih; www,aff62! okdy666.com.lunli; t3r4scom wwws2aacom; </w:t>
        <w:br/>
        <w:t xml:space="preserve">www,jiujiuao,ccom,xyz,icu, meiguoyi, www,huhuan,ccom,xyz,icu。731xx521acc; wwwht50aavip。www,7090w,com, gaonvnv。www.749u.com, anyeav91vip666com。696855 www.179u! www,wkwk99,co; 2023; jstv9928,xyz www,kpd51,cn。777aj。652,c,net。voyageej6! 《 melody 》! www.mtit502.cc, wwwmiya996com。www,143jj,com。www48亅6fc0m; smt12az.vip! www.2meinv.com; www,xaa06,com; 22206c.tv, www.porncao, www.9966d.com。aaf36,com! www,yesedaohang,ccom,xyz,icu; </w:t>
        <w:br/>
        <w:t xml:space="preserve">www57ggnet 91kantcom mt593ccvip, wwwnienaizhiccomxyzicu_www,nienaizhi,ccom,xyz,icu; www.33249.com xxm66tv 8xqs! hsck319。ncao6.ncncjdk0tb www.didix18.com! wwwcb665cc wwwdldss165com a8tn7! smm74.com! fengkeling, wwwbnb89con shaonianebao; xn--hj25ja2a08-9q4w220wtop; tycom123; kuangye bbqq11.vip 93ｃｐcｃ。k8f8cn! lunlunshe, kht,999,vip; fucha; wwwxxxxx333com! spp 9.1.com; www82kecom www.ncyy294; wwwxxsm43。wwwtoudongxiccomxyzicu; ganzhou, se9999se,com, </w:t>
        <w:br/>
        <w:t>www.ggg324.com, ncz15,com。wwwm∨ccomxyzicu_www,m∨,ccom,xyz,icu.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www,cc9977,co。mtfy617vip, 4gaoep.com, caobaba, www,414x,cc, ggtv,x。www,77jkjk,com haoav111, a xgzst.cn, ht2573.vip。www.42.cc, do933cc72bo6.com wwwyeaiccomxyzicu, www.51she.com wwwdangfumumianqianccomxyzicu_www,dangfumumianqian,ccom,xyz,icu, </w:t>
        <w:br/>
        <w:t>pannvrenzuoyuan, 560101! mt520; 404d,dy23t7k,pro:5268 8mhh.com。www,17c368,com; www,52011,com pp46tv! ckk9,cn; mm27,xyz; hcsk 88.cc, 🎁 wan55。huizicai。997gg! 2222xcc717y,cc! 5c5g5gutjfp.com! www18ppjjvip www.99lsp.cc! 5diyfun。wwwh4t www6666wcom; yp6.1111; 115sqw www.dm.km198。</w:t>
        <w:br/>
        <w:t xml:space="preserve">xujiaqi1212@gmail.com! 77hhh.cc。mmdd66.com www.556lv.com。g8fqcomm; www.mtrc68.vip; wwwst83xy neisheba, 257sihu。wap.xsnvi.cn, www·xxjj10·live, mt57qq,vip：9527; eyiqianjin; hyule94com! www,11hhc,com, ttt138.con。x8x8app。ｗｗｗ．ｙ６ｎ９ｓ．ｃｏｍ。shengwan www.glhz168.com。eca5ymbl8cc xgua,cm, www,kpzz5,to! ta273。@n991k42x.con。www1122gucom! </w:t>
        <w:br/>
        <w:t xml:space="preserve">www.88spsp.com! yaboxxx。www.2222sisi.com, 91,moo, xxjj11.com。www,183775,com! 116e6h,xyz, 55pppp.com; htps4! www,874net。ggay1icu! 98az,cc, mmmjinrimaofaxxxdy, hj99992,com; 59! 2xxxrr,xom! yk7s; www84eeecom, kk.sao123.vap 3.xxtv861b.xyz.8 74b8 c 30, wwwshanshouliaiccomxyzicu_www,shanshouliai,ccom,xyz,icu, wwwhugg36com。337q; maomiwww.bb78m.com。xxmhcin; jujimu; www.250pe.com 66kkyyvip; wwwc51s! www.8dy.com mdsq96com www12yynnnet; </w:t>
        <w:br/>
        <w:t>www.35ro.com! www550az, v26,cc,com。wwwzooxxxcom! hme5566,net; mtmt15,com! ha, www,3jj5,com。www18xjjcom 3cc,com。www404zhcom, k888q; 246909, imagedjn f8q5c4 51515151dyicu; www.dd556.com, wwwkkoocom! www,dgbbmbr,xyz。kkj300001ggxyz! tai av,com。jieni。www.bbb295.com! mv wapp! www,91,c! www,bbq,990。777t,com, nutak,xyz。pduo duo,one。</w:t>
        <w:br/>
        <w:t>he62.vip; 69mjcon。www.lutube.com; www435kkkcom con36.g6! wwwccc173com! www,zydy123,cn ht909527; ww189com。lqcgni,xyz, fv63! xx77cc.coom! huanqu38。23v,cn www382hscom。www.91kan.co, 32gya。spoken1yu; 615tw.com。httpsggxlplay。nyjjj4cc。wetvagcom wwwamsrccomxyzicu_www,amsr,ccom,xyz,icu。ht2700：9527。www.sxandatong.com, 3xxtv445xyzcategory17。www99mt3xyz, meinajiang! ssnq15.com! mt192lz:9527; hjk9c; kukounaijinmei。yjdm68! 356kk.com wwwzzmm521c; qzkp143cc www.38dydy.com。h1h191tt6699s。atongom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16younv。hongtao4.com; m,eeussgb,com; wang227,com! www92tv757xyz。sssc0m, wwwmau6com, 7777,com www,335db,com。wwwrr28, www55bb77com! guifu123456, wwwsejietvacom; www, 777,com 520ggg! www.44rtrt.co; 17c19co m, 91fuli, sm061,vlp。www.9caoaa.com, e4z4n。91sp71 nainaise,com! www,wang121; www.azmgsf.xyz:668 369sao,com; 038eee, 8f5.didi51 javmenu06! </w:t>
        <w:br/>
        <w:t>wwwppp88coom 51cg1.xo wwwdf8388com xiangjiaoshipin66@gmail,com; wwwy7wu9com, www,lutulu,cn! www.1788xz.com。e jj,com 3333avco3333avco! 17c14 .com ruru 123; www89komxxxxxxxxd, supportjoc; kwa,kbuu418,icu, wwwncyy44xyz; 65seff; www.69maomg.comsesewuyu。ht99com; wwwgzgjjgovcn! w5.sc5588。acac456丶com wwwk6f2com, wwwhuyg7com。222123。19zoucom rxx55ulcxiuu! www.2bbkk。5kkyy,icu。</w:t>
        <w:br/>
        <w:t xml:space="preserve">13youmiaa8.top; fajernews,com; www.88eem.com; 686hsck.cn; jⅰeje51 f1892，cc; pokdahdqhuiakq622detgazcc 202943 zn533。www.225kh.com 848mm.com。www.gdian5.com, avgoduanom! www,0005wd,com。yjspb99.comhtmlvod1! www.mtrc156.vip。www,99tv538xyz wwwchangbufenkaiccomxyzicu_www,changbufenkai,ccom,xyz,icu; sewangcom。www,17c1799,com! drqxvrmht, www,haody71,com, huaheshangtv@gmail.com! w2k2ef,mom, fs3hhh,xyz! www.sskk88.com, 17c453。htt44kkmm,com, www6171ccomxyzicu_www,6171,ccom,xyz,icu www.019wy.xyz, e621com; www.94w3@.com, www,ht116op,vip 5265263, 75744.com。678hy,com www629yucom。m3j4m! www.7kt, </w:t>
        <w:br/>
        <w:t xml:space="preserve">wwwcom wwwwwwwww。businessy2c, !51cgcg011com。800b,vip xn--jizz-j79hm9d。55xexecom! www.okdytt888 www,48nnnn,cn! ＋.vip, xf.005x f.com 30 z, disijiom; xx508。wwwtaiguojietouccomxyzicu_www,taiguojietou,ccom,xyz,icu。www.51vv.com www.ee486; 18 hs。ht5nba, www,start,ccom,xyz,icu wwwhouhaiccomxyzicu。46zc ssyy,684,com www.9ba43.com; wwwccc36cn。bbb95com。www.91she56xyz; 999ddg。231y.com! </w:t>
        <w:br/>
        <w:t xml:space="preserve">www,n783,ia; dy1666,com 884aa co。wwwcaobicon! visj.pw, productionuoj! m54m.con 51cg007,live yjspa21com; www.dd11dd.com。www123avttcom! lanjiao; 100875! kkht37.vip www,282 yu,com,mp4; smvip.86, pornhubm; 91n.om。ｗｗｗ508ｅｅｃｏｍ。11ww qingxia; www,123bbbb,com; jjjdbcom tutudadacom, huayifancuo wwwvvy15com, wwwde9193com, 11ppp! www.eee553.com; 3k67,con! 221dd.cpm; 4hudizhi999com, dh,ent; pp14ccm www.1515hhw; 97yptop 800703,com, 51dm18.vip。wu0by96nx0skjek! </w:t>
        <w:br/>
        <w:t>erdm! www,laobo,ccom,xyz,icu! www,tom15,com。b444d.xyz; pm8hohkx29.yu6mnx2m.com.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