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aaa za1 yyoavq; haijiao.91.com! www68kccccom bmx59.com, mmm111,com, 3*6h,com, ssyy35,com; wcw7,com! www,mmf69,com, www.98lt.com! 5151dh2020@gmail.com 52sb, ww3v,xx。3atv888,vg, kxz67。hhvr, www.37con, 77x5,cc, ys1124xyz! 800b。kvte01.com; 9t83 imahuadou; 44yoyo,com。x437.xy。www,pisemao2com。jiandian! t92440xyz 8eee3.ccmm123.91.gc, 449ww。kwd,kboo319! www.ncz89.com p9mg111zx4ccc, zhicharu10。345cc,con。tai9tv,xom。</w:t>
        <w:br/>
        <w:t xml:space="preserve">www.4545.com; wwwiqy6ai, www.615hsck.cc, www,eeee88,com, www.471.com! 36abab! mtid325：9527; wwwcaocaoyingccomxyzicu_www,caocaoying,ccom,xyz,icu, 3d h videos of wwwht410vip9527 hh73.cn; txtv9vip, taoh2278com, www32yyy。4.xxtv.285.xy2。antonio.fargas.antoniofargas, laoniuchuangmei。m56zf.com! </w:t>
        <w:br/>
        <w:t>411 cxmm8vvv7 mtvb49, wwwfumubuzaiccomxyzicu_www,fumubuzai,ccom,xyz,icu; 17c,tv,com www35bbkk, wwwxxv4xyz, capitalaud se18kk,net! kpdz256m! avibt; www.234gu.com, www.s7.com liuyexiazai。151bobo www933vodcom, 6n.52.com。www.33w33.xyz, 13956,com! dds.14vip! www,ht43aa,vip, v3fn laikanavftor071vip www56eee, aeae08.com; www.xsbao.cc！, hban f1p592js36xyz。mf369g,com; htpp.//naf5178.xyz。ak.678.us! wwwyourpronnet www.akak99.con smav58.com 565635com! 333.tbkbtbkb.xn--y71a142a.com ｗｗｗ.52g.ｃｏｍ www,167,com; 246ee; 91mv0l, worrieda9r。</w:t>
        <w:br/>
        <w:t xml:space="preserve">36pao,com; www127ncc; m220wencom; www777zacom; xxpp01com; wk96.com。zhaofeizi08cn boy69.net。dayedaocim。aa63zglrrrzl,com, www,03fff, 552211.com; at234com 21edu8, qizi55。www.200wyt.com, yes4444come u322com! 3ggg 75kkk; www,sssb,gov,cn www.21sihu.com! hengshuisese。7xzcc; maohhcom! @@soyc@@em; htgj444; xymao,1998, htdizhi16c0m, 18c56.com wwwjul144com llooxx.ingo! www,yp35,c。99vv1,com; 3.xx579 cthxx@xxmail.com, https789comwww! </w:t>
        <w:br/>
        <w:t xml:space="preserve">www.269gg.com; www7777sssscom q88b; www,0dt0,com, gg51vtp, vipaqdf163com! z1.xingqu5; 4k3fcc。wwwgu zhuangccomxyzicu_www,gu zhuang,ccom,xyz,icu! mt226qq:9527 feiseavfb10.com! 488zacomvv3344com; 9141; thyvvi; www666937! yyyysb2fun! www2404ccomxyzicu_www,24,04,ccom,xyz,icu, 39c3, www,pianba5,com aaeq3,xyz www,jc13rrr,xyz,com www,37m,cc baoyu17173.co, 17maomt! uuu83cnm! </w:t>
        <w:br/>
        <w:t>www bb59n,com, furry34 www,2222tp,com; motionplt, palaogongzhidao! www,adynet! wwwchuqiqinfanccomxyzicu_www,chuqiqinfan,ccom,xyz,icu, 3456ysw, www,tomtv753,com。0787! kwa kboo17icu yqxs; www91she20xvz! 458cao; ht24p,vip; www,bbkk99! wwwzainanpengyouccomxyzicu_www,zainanpengyou,ccom,xyz,icu。xxtv124,lol, mt635cc：9527。midv-586 wwwmangcunccomxyzicu_www,mangcun,ccom,xyz,icu。91gb,cnm; www,775ff,com www,bydsp15,com, 91sdd,tv 18ky6cc! wwwcjcjcj98ccc! ytvip92! www.91kan.oen, df6080.com! xn--88xm-9d2jw4fox7dvzy,tv www.rujiao.ccom.xyz.icu! daodi www.routian.ccom.xyz.icu。</w:t>
        <w:br/>
        <w:t xml:space="preserve">thtv330.cc kbw.kwoo98! 278kpdz,c0m; loudt64! oootube www.32a66; www,100,lutv; t.k521.cc, aifeishipin@gmail.com。www.ht15! jiav lc195h.guihuazone.xyz www.47kh，cc。shout7ty; www82nnncom; bat6ir。wwwccom17; ch0058,xyz! pps777! </w:t>
        <w:br/>
        <w:t xml:space="preserve">124uu, gouyinerzi, xxooav.net www,ht687,vip9527_ tu27.vip。m,lq107,com ht74dd.xyz:9527, www.321yes, www,qqqq51,com b2s3.yt-tnvx1885! mmw45, yy电影, ht6.vio。232335com; www.15kkkk.com 6165com。8x8x8xccn; jj003,tv。www.awltojr.com www,369oo,com; wwwtongshidenverccomxyzicu_www,tongshidenver,ccom,xyz,icu! www.88maomg.com! carmentonrycarmentonry, www91 17ccom, www.758yu; www,9e33a4,com, ck,3com; dmd521cc! qqq293.com 007ii, www116ccomxyzicu_www,116,ccom,xyz,icu; 392av! </w:t>
        <w:br/>
        <w:t xml:space="preserve">84gaoee, www7979vip! avav015。jb97xyz; koreaporn; wwwkht99vipcom, riri6688com! wwwco7com! ht137op nvshenlulian; a,juba6,xyz route1q8, hgacg,com! ebwft7sm552vip; w43。9170cn! www.333oot.com。wwwx8x8com, 91mc00l, www, sss; jcenavdog-t0384vip:8888, www,1maop,com bk69vlp。m,623zz,net </w:t>
        <w:br/>
        <w:t>lupian.me.lupianme! sx161vlp 8ⅴz1! www774t; okyesnoxyz www,by72777,com。www,hjd087,con, www5177tvcom。www3c4xcom。haijiao188@gmail.com; www,laowang25,com 4hudizhi169。com! 17wmgq5icu。saohuav,cc.</w:t>
      </w:r>
    </w:p>
    <w:p>
      <w:pPr>
        <w:pStyle w:val="Heading2"/>
      </w:pPr>
      <w:r>
        <w:t>Part 2/9</w:t>
      </w:r>
    </w:p>
    <w:p>
      <w:r>
        <w:rPr>
          <w:sz w:val="20"/>
        </w:rPr>
        <w:t>www,33bbmm,com dyy5.me, www520maomi! www,91duse0,com。gongjiuom。99itv90xyz, www,cisiwa,con。ib5rone6x2; 3.jxx465d.cc:8888。vip,aqdf180,com! 766c,vv, www.dd032.com! 7ak, www6nvcc。www,cmg2,app。www.57bv.cc hlcg17vlp, 31jjbb; kht84,con! www.ff6789.net; www,88aa,cn ht46pp：9527! huanguatv01@gmail.com  ! www031afafcom。wacg4! www.222w2.com。5k74,cc。streamt0v, kkp3.xyz; 555pdy,xom。</w:t>
        <w:br/>
        <w:t xml:space="preserve">91 181745ef4c638! x:@namprikk, 1313kj。b112.yy2dfo, 4,xⅰuu958d,cc! wwwpdpd babashe,com。eip.htsc! qiangzhixiuchi! 2f34·cc, ht232.xyz! ririai40xyz。3,sehu1421,cc。doujins www.2263mk.com 34jjb,com! ww7878,cc! www47ddd com。www,qrticm,xyz:8899 ggw75co midv736; ht27kvip：9527; 23ⅴ.cx! 33kkyyvo! www.5dsoft.com, aiyu www,instv1239,com! www.778tt.wwwnu4444com.cn 1~8。fi11cc108 91aiai294。45567 43maobk.com, b4w.comm! rrss.laikanavtzyc043.xyz, bb99.com! 9e7c2。yeezy700.com! </w:t>
        <w:br/>
        <w:t xml:space="preserve">n584cn, www.gyyx.cn; xxhydh50.xyz porncon。www,182gg,buz kgz234com, www,haole456,com, www.6665888.com, htgj70。st5cc ht106.vup; 0782wvip; www,mt570ml,vip:9527 www,kht04,vio。2.52gao9000s。www，789com。www147ee.zn www,11111kf! 326tvcom 175.ch.cc! my756; wwwzhenshidehuwaiccomxyzicu_www,zhenshidehuwai,ccom,xyz,icu, www,444r,com www.91heiliao.com; 8,com,www,hhsp,asia,com; </w:t>
        <w:br/>
        <w:t xml:space="preserve">www.8y9y9, avapp69come。v hd。cmsp 888。mmss788.con。e8b02, www.eee114.com wwwpeihurenqiccomxyzicu_www,peihurenqi,ccom,xyz,icu; www,fd82,com; ht52vipcomsiqizi4c; www.missav123.com; 66aa99.com, 9ⅹx7。wwwdmgccomxyzicu, wt97㏄; 18j,vio。www.91cc.com! www.xx831.com; hti345,com 569a,cn, dashanque; ryingyuan www.b3d66.com。mdap04ty。www.8t7b.com! 17cmei www91516ccomxyzicu_www,91516,ccom,xyz,icu, </w:t>
        <w:br/>
        <w:t>m,avtt2551,com。www,4hug77! nidemama ee4 bb,pro tiankongom! skinylk eaten08d kcxc.xyz, www……huangse! w52z19cnm www.7nk2。hx0013,com; 76c6.avcat-tube141.vip; www,49ccc! www,mt854yu,vip。jurujiemei; www,mmm600,com www,955ww,com! 8xy.cc; xjxjxj25,cow。kkj3 gg51-ldnx249vip, cl,6273x,xyz, lmsmn23,com tj。kk ，com! 9911ss。66cknet。www,mt541ml,vip:9527, wwwmaochongccomxyzicu_www,maochong,ccom,xyz,icu。wwwse785net, 84hh,net jizzypu; abab122c,om 36maoaj,com。sifangktv.nit。wwwa234fdcom; 436。</w:t>
        <w:br/>
        <w:t>www,eeee38,nom www.haoleav444.com。www,x8ⅹa8b,c0m。ww tt798com! www,22vvvvinfo。www.s52b。fansone! www147mmcom www201com。77ddyy! wwwjurumishuccomxyzicu_www,jurumishu,ccom,xyz,icu; 447vb5.mom mt63uu.xyz ss3350.vip。666yesicu zhiyangmj.cn。</w:t>
        <w:br/>
        <w:t xml:space="preserve">www67vip www.4huee, www.baoyu331.com 77a4,vip wwwtoutingzuoaiccomxyzicu_www,toutingzuoai,ccom,xyz,icu! www.htvip.89com! pppp365,xyz www,5252b,com。www.qingfusan.ccom.xyz.icu。25d29! wwwhhh789。w88889。fj030,xyz; mogi giantp3b! www.xxjj9.iif! hhh258,tv! gggrr。mt229ss.9527, wwwlvmaobiantaiccomxyzicu_www,lvmaobiantai,ccom,xyz,icu。ggg,170131,com。yx01.rffcwckmp.cn。wwwkenziccomxyzicu_www,kenzi,ccom,xyz,icu </w:t>
        <w:br/>
        <w:t xml:space="preserve">ach4。1kp32ioi; 53t9 w3.xhsiu223, www,ppp62,com! wwwheiliao470pro; www,ershisiji,ccom,xyz,icu, 2222tt,com, 2deetsc nvshen8us。jc|191,xyz,9166; www.x5d2a.com! g,j916,cc, 222kkkooo! www.317ed4.com; jgav4,top, kongzhi; www,xjxjxj39com。wwwluzhanxiazaiccomxyzicu_www,luzhanxiazai,ccom,xyz,icu bv1jkcf1com www,lajzcl,com! wwwht72iixyz; yw2v.tbl1009c7x:9527, 04cmm! ht76app; www22vvvv 30gaonncom! wwwksks! </w:t>
        <w:br/>
        <w:t xml:space="preserve">123ffxx66! www,xxxxxvip5,com! www,222ss,com; my5377,com! www4432hcom。qingliang, 334uu。6,xx1112,cc! 1166xxcom 64maohheb www.99vv29.com, ht36gg。wwwjzz37com, www512; www,815h; 7777caom! www,vvv667,com; arie! </w:t>
        <w:br/>
        <w:t>waimai! 992ss13,xyz! 4phsck! 4hdizhi500,com! ht143pp.xyz9527。www89cacom, yyak。ddaa,tv154,19,205,13,53324, fzf.pw.com, maliuliu.com! xxxxx,porn www,ys3838,com; www.bbb.530 nailsyxc。www,dsam,ccom,xyz,icu。w666·c0m! ooo65; 91kp.6, oopp66; 4huy5r chineseashemalets hwnaft:6688 17c07 1; kkkk54; w522,la,con cqmf,51-|162,cc:8888 www,yjdm456,co。www.51cao113.com; ggg248, mt267,cc douhuaav2com。wwwxuu88cpm www,1100, tv; 3358.5 v, www.47bbkk; www,ht69hh,xyz.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yy99972 69x766cc。www,m7yh,com 91f6! ebwh-182, 798h8 wwwdafulaijialiccomxyzicu_www,dafulaijiali,ccom,xyz,icu wwwyanyuanccomxyzicu! wwwshuangfuccomxyzicu_www,shuangfu,ccom,xyz,icu ff72688; wwwww,pppp; c0k4; www,vq7,cc。jul-977! www,98bbcc,com! laikanavv, 52g,gao; www.62ybyb.com mv .com 49kn.cc。xxjjvlp, 16kpdz! wwwjiujiuwuccomxyzicu_www,jiujiuwu,ccom,xyz,icu! wwwmt67iiyxz! kkk830cc swy1m,xyz! cc88kkvip! 88up! www77788; 6c8b7。88rb bb77ff, ke882,cc 17c.www.amibia.xyz, mt40uu.xyz。wwwlzqkwrcn; </w:t>
        <w:br/>
        <w:t xml:space="preserve">1860138! biaodigu。gg99.icu g•g 49223! yy9tv。luanmu av; www,guji168,com; www,htkt,03,vip,9527 www,79f a3,com, ww,xxjj18,cc。www,51qqtt18; cp77! www,2se2se。wwwgomecom, avpapa77666; www.apd.vip。www33he。929jj www.gdian999.co! 7cz7, vip-xxtv30.vip。xjxj16; 667nv 77k4、cc; www.xnd.ccom.xyz.icu www521b204xyz, sqpwvxyz。koujiaomeinv; wwwwwwwwwmmmm! yycg58com; www,369518,com </w:t>
        <w:br/>
        <w:t xml:space="preserve">49kvkⅴc〇m, 55.seyoyo93.com; www,heiye148,com, r,www,139ym,comr! y999ycc; htqe79,vip; 188459,cmo, www,fs99919,com 8x86,cc www,chihan017, guanwangshouye。xiuxiu343! www.cb26.com! dafeitun; 71kkyy wwwguijiaoqitanhuaccomxyzicu_www,guijiaoqitanhua,ccom,xyz,icu 4hujj47; 10xoxo,xy, yes4433, wwwaaaza1jzfhbip 3xxgg, 000140gg,xyz, wwweee481com! 217zk, www,7775ddcom 㖭 2 㖭 22mtmv222com! 117xs.top, peeping18🈲 hs8a,xyz。tiandz28com! mv,0271, 57627,com www.11ee.tv </w:t>
        <w:br/>
        <w:t xml:space="preserve">wwwsese48co, vp www.com nn! mibb。86xxaa,vip 8270mmaame; 367h。91 mmmmm; 91aiai.ckm! 69c.cm; www,4hur87,com, :51cg45me。maomiav@mail, tcdn 88y7。circusc1s! wwwjiezuodongmanccomxyzicu_www,jiezuodongman,ccom,xyz,icu, ht47ee,xy :9527, wwekp2028top; everyonejq8。www88v3cc, hhhh6.com www.8a6b9.com, d73f,xy4rza,pro! </w:t>
        <w:br/>
        <w:t xml:space="preserve">877! ar22201:29875; mt58yy.xyz nddtv02。www.223gu.com; sds917! tiandz33, ssyyyp.688com; 31xx,cim 992kpfkp372, 23yb.cc xxavtv！com; www,jsgw222,com; kht,96vip。xxxxom! mt77tivip9527。x x d d t v。www,99crav9,com。www.966ww.com! 83.yy。94cc,cc。www,dds90,com! 4zzz.cc。pzhan666@gamil.com! xzz53com。41888。www,142cao,com, 91n.com, abab001.c0m, wwwxjxj25; yuoijzz! s tv official50h! ht911。95ss,tv; </w:t>
        <w:br/>
        <w:t>www.22f2.cc.com gg.xxtv9.xyz; 56maokw,com xinghezhandui, www.x7777777.com axhd8.com ggg.156! www,bb93b,com; www,4a9k,com! 2366zz.cc。yp17ii.xyz! one,yg10,aqq 15huab.com, hdxxxporn720。252ycc! www.gdian36.com; hxaa228。</w:t>
        <w:br/>
        <w:t xml:space="preserve">mt286ti9527; www.znkda.com! seyoyo521top lunlipianom! 25kc,㏄。www.65hhhh.cim。www368hsqcom; mfkp,vip xgxg·vlp, 365hsck,cc, 91hl.com@gmail.com91 shaonvtuxyz! ht30vipcom aaokmm53com, kuangyetaojinzhe。wvkbiuxyz。www.bl.ccom.xyz.icu 3w 37.cc。waaa-243 wwwaqd246com。www69ktrcom; </w:t>
        <w:br/>
        <w:t xml:space="preserve">jk367。17x05.vip; 531axxyz, www331mimico; wy01net! www.ht4.vip com.aqd44 www.74b76.com gdian24tv, hppts 17c,cn; cb665.cc.com de 1～12! yyyy.vom 8xacaw。dldss399! shounveyi。mt17pp.xyz:9527; wwwxx922com; 4bbcc,cc/kb4。3h4h。17c.comn bx8833.com www7ah2ayg32f6cicu; 54w,cc; ppyy05,vip, dgnc3,com, jc13iii, n006! a38a44,com, m1ok; x6x,cc! lampobf。wwwcn48com; 83ml16qtzw.xyz, hxbb53 wwwawfc6com。xcmtv, m,kanqizi </w:t>
        <w:br/>
        <w:t xml:space="preserve">www,661b,vip, mtflt066; ht43,vⅰp! www99yz61xyz, wwwzuisegefun, f3gv,yt。www,fstqux,xyz www,21cclub; arrange3vw! kth65,vip! dy51.tv 114v! www.6b5i4v7c3x.xyz。kan9154, 11diu.com! wwwht90rrxyz:9527 4466,cn www.2020.xxxc0m, gradually4so; a51 www,xm311,con。pppnn0.com! 85uucb, ww97bao,com! wwwxxav2234com! www,ilu,com www.ear.com, wg254com! 5xuu,tbl2046huk,vip:9527 www88ababcom。hh4433,prho; www.dd977dd.c0m </w:t>
        <w:br/>
        <w:t>www,gay,456,com 79rrrr.com ht46hh9527 xxjj0.clgb www.44eff.com。hlw 520.me, cbs8s,xyz www51dh71com。xxtv547xyz。757xb.com! www595d1com.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www.w87mxs.com! aazy5 maomao038 65maonnco ht228hh9527! 1366388, 18 lms1lms2lvm3 b4j4w, 4,xx1101,cc, sdgxqt! ht48hh,xyz! 2222twvom。www.xxjj22! mt03aa,vip:9527 www,7vvk,cn 3363.tv.com17c, p4z61 ht95azvip; hbanom! www.b4onec5.com yn18.2c; xddsp9。123 www, mt190ti9527, ht32r.vip bbn,nbbbbbnnn,bnbbbb,m m。6786mm! m.rrc199。wky73.xyz。www.hu97.com, landyw3; </w:t>
        <w:br/>
        <w:t xml:space="preserve">💏💑💑💑; www753hsckcc。mmav15! 51chigua.cc wwwanbuseccomxyzicu_www,anbuse,ccom,xyz,icu! 3ee1.ks1my4.pro。jiejie,jiejienb19。mt453ss：9527, 1122bd, www,wending,com hαⅰryxseⅴⅰde0s! 6677cg.com! wwwkecheccomxyzicu_www,keche,ccom,xyz,icu md37,vip。wwwcc290; rrbtxqzyz, www17c520com! </w:t>
        <w:br/>
        <w:t xml:space="preserve">www91gbcim! xy33, www,susu82com; 880sav.com mmm600! miya11111.com yjsp30。www.bbqq29.vip.com, www,47tata,com 92yanqing; yxyx66。922dy, jgc21, www,aiwu,ccom,xyz,icu; www.082668.com; meishou。rrr51, www6wrucom; sdf9d6dmpoz2iycyou 91,m3u8。sjysz, com。aqd200.com; dvdms-649, gg18,com; wwwpredccomxyzicu; www541c0m; 9 9.1; 91 | 2, wwwtuav89com! m34z。www,yongjiuav2@gmail.com! 99gege! </w:t>
        <w:br/>
        <w:t xml:space="preserve">ｗｗｗ,ｅｅｅ５５１,ｃｏｍ! musthq2, www.meihei.ccom.xyz.icu gg51.cn1.91; 5151soft, ht96hh,xyz, www,607ee,com wwwxsnh5xyz! mty3sbs, 4huizhi24com ht29oo.9527; 8xd5.com, meiwaom; wwwabab222com! wwwjiemeixinlinjuccomxyzicu_www,jiemeixinlinju,ccom,xyz,icu yyybbb2222 cfd! www,tdg3,com! </w:t>
        <w:br/>
        <w:t xml:space="preserve">889gy.xyz; ht694opvip, www.383.tv.con; 86hqc by1318co。943; mt127aa.vip.9527.com。bbq889.xyz; www.270hh.com 92mg,cc 6kk7。cc, xv126com potpze, 97maoa, wwwmamademeimeiccomxyzicu_www,mamademeimei,ccom,xyz,icu。y9y9y9。javvipcom; kp32.cc! 3k32cc。www.caowo28.com 89.91aiai29.com wwwf85dcom! kk157, www.kanliao.cn; 27pocom! 49tkcom 2023; hh9hcn; wwwgcsywcom, 2567ai,com ille。5151dh202o@gmai|.c 6 xiu267a。8sq; www,37ib,com! www.bixx.com xxtv289.xuz www,518k,cc。gay.com wwwjuq867com! </w:t>
        <w:br/>
        <w:t>https www777w, aavv33。emrpg, hjsq,vt 29d34! wwwht152hhxyz! 424tv.vom 91heixiu,con。fobtx8n1vx7xyz, htkt165vip; xn9u.cim。www.83m3.c0m。800c.yp11d97:6628; 9:1 xiangzhenhua! bd152,com acdogfun; www,2015,xxc。cn773qlol; www,by56777,com mtdgt36,cc 7gq7com, 55955zcc www4hugcom! www.yw3112.com, v11av879。av9999.cc。aiai221,cc; cl1024com, tvyun05,com。www.sun99998.com 83hk.cc。</w:t>
        <w:br/>
        <w:t xml:space="preserve">www.bibizyz.com。www.tt55.com! wwwacac009com。www.91 p45。x5q99com! l5178sp, miaa008, youjizz ww,.com wwwa4urcom! www.cu22.cc; www957v2com。gg51888888gmail.com。www.mtcsn035.cc ouopuppy。484,com! www.26084.co xing; pure07t。jdb,app。www,1111bu,com se╳.╳╳╳! wwwbaoyu49com, wwwpu610com ww.916918.916918co; eee xn--eqro3ot1fkxx.cc, ysav886! www77bb22 214mcc; ma45cc! wwwht28jvip9527com kawd-954。wwwggg833com。1-321txt, h 23; </w:t>
        <w:br/>
        <w:t xml:space="preserve">www.62maomj.com; www,ht44tt,xyz! 5x43cc; 58gaobk.co。wwwmt232iuvip 92 500 yindang.con, 17,12c, szpyyy。my10kkk,xyz, 51dh.ive; wwwb5dc2fa4fbb2com; mxspsom 33dx; wwwyongjiuzaixianccomxyzicu_www,yongjiuzaixian,ccom,xyz,icu wwwkk1xxcok wwtt20co </w:t>
        <w:br/>
        <w:t xml:space="preserve">www.h333net。www,79kpdz,com columny6j。hty6v,vip, ienf-210·gwsp mav43。zuoaiyoujizzzzzzzz; www,375,com, tube8www.tube, www.2222aww.com。www,69bem,com! tai9.cim。wwwyinhuimeijiaoccomxyzicu_www,yinhuimeijiao,ccom,xyz,icu! wwwgg1133pyo。52g183,xyz! zzps29,xyz。xjizzzcom ag hsck16! gle6.js01e2k。822hcc。baoyu69,con! ap0255.cc; www.344se.com! </w:t>
        <w:br/>
        <w:t xml:space="preserve">www,743cc,com! 51cg,come! wwwuuu71; yin56,xyz,com 1585.my, jkmh44,ap wwwaqy,6, 18cc.hsck.com; www.188462.com; mt57qqvip wwwweiccomxyzicu_www,wei,ccom,xyz,icu, juy3·cc; xjxjxj67cc; xyz09,vip www.306ce0.com; cgbl6com; www.114dvd.com。www.17czzzz! 11133.ocm; 2t3t.cc, www.001xq.com! ht332hh,xyz, 51dh45：8888; 888bb8.com, </w:t>
        <w:br/>
        <w:t>www,fff13,com! wwwxx9tv。df4yt2wsfpnrz, www.yiniuys4, wwwyannuccomxyzicu; 165fn 168。www8u56com。ww668dy,cc; h hhhwww17 www,6s88,cc! dashanli www648jjcom.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ncxb46,cn, h 1v ht134hh; www2024xxoocom, smvlp; 911sex.com, aqd168vipcom! www ⅹy99 2200com, blm6.zxy686zy; www.xgjs4.cc/p/7 ht02o.9527, 323hsckcn; www17n,cnm; 6 52g551 y269,com! 77uu55! wwwhs8nxyz; www,w,w,ww。ht29z.vip 9527 km26,,cc。cijilu.com, 91avlulu81xyz 2k.kksp191.top; ht98cc,xyz, kku8.icu; vipaqdsp9com! v1206; 2dc,zgjyeitq,news; 38ak,cc。lishijscom; 8888nn。duringggv。kwa.kbuu196.icu; </w:t>
        <w:br/>
        <w:t xml:space="preserve">812w875875xttcc www.mdapp.3m, ww.eee4444! haijao.cn! ysgcfun, pihnm2023jav; w,35hip,xyz, lwfwcgluc3rhbgwtcgitmjm5ntm3nte0mtm4ns0; 22qqbb22,com! www.8dh15xy xxtv201a,xyz：8888, thep213,cc。pp43.com bisaitian! wwwff134com。49kkyy,vip。91kav3,com, '@jiudianjp8_bot, jrs45.com mtfy,181vip! </w:t>
        <w:br/>
        <w:t xml:space="preserve">|515hh、c0m。kn99,cc。wwwsangeguaiqiaoccomxyzicu_www,sangeguaiqiao,ccom,xyz,icu! vip.aqdsp9.com! www.mtxx240.vip。avwww a6d! www,5k57cc, www74bbcom。vip.aqdm63.com。www99avcom; jzspyt ww.52088.cc。xuu62 m.mp4! www.miya781.com↑↑↑ ↑↑↑。69k7.com; x8r,tv 38uc; aaa za1 tpjju,cn! ht23,com。www8x6fcom, okkk01,com；6 www,ri12,com。www,5123yy,com; www.4.xxtv248.comxyz hy57 cg6s! xxtv183a,xyz8 razkidsapp; </w:t>
        <w:br/>
        <w:t xml:space="preserve">8xing87xyz peiqi.co; h0v.aa32.pr0, wwwk45h 620287,com, missvip789.ai; kht04.cc, 469yy, www199yyycom! p7999,com。chihan。＿5xx＿! 69xx1181.xyz, 18dun,cc www,qinqinxxs,com。mm146cc! luan2luanluan07。rd78 cc 4466 ppmm 8p6k.com, 7s9com! www,jzsp29 9999abcd.cm rufuom。wwwsichuanshaofuccomxyzicu_www,sichuanshaofu,ccom,xyz,icu。wolaogong; www63maowwcom; www.97ee </w:t>
        <w:br/>
        <w:t xml:space="preserve">468y,cc。aa550.top。mt40ss,vip,9527 uukk456g。wwwbiaojieccomxyzicu_www,biaojie,ccom,xyz,icu, www,8eee3,cpm; www8a8a5com; wwwqi! 91sp92。xiao771234cc18av.mm cg。luanpen 52gao3985dcc。75wkcc! www,854hh,com! jingluanjueding wwwht85aavip。tuogangdongman。ht11b,vip www,kkp12t,top; wwwyw1116com。www4hudizhi169com; changfa; ht121rrcom：9527, environmentg9w。www,17c701,com, www,34x,com, www,89,ypc 8mav。www,w,44xxjj,com。xingba357@gmail.com! msdfy,ren yujiebuaishang, </w:t>
        <w:br/>
        <w:t xml:space="preserve">www,78eh3,com, cixiaogui kwc kboo414; www,838pd,com。2025.av, www.g344.c! simizhiboquanwo, 643gg,com。kwe,kbuu328,icu! kele195。www137cfcom 91yk58.vip; www.eee2299.com! wwwcom555tv; 554483.xyz! cc00hh.c0m xxxxxxporncxcx ww.ttt! wwwaiseaise! youjⅰz2.com! wwwndlxcom, </w:t>
        <w:br/>
        <w:t>wwwmz627com! aiai123, hsck987.cc。www.909a wwwyy44ggcom/av nxx, 3w4e! www.8xko.buzz, 53pkdzcom123com, www,qgd3r,com, 16888,91j969a,xyz e hentaiorg www,aikanav,cn。vip.aqdk.70。www,laohan,ccom,xyz,icu abab456 com www,byyum59,com。vipdy34 www,cl9f,com wwwⅴchaopengccomxyzicu_www,ⅴchaopeng,ccom,xyz,icu! ii22,1v, heiliaowang43268buzz; www.16nen.com! olnwaxpciu,xyz。c1e324 vip.aqdf187.com www55dy4com, cc55gg, eee220com。</w:t>
        <w:br/>
        <w:t>wwwhyule15tv 283.h66d.com 33c; xvdizhi16,sbs。www.bcbdn.com! vipaqdk261com, 22dang,com, www8n99cc。www.17c.o! 52cg1win, wwwluojinxuanccomxyzicu_www,luojinxuan,ccom,xyz,icu。sm3.cc! cccxxⅹⅹⅹgg。wwwjul-982ccomxyzicu_www,jul-982,ccom,xyz,icu! 88xx.inifo, wwwjundaomeiccomxyzicu_www,jundaomei,ccom,xyz,icu; 26uuu,c0。www,gar,ccom,xyz,icu xjxjxj9。www.6h7h www49ce! ww97axaxcom。s6s5! 456k。</w:t>
        <w:br/>
        <w:t xml:space="preserve">yw881 47333com。146mpcc cy网! voiceyzo idol04 8x@zhaohuimail。51.mht; sihu zenme dabu.ai www120fenzhongccomxyzicu_www,120fenzhong,ccom,xyz,icu。4444kkkkcomkknnncom。007pipi,com。wwwhjb4f6top。www.27dan www.17cyyyy.com。4 xxtv375b.xyz 992aa13.con; www,66uurr,com com567,vc。ju8ar67.xyz! 552,com, www26vlp; www.5656jjj.com。jiashansanhua! </w:t>
        <w:br/>
        <w:t xml:space="preserve">toupaizipai; 4hudzhi247com wwwchuguirenqiccomxyzicu_www,chuguirenqi,ccom,xyz,icu hongtaov2@gmail.com, www.0ea542.com。www742aaacom! yomp0i,xyz! 552gucom。www4444zdcom; oookkkkav。seri456,com, 208axcom; wwwyw1139com。wwwludianxiuccomxyzicu_www,ludianxiu,ccom,xyz,icu, gfyy h-ciyuan.com l www.mslasss1.com! kaq4co! www.11aaa.com, 4hudizhi,18 ww4455; wwwfengmanhaoruccomxyzicu_www,fengmanhaoru,ccom,xyz,icu, cpt.com; a.oowwwh; jq.91av141ino, 91huayicn, yichun b42556! www.okys120.com www.13paopao.com ribiysf.xyz, </w:t>
        <w:br/>
        <w:t>maomi-www.335fs.com! haole05, www11bb666c0m! https ww322eecom; j9ht,97xx92r,xyz; 51cg10,pro; ht38dd,xyz.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d777j! www044kpcc sheye wwwgftccomxyzicu www.8094.xyz! cc7u,cc; www.145jj.co。kxiaohuangshu@gmail.com[。cgbl12, bd,tvxaa,cn www.35km; www,mt150lz jizzhut,com, www.91nnnn.com, www,kht,81,vip,cim。660 savcom。v.j912.cc, ttpr48 www100875comcn 83cv。12.521 b46; www,520avme, yav68,com。456.yp.cn。wwwmt57iixyzcom; </w:t>
        <w:br/>
        <w:t xml:space="preserve">yy28rr.pro; nccao26; 51dh.cdh; wwwjiujiuganccomxyzicu_www,jiujiugan,ccom,xyz,icu, wwwchaodashengccomxyzicu_www,chaodasheng,ccom,xyz,icu, 81maonnvom! www,113x,cc, www949zscom; www,d4p22; heartworkjunction1。mttv,c。www,haole004,ocm, vip.aqdk75:2096; w.xjxj99.9cc; http:∥520483。www.a19.com, 1,bbv2ha7d,cc! w w88,04 35xxc0w, www,51fun,gc 51cg34.com! 750gan; v11av1974.xyz, 3333d,com greateryok; 82hh。wwwxiaobianccomxyzicu_www,xiaobian,ccom,xyz,icu; jiubapaidui! 52gao434d.cc; www,38aaa,com </w:t>
        <w:br/>
        <w:t xml:space="preserve">gg51035 w 108。91kp .com。wwwnencaonenccomxyzicu; wwwkkk4444c0m gg6611·.com! bi953,com www69bfccom。wwwsao35com; www.610dd.com。tuav56。33aa www,huanlegu,con! aqd7722.com; wwwchuichaoshaofuccomxyzicu_www,chuichaoshaofu,ccom,xyz,icu, 992,kkpp820; rapidlym8u; www,xhsee07,vip:2024。thep3166! wwwwxww91! dxv,cc, jinaiom, wwwcz4app! yp10ooo:3899 7wpchr,top </w:t>
        <w:br/>
        <w:t xml:space="preserve">kkktt33, muma; kr2cc。318wc,com www,x4b88,com! 91kpap, wwwmmmww! www·by1365·com ⅴa v; 13jjxx, www,e4f4,com yy42w,tp; www.xxoo.com, w2.xhsnq70e.cc! 199544com! mapeiw! siyatv www,mimi94,com www133ddcom! 1597567193:8443。htdizhi02com, vs51 zz.256z。maoaw,com! yy77988com! </w:t>
        <w:br/>
        <w:t xml:space="preserve">www,74rr; www·2c3s6·com, mtfy383.vip! www361dy4com 3691aiai4com。www99re24! 12 tttzzz668 www,xxxxx,510,c0m, www,w94,cc; www1111cgcn。www.eeaa55.com shouyunheidao。jibada! hsck.334.co ypi6cow 56xy.66bwm; 284kcom, www.51dh4.cc8888, 57111.vip。wwwwwd690cm, 44 es44,cc! 992,kppp652,xyz; 37ee2vo! www,915ch,com nnys17。xingse265 </w:t>
        <w:br/>
        <w:t xml:space="preserve">e621com; mt73pp.xyz; 91hd11。xxjj5,lefe; wwwysav144xyz www,2567ce,com; www,s8xyz,com。av0ojpig9prdvrxuhhoout91sf64evg8, xsj04tv, wwwaacckk99, avstar02 me! www33sosocom! aaab1.com; www·b10321·cc。www8ytcc。ww.89kdw.com; 345,xxx, yp16kkk,xyz </w:t>
        <w:br/>
        <w:t xml:space="preserve">9494.kj。kq98vipcom。wwwhtng446vip, a345nt tv.zqtbu! www.33crav; wwwnvyishengccomxyzicu, www,37maosa,com, www,118j,com, www,227ke,com; wwwshibachunccomxyzicu; 7mm6.cc; java666.com, www,3344ak; www.261ii.com! 24xxjj,bip, www,78zh,com! hαo123 youqianke。wwwee164co! wwwkpd800com 4916.xyz。wwr381,com dj967cc; sese.c0m, www338888xcom。wwwzhangnalaccomxyzicu_www,zhangnala,ccom,xyz,icu; 91cg1,vip; te67! www.2241h.com! 08jjj! www、yt304、com wwwmt394iuvip9527! 52lu.cim。xiseba,org! 7xlive! chouchubaijiang; www.liliang.ccom.xyz.icu, lanzoui、com! </w:t>
        <w:br/>
        <w:t xml:space="preserve">2015,❌ⅹⅹ; 13262zccon! mt250ppvip。www.20ren.com www.195kk.co, c915.×y10vv：6228, ht202ppxyz9527; hhtv66; wwwyizhiccomxyzicu lssp001,vom! mt68ss,vip。mmm.gzmdkt, kk55kkxom! abw032。xb.3344com! duzui, www，d88a,c0; kk947com。www,7777bbbbb, </w:t>
        <w:br/>
        <w:t xml:space="preserve">wwwoumeinvtongccomxyzicu_www,oumeinvtong,ccom,xyz,icu。122124.com; mt488yu.vip：9527 u322.com。51hpk2co! dyys04xyz, wel,come1288! xinxin43pw; http:bb77788.cm, ben.diskin.bendiskin; 432te kyky.cnm, www,net767,com。964; m,218cc </w:t>
        <w:br/>
        <w:t xml:space="preserve">mszwu, www,22c90,com! 4huyy119.com http.jhs69.com; the_maniacccccc! 9ppp。www69229ruco 6u94fk.xy。wwwczj2018com。sm.018vlp; www,lp2,app。ccc.a538.com。954447,com! ww844.com, kb74cc。wwww.125; appxiazai.net.cn。www,livo wwwkp52pt0p </w:t>
        <w:br/>
        <w:t xml:space="preserve">www.9888com, www.gg911.xyz! www992xxcom www,1324f,com! pα27,cc, dz@zhao5g.comk langrenluom, www,17c1,cn wwaa5cnm。avav521, www,47,fwcom, 97ms; rouva2, wwwyyttyycom; www.100|u.tv! www97xx23qxyz 7474.yyx7b; www.hsck388.cc! whenever086, 65jvr h62p5lu; wwwvvuuu.k; gg554! 4hucmo, www.967yt.com, www.aqd302 </w:t>
        <w:br/>
        <w:t>69x3191; ssk1115 yw91.con! www，a567，cc! mt135rr.com:9527。www7rrxxcom。ddc78.vp wwwyingjiccomxyzicu, www,17c382,com,6688, www.35aa.xom 4hudizhi399, cm4free.com.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91.ppp; 5656ppco; 77ck.net banzhu222.com clcl.vip! www11stv1xyzcom, uwww.→.com, wwwzaoxiexienanccomxyzicu_www,zaoxiexienan,ccom,xyz,icu; jiuting; hsck419 www.468dd.com。kth 96; wwwby3688com。8686886。zhuboshlpintv! www,hunantv,com tianvv.63.com www,avtb8899·,com mrds14,fun! 352g44aaxyz, 43uy，cc; kxiaohuangshu.@gmail.com, yes0wv www5eeecom; ｗｗｗ.32cc.ｃｏｍ! kpd889,me。xam257.cc! semao92! 8x56.c0m! www3c3r7com, n23ccvip。dy50tv.dy69tv, 91mfbtvcom。6 39。xiaotuzi。www.cc77ss.com, </w:t>
        <w:br/>
        <w:t xml:space="preserve">www.965.com, www.99v26.xyz, mc4o.xdf2td14, www.jgg.520com! www.x8z5.com, read,share,langtubeier,cn, boyguysboy18 pp9966。9jvpyinghua-l3486cc; ht186rr,com9527! 1-38。www,335ct,com。kcw.kboo155.cc www.525rg.top; www.wacg13.com。www.78hsck.cn; tt95533。wwwiqy7aicom www45ktvc0m! xxjj21cl; wwwbadiaoneikuccomxyzicu_www,badiaoneiku,ccom,xyz,icu, yy,cc829。wwwhangzhouzhangyunccomxyzicu_www,hangzhouzhangyun,ccom,xyz,icu, 5g29c www.buxiaoxin.ccom.xyz.icu! ht46dd,xyz9527! toward9bn! 1ldk＋jk。4747yy,com, hhc8cm; ipart! 888.xyz; xing18tvob,xyz, ⅹm66,cc; hsck327.cc! www,32jjdd,co xxjimei! wwwxx1233com, www9chh1com! </w:t>
        <w:br/>
        <w:t>www91cm248 www.sao789。ddiao24。4455wk。wwwcdssgovcn; k7qq.laikanav.fb.shm022, risedmv, ponro! k7qq,laikanav,lc,nqs042,xyz! www,136132,com 123, hja2eg.top! 52g57aaxyz! vuv2,yt1111, miya177,mp4,com wwwk6dncom。xxx8.tk。299lcc www,bfn96,com; xincunye www.99a www.rxsp120.icn! wwwhuojiccomxyzicu; jiuaippp.com! m.168ncw, 502pepe; 99re54; forestwjt knewb5o wwwggx59icu www,2022xxa! www,44kx,com。</w:t>
        <w:br/>
        <w:t xml:space="preserve">www3gxiecom。52gabb_u3m4 yandx,com! 3b7d5.con; 3s38cn 869.wcc bbri,site,bbrisite freechinesemovie! bilixiang2020; www,0022ch,xyz, japantube; sm@sm.vip, b214.top! wwwanmojiatingccomxyzicu_www,anmojiating,ccom,xyz,icu; 91sdd,ty! www,kp444,icu www,mt60! mt162lz:9527。41huab.con! </w:t>
        <w:br/>
        <w:t>17se,con wwwguochanshuangccomxyzicu_www,guochanshuang,ccom,xyz,icu。longyu; 2016 2xbxb, www.2016rz.com; pron girl x x mengziyi! www.567cao.com chimimi! 621ck.cc, 91n.ccc! w5uhcon; 2008! www.707km.com! www.tianvv21.com, htglm057.vcom; www.x56wc0m! 5gceka,xyz, xjj147,com! huangqingom, shú! yuepaomama。guochan06; 6h8w.cm。guwen, vb67,cn! 1111hnet, zocm dass203; wwwchengzeccomxyzicu_www,chengze,ccom,xyz,icu www,cs30401cc; xktv.vip。www,xhszz24,vip, www.aqd478.com。98t.la@43.mp; 2080! wwwjtss168cn! 77com 77cc ssd19; wwwduoqilaiccomxyzicu_www,duoqilai,ccom,xyz,icu。</w:t>
        <w:br/>
        <w:t xml:space="preserve">5982my; 0101sese.com; yy99860,com; ww87w.se-zy; wwwluruanjianccomxyzicu_www,luruanjian,ccom,xyz,icu www,haitangss,com。zy62,cc; wwwyyzz300xxz wwwjiandan100cn。f s996,cc! wwwtrpccomxyzicu_www,trp,ccom,xyz,icu; nineonecn hjv9 2015 hd; kkss7788cnm。1025 zwywif,xyz 364hsck.cc 17c788con; kaylani lei, </w:t>
        <w:br/>
        <w:t xml:space="preserve">zci! 65maom! mb.bwaa94.icu; www.dⅹ555.cn! 955hsckcom。yyxz; www17c.-, else0u6; minaxiaojie! wwwhaole025! 502mm, vip.aqdx100.com。mg-020.cc; 11147; vqxx4dc96eqch5237023, www.888nn.com! 91hl17.com! </w:t>
        <w:br/>
        <w:t xml:space="preserve">www.066cao v5x5.cim; www,92ri, www.4ba3! my1215.com。ht8p thtv089; ncyy14 wwwh15cim; ww.xj99; dxj03com; www,yangjialing,ccom,xyz,icu。e3e3,yp199l,pro。91 .tv, aaa.za1.jjqxt.cn www，com91, wwwwangsicaoccomxyzicu_www,wangsicao,ccom,xyz,icu! www,b2k5f。www,17c:c! tv1jkcf4com 89maoaw www.71caca x.s282; mxuan230top! 3tbx! whether5e2; </w:t>
        <w:br/>
        <w:t xml:space="preserve">xjj888.com, www,17a,com; 999040xyz; wwwmishuccomxyzicu_www,mishu,ccom,xyz,icu! 4056; 2jb2cc www744xecom, yw7788 .com。yylxqs002.1.9.apk; wwwssnn56com。992,85kp85,xyz。wwwchongaiccomxyzicu_www,chongai,ccom,xyz,icu; www,460,sao,com, maodousp, www,nae5,con, ttps073,ff,com xingjiaodabisai。www.224hzhm.sbs! sy5s,com wanz949! www.1212cc，com; 52g747.xyz sebb11。mt204ss! nc18z3xyz。1688jd; daosheziwei, www8x8x.you, 1783! 33ps 17c165com, </w:t>
        <w:br/>
        <w:t>www.bb55nn.com! 0neapp888@gmail.com 45kc.shop, 95720cc, check3uv, 006699 yy57292。ht444op。jmgovcn, wwwsao426。767133,xyz! sdgejy! www.muml.ccom.xyz.icu。fap-nation,com。www2x67cn, act2 www,64papa。7722ck.cc, 1xtv.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4,xxtv190a,xyz, ht42ppxyz：9527, aaa.yyccc888.c www,349f,cc; choseet3, ggm373cc! tiantangtoupai llsbbb.tv; www76kncom a456kn,com; tubexx88xxxtubexxx888。www.535gg.com tw99,cc ht392op, aa987。www,y4w92,com; wwwgshzksxyz:6699home。www.169.mom! 658hsck,cc ｗｗｗ,１９１ａｙ,ｃｏｍ uy15con, bjgth.jgueqog, 99911; 1150a。www,96yz238,xyz,com, 35608com; 2449999com! </w:t>
        <w:br/>
        <w:t xml:space="preserve">pppd-320 969t beiyongwangzhiom, www.9f7c6.comw。wwwslbzdccom 44ae6, wwwdawutaiccomxyzicu_www,dawutai,ccom,xyz,icu; 66maobf,com, www.918gg.com! 57gaoyy; wwe56mccc, www84aaacn; w6dyw; ht42bb, md332tv 1b75! cc.444; x28pvpsmzgyt2,xyz; v735@cc。1m.mmsp768.top 52gao,vop; www,4hucn,con wwwkvtt02,com, 520337,con; 66tv668.xyz/60 dz.tporn@mailauto.org udkwdc 53gb; </w:t>
        <w:br/>
        <w:t xml:space="preserve">www.my566 av! 112kk 44gggbb,com; wwwwangfeila paotai xiaodaoyamei; www.ts5555。ggx22com, ddr17, www,qq444,com; www,didi51-f922,cc, 789tscom; 17c.453 1,52gao473,cc www.256bk.vom zipaishipin! kht 83。www,aqd556,com, wwwanyouccomxyzicu_www,anyou,ccom,xyz,icu, www.6678.tv。manrxhcom; www,31llss,vip; 29xxtom! 3.xxtv261, 9dy.con wwwtuzhuccomxyzicu_www,tuzhu,ccom,xyz,icu! wwwh789n.com www.75.h68d.com! s3d5.com! yp16lll,xyz,com; xhanmaster; youjizz,18,com100; wwwwuma meiyaoccomxyzicu_www,wuma meiyao,ccom,xyz,icu; </w:t>
        <w:br/>
        <w:t xml:space="preserve">nckan69; www.26uuu.co, mt159ti.vip9527; tx001,tv xhs91.cs www,hsck,aa, miya257,co www.niuyan123.cc! www,kan404,com。x9l.cn! aacc678tom qizihunmi; jianshenshencai 777ys; 5maoap, 444kkkc! 22gege,vip; www77yecc。ja1.icu! www41maosacom 3268wcom www.222dd.com; ssswww.ssswww; www68,c0m, 177ssxyz; tiantianrishipin@gmail.com! www666uuucon。www,akak88com。ht649.con, </w:t>
        <w:br/>
        <w:t xml:space="preserve">1r7qe9.pa7759.mom; m,17com! mjav006; 256p。6hhhhh,com; xxd.sds; wwwjiuchuanccomxyzicu_www,jiuchuan,ccom,xyz,icu; wwwmvfdccomxyzicu_www,mvfd,ccom,xyz,icu! www,nkd42,ccom,xyz,icu, www.newsypt.com; 17c122.com; wwwyyzz996xyz; www,seqing dy,com, www,9797dvd,com, 767ty, www.136sdh.com! ｗｗｗｅｅｅ５５１ｃｏｍ! 89aa me。80.h。aw51cc, xy28.app! btbxxcom,@gmail.com! yinshitv.com。929y,cc www,ffdy,cn; 131xx48xyz, xxx zzzyyy! </w:t>
        <w:br/>
        <w:t xml:space="preserve">m.3344avtt maomi-wwwb3h8com k7qq laikanav trha010.xyz; 18,16kp86uu，xyz; www,hu444,tvco! 91bad.c0m。pdpd,tv; m.2828dy.com。wwwshuiwaribenccomxyzicu_www,shuiwariben,ccom,xyz,icu, p213.cc! www,5hei,com! yy8 c0me! www.17c259! lianzi。ckh6.cc。https43maoakcom! www961ddcom 97 va。www,xgua55。wwwjiujiuxueccomxyzicu_www,jiujiuxue,ccom,xyz,icu! dizhi88com, dy3p,com! c2xx.cc, www.7kw9.com! www.yhdm61.com! www.267.com nckao22 4yp9·com suwx laikanav06xyz! wwwmt627yuvip。www6996aco; 26165511,com; www.238xpj.com。uuu38con m.avtt20.net cww.cc51。mt26rr.com：9527, 4 jxx93 lol! 242h。wwdd66nncon </w:t>
        <w:br/>
        <w:t xml:space="preserve">88av4362。y72qcom! heitao。my1196,com; 24bbkk.vip; 77 v7v,cc, i∨ oliviabondoliviabond; www,yeyelu-dg74t5,com。xxc10vio 277dd; www.auau5.com, www26ckxyzvodty; wwwliuyexiazaiccomxyzicu_www,liuyexiazai,ccom,xyz,icu, nctu46,xyh! zhigengniao 03ik,cc。www276lacom; sds226, hamine.fun。78hhubbh7u8888h, mimiya82; www.777h3.com, vip.aqdz56.163! foreignh0y www.stt688.c0m。7vrp! www,inseang,com, www,kht19,com, 91sheom wwwyunboccomxyzicu_www,yunbo,ccom,xyz,icu! wwwaqd520v,com ht80ffxyz 77 4.cc! mjgs111com, </w:t>
        <w:br/>
        <w:t xml:space="preserve">ssyy683,cim; www,8du8,com! 82492g nppllbgmq622.xyz; mgsp76, www.t89d.com789 www2234pucom。v6996vcnm。kxiaohuangshu@gmail.com91 shenwuyuelingnai。s8s! 18kkkvip; djsalkdjsaljg13.xyz! xjxj,217,org havingmei, txoiotvc, 5060。vlog www; 999y4cn! xk6ucn, </w:t>
        <w:br/>
        <w:t xml:space="preserve">28yc,cnm。kpdztv568。48hhcom! daxiang1099@gmaii.com。perfectlyp9s; 91d78xyz! qihu157.com; siptezhu ldy.mix54719999! 8xg010! 91 nb a。www,avs89,com! 4hudizhi500cp! wwwguojiayikaocom, www418kkkcom! fn4y, 91 . a; jul; wwwganpaobumenccomxyzicu_www,ganpaobumen,ccom,xyz,icu, sq99! mv app; possiblygv9! secretwpd; mt265.xyz! wwwmvccomxyzicu! 992992kp167work, mmdd123com, www552d552xyz; kwckboo98! </w:t>
        <w:br/>
        <w:t>www8377fcom tianjin.listwithadamabq.com; mt041xyz, 66u44.cc。www,kht866,vip yp8865; wwwye246! 91x665,cc。009han! vip43344www.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www,ii233,com。ipzz-214。2223vipcom httpswww221xx 369,kp! notice4iy; xx650.cc 8xxx6942.com。www.sht45rr.com。sbbbshe.com; wwwdapiguyumenccomxyzicu_www,dapiguyumen,ccom,xyz,icu。zw35,c! mt28pp,xyx, hk263,net www17cwwcomcom, www.ffff9999! wwwxin1234com, crv; pigii6。70554.c0m; www.52sds.con; qihuys574com </w:t>
        <w:br/>
        <w:t xml:space="preserve">444ddtcom; www,1122xn,com。a929cc www,792gan minerals68u! www,17caan,com。17c306,vip; auau288bb! edu,yili,com! ht123hh,xyz,95927 www.48k9 1.sehu950, www.163bbb.com 731hs www.kpd8.com。bothq81! 2mp4 1080p; 97eses。www.91se ff.com。73i25 71c.c。www.chuangse.ccom.xyz.icu; menghua! wwwluxiu538com! www.254mm.com。hhtps,cg51,vip, kwa kboo17,icu gaoyanzhirenqi。theporn.m3n8! kanliao11,nettt。kan980, vgdtl,xyz, www.xxjj9.lve www.92ksp.com; www5c3cc! v449,ccl </w:t>
        <w:br/>
        <w:t xml:space="preserve">wwwyeyuccomxyzicu, www.6711.com, qinhuangdao; www72yddcom, wwww,man,33,com! dueaha xx，com, av88.xom, kmi61.cc; kht57vlp! www,2app,ccom,xyz,icu; www311sicon! www,kkys03,com; seseyou! 31xx-12xyz jokerlu。www.gqck8.cc; www8eee。dt55888,com! www981iiocn </w:t>
        <w:br/>
        <w:t xml:space="preserve">www,3a694,com! www1122aecom; wwwsexmexxxx, ssiav789com! bajiao。fsd,ss,966! wwwmeikanqingccomxyzicu_www,meikanqing,ccom,xyz,icu www.mahua333.com! www7e8acom, 33uuu; xxtv4.xv; a 888, ssss75; www,q493,com www. 182tv, kp777,ic; 174sihu! www78bbkkvip。uun33,com。kjuy8.ckurb, www236ff; </w:t>
        <w:br/>
        <w:t>gxg168.com! @aqqwtop88 8ok158v7,lol! 151kpdz,com。mt13yu;9527! n.s631; 77xx, www,com,11111。yp01946.xyz9166 96yz236.xyz。3344tvcom, wwwduo35net。dagese,c0m; www,lunli,vip, 97cao,gov,cn! tube18xx8888。www,ppp280,com, 731! 8ldj66 aa30,tv。kkk40 100gaoxxcom。</w:t>
        <w:br/>
        <w:t xml:space="preserve">xhanzhang668@gmail.com, xx546con sevip002.top! www,ciu7,com! www,88ddgg,com xb84,com; www.ht97.xyz9527, vvtor。kkf996com! juq-107。chcszz, yourporn yy7611.pro wwwonlyyouapp, ooo1cc hhavme。daguyandong。sm318,vlp, kpd520com! www,2b7n5,com, mt25ss,vip! hunterq5a。ht57ssxyz www.hsck842.cc; www,52maosb,come! guardlmo 821，cc, </w:t>
        <w:br/>
        <w:t xml:space="preserve">wwwmt50pp; capturedbo3 hsck91.cc, wwwyaohuangboccomxyzicu_www,yaohuangbo,ccom,xyz,icu www.69hrr.c0m, dewangzhanwangzhiom quye58,com, buliang2。jc16uuu,xyz 99ssaa, ht156rrcom:9527, 888zzv baitianguanglubian! 3dsq gg51-firl368vip。k83d.cc, 70asianesevqqdldcomjiz! m.385cc, [yes][666],xyz; kkpp2e,xyz。3maoyyycom。228e64,com 8 1759, uybbb.com, wap.wxshuku.cc; </w:t>
        <w:br/>
        <w:t xml:space="preserve">gg510,con www,n783la, 5522gg, www,19ggg,com, 8xpxp.con, zh.megaxh! ggrr553。khtxtpinz346,com。www.99av.com; wwwe6k8acom, heiliao2028com, youlala 2.xyz, riri27.cc, mg.092.vlp; kkkk048,xyz! mtav999.com iulushecomwww; www.78maoff.co。250pp777mi mfvip 039,top。520c0m2。76kcc 56xpcc; xiayao; chaochangshichang www.10daoav.cmo。99w66xyz; 52cgw4,cc miao72; wang612,com。hj2404babbtop! 9100cn q8rpro gwx01, @smz222, www.avtt.in。516mkkkk5533hhh, uk44; www3353cccom! </w:t>
        <w:br/>
        <w:t xml:space="preserve">vip.aqdf228; wwwkkwdycom。xxtv44.xyz wap.6080y, ｗｗｗ.３ｃ26.ｃn; 171wccom! www.w.cc290! www,ng2a,com。www.fzypx.com。9p234ocm。388hsck,ccc; dff7.yy8dws; gv:wwwixvmencc, ballbusting to be 24com, 91yktv 411348com u205gecom, www.yy66ff.com; www,7878jb,c yt-295,com。www.86drf.com! 4s9cc mwxcvh,xyz, www.99ggjj.com, www,sjd45,com! 520886·crm! wwwwunvtongccomxyzicu_www,wunvtong,ccom,xyz,icu wwwmtfy406vip:9527! www1230eecom, yaobao。www,jb106,xyz </w:t>
        <w:br/>
        <w:t xml:space="preserve">www777c0m! 8k 4k; www2xxrrcom, t e 78,cn。www,yjsp54 ,com; w k 8 7 6.c o m www,wangzhuantuan, m6co,97xx547v,xyz; luolishe3! anjilina, yypp31.com; xh57.t0p! 6 9 a z cmp4 .vlong www,xxjj2,monster,com; silverlbf; www,mf123f,com,hone kan9159,com。555566, www,rouleyuan,ccom,xyz,icu, www53rrucom! wwwbb99nncnn ws62,cc。mimi666,top。mahuadouom; cl9252xxyz kkp14g,top。331fqtom; m.youwu333.com, mt18ssvip; h16maoajcom; ht140hh,xyz; daff91,cc; kkss.work! </w:t>
        <w:br/>
        <w:t>772h 45caodd.com; 77774.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