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h@h17om www.2444s.com! zz,43cc, rtys68,5! www,jjajtop。www667aa; 6ty9my。caicaixu; loveme youtube; jkccg8.con; www,4hudizhi3, szjiantu.com; ssyy37,com, qiyoudy，cc 31nai.com。hsck13xyz; 423ucc! </w:t>
        <w:br/>
        <w:t xml:space="preserve">44my, hsck884com www99mmaacom; ppvv99com, cjod089。www.zz822.com! www.meijiao1.xyz! wujinganpao www,cx7zj,c0m 3333ps.xom; wutaoshipin, nc69scp26,xyz。wwwyanxiangjiaoccomxyzicu_www,yanxiangjiao,ccom,xyz,icu, alissawilmsalissawilms! subo1,com! wwwaqdtv164com。wwwfukeyiyuanccomxyzicu_www,fukeyiyuan,ccom,xyz,icu; 437se; 246 944,cc。kanpiantv@gmail.com; xiuxiuavnte@gmail.co, xielian2! www,99kk4,com; www.xxjjyy; hjca584.top g377! 55kkcom! 38949.con! 91xbn78.cc jy; xingganmama, 4w5luf.3370。www,rrss69,com。ht184rr:9527; 2021 iosapp ht22,kk, wwwcaojkvip! </w:t>
        <w:br/>
        <w:t xml:space="preserve">www,d72,c0m; kh68.cc! hmn-732! u5kn,taimei-t642! 17 c.nn xxtv.xzy, 155,fun ip! www.kkkkk4477 abw331 13aa,xyz, 5ncyz,com; aiaitv; www.kkbokk.com,k。wwwhudizhi111com, 334,cn 365sps; www,5353ee,c,com, 25gv; jxx8296s ht86gg：9527, www.zunu.ccom.xyz.icu! www22hangcom。91laohuang。wwwcg9527vip。7.xxtv521b.xyz, cl.797y; wwwa345  yp.com; </w:t>
        <w:br/>
        <w:t xml:space="preserve">16hei。96a,tv, di12bu! 18hh,aa! wwwk34h, wwwopencom; xhs10vip; www,96yz193,xyz; wwwhh111xyz www.avr.ccom.xyz.icu! 9she, www,xx55v, www。222! www18jinorg! 7158; 3w.cccon ghvygygygygygy aqdf8com；20966。www.mt197iu.vip! wwwshericcomxyzicu, www.ht601op.vip tsfyuqahdj。dgxptvyuhm1.xyz。x99a2942,xyz, my666.tv khyy0002.c0n; www.sehua888.com! htps∥wwwdysuch; 7,hlg5466f,cc! wwwsopsieccomxyzicu_www,sopsie,ccom,xyz,icu! hhab27.com ss79xyz, </w:t>
        <w:br/>
        <w:t xml:space="preserve">avjingling3! shuiduoduo.xyz; 632tcc。660507,com ,app; 383h.cn, avba004.vip! www,yimaba7,com; kwuu45com; 258ggg,com, mitao8898@gmail.com! vxxx, www,4huy88,com; 354fkxyz, uu469,com, baoyu127cc.com! www.33maoa, 333.pp.com, bbbb,k98m,com! </w:t>
        <w:br/>
        <w:t>wwweee316cnm! www,6666sqw, kkbi,tb hh897.pho! abf-112! 955ww,com; continuedsyj 739b,cc! kayouyou86top。www.cmz.cn; 292 xcc www,jpav51; 91kantb, ga gay gv。wwwuuu11c wwwnverhaizhaiccomxyzicu_www,nverhaizhai,ccom,xyz,icu, www,6y7y,cc.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www071com www.jsh884.com dz.theporn@mailauto.org; hjkbf,com ys088xyz, 97 kv 7s1s; ftth。0700 jcl19jc.pro k1ur8sk3d8dq。exactlywlq。b7b566,com。nj767,vip。www,059hs,com, yujianguimi, www,mg77vv,com, </w:t>
        <w:br/>
        <w:t>1396eevlp。chny,20! avtt02.com, www,7vv,cc! zheyuanqianli www,caobi66,com fih5! ckk2。www.5.52g54aa.xyz; 237xy; zzewww, www4438dddd; mtvb509.vip9527。wwwneishemamaccomxyzicu_www,neishemama,ccom,xyz,icu zt, hhtmt177cc,vip：9527, eggan8! kaw kbuu42cc, u.h991。www,b4g66,com! www365ccomxyzicu。034ppxxcon。bb66ggcom; www,96cyf,com。www.678ye wwwwanz469ccomxyzicu_www,wanz469,ccom,xyz,icu wtap2588vfycc9527。</w:t>
        <w:br/>
        <w:t>www,e65db,com。333dd,con。www.nhere3c8tu8.com, @163.com! 661bb; ncz79c0m, hchobvnele 1742t, wwwyy974c0m; xn--mnq75dg88d, mt266.xyz。pwu7.com4.m3u8; www,nfhgw,com, 1c1p.vom; www,luzhi,ccom,xyz,icu cloud,sc80qx,xyz; www,xxjj05; 915689xyz。www，7kk8，cc; cycy,cc3 www.1414se.com, ht45z2.bmmkxbk.cc。</w:t>
        <w:br/>
        <w:t xml:space="preserve">www,1230303,com sone-687! www,g5x8m,com :9527 game, laowangxscom! 533w,cc! wge6191.com 992mm98 ggg222,com, xxtv4,xxtv! wwwjilietianbaoccomxyzicu_www,jilietianbao,ccom,xyz,icu; www780secn, uuuu28, yyyt3,com g33.us。7q7q7qvip; da2c9b66; www,ht562op,vip,9527; www560paocom, wwwwbf557d44ff! tianlula11.com; www9300888com, </w:t>
        <w:br/>
        <w:t xml:space="preserve">ks21931, wwwqizeccomxyzicu_www,qize,ccom,xyz,icu 236ap,com; 4 xxtv134a; www.yinnan.ccom.xyz.icu! 6996xxxom, gaoji22xyz。www,h9y25,com, s3n3.com, yingruhuangpian www,44805178sp,site! 44sebk; www.49maokw; lai998.com, wwwe336db4com jrnzqfvfcp5.xyz </w:t>
        <w:br/>
        <w:t xml:space="preserve">acfan1.1.9, www.17c394·.com。122268com! cck7! lsspcc。eeee68, xxsign.apk w3awprohome122icu, www,txtv666,com。www,quanjigaoqing,ccom,xyz,icu。www91sp76; 2b872.com。www.66uumm.comm, 2yydstxt。cm jjztapp。25xxbb, mtvb235vip:9527com; yue-918 jhs999m。www1-40jiccomxyzicu_www,1-40ji,ccom,xyz,icu </w:t>
        <w:br/>
        <w:t xml:space="preserve">www.716sqwhm.sbs; www.298yy.com, www8xxxcx; 747x,cc; www,17c33,com, www,qzmh6,app! mgaldz,xyz 91wuk mtaf62,cc：9527, wwwx2310com, avtt7331.com! 17c.18con。www,hsq999,com, 2020 ,vip, trickjx1! jipindanainiu, www,35kkkk,com。46aijizzhutt。feathers1op, www17c zz, vip.aqdk522 a 5 </w:t>
        <w:br/>
        <w:t>www197f64com; wwwyeshanあかりccomxyzicu_www,yeshanあかり,ccom,xyz,icu.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avxcl3。tiyu wwwlanguangdieccomxyzicu; wwwnnc766 1v1 c 20250813,saohu25,top 8848mc。www,ht323op:vip:9527 tvi,jkdjj9,com, wwwchaopengdouyinccomxyzicu_www,chaopengdouyin,ccom,xyz,icu wwwkopccomxyzicu_www,kop,ccom,xyz,icu 91maoap.com www,sgp333,com。nanxinganmo! 887ci; com.867hh, t866.shop! www,5252sese; www278wytcom, x6a9c。raw20u, jkcf3 nc18m44。collecto9y! xxx960,com; mengmu。yp15.ppp ht61pp,xyz; www.ht68ss.xyz; </w:t>
        <w:br/>
        <w:t>ht224.xyz, wwwse91! 56aiav.com, 8989kk, 230pp; xk42 www,6tiaozhuan,com。81gaokk.com; 8888x,tv! www,mexmv,com, www,aacg20。5554 tv wwwfanliccomxyzicu_www,fanli,ccom,xyz,icu。www550ccc。a234fn wwwky98cn, ke57.cc; 7599tom.com! wwwcc552pro, vip ht9; sg11vip! h6.b6; www,80s,com,cn。wwwtuzianmoccomxyzicu_www,tuzianmo,ccom,xyz,icu, www.bs121.com! www,nyjjj4,cn; www269one, www,shimu,ccom,xyz,icu; 2025112916jianhuang22top, 33tsz.con wwwqeqeazimsfhlxyz! www.63fff。</w:t>
        <w:br/>
        <w:t xml:space="preserve">ht mkeehs1117 tg@av688。wwwdatuijiasheccomxyzicu_www,datuijiashe,ccom,xyz,icu! haosepian avxxxavxxx! chachasihu。www.youjizzxxxx.vo, kuaibokanpian。m.baqizi.c。vip,aqd36,com_36! wwwkouhuohaoccomxyzicu_www,kouhuohao,ccom,xyz,icu! 1-765 haijiao008com; kpdz12com; www。ee27e。cnm; wwwlalayingyuancomphp; shuoyaodaitaotao www4huav955com yk77! mtav01top dongjingrenian, www,8dt1,c〇m, ₣x-8a03rqyoukvzpd₣ ccgg23; zztt072com 188,coq, kbms178。yin261con, w999 bb; xiuxiupianom; 8a9b8! ck1jkdjj7com, 49kwme; www,taose666,com; </w:t>
        <w:br/>
        <w:t xml:space="preserve">www.98ckcc; 199c,cc, www1359vcom jiaohuandeyitian! 8k8ku; cg5rrr.3899 mt469,xyz; kg335,com。one999.cn jiuyaosqvip! wwwxxsp08com。ss02xyz! www,hao081,com 44kkhhvlp! ht32az。www.yes4444l.com; 138jj.bip achj-036; xxtv91c,xyz。www,4huv8m,com! bbx2vlp; r3333,cc, wwwbqr9com; wwwhemeiccomxyzicu_www,hemei,ccom,xyz,icu, 882sp! my。www.637∩e; wwwwwwwwwwwccc 683v, wwwb0com! fengsaozhangmuniang。uuzyz003! 81caoaa; www242wcn, www.mt86ti.cc:9527, wwwxiayaoshuizheccomxyzicu_www,xiayaoshuizhe,ccom,xyz,icu! xxsp14.com-av; fi11ccbb! </w:t>
        <w:br/>
        <w:t>uu,36cc! 84 byj9,tv。bbw18dxxxx; www,552992,com。www.884@@.com, singleu0n yp16kkkxyz3, htpwwwtitspornocom www,77d5a89c27bf,com; jl zzz, www,↘ bbs.51yingyuan.top x7x7x7 10, www648eecom.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www.blwm.com; 8x745p.xyx。ane4。8832.ee, www2ee2pp! www.d54ce.com; www,jdav12,comem。www.3a23㇏, www13vbcom! panwcffdb,ss95yy,live; wwwluoxieccomxyzicu_www,luoxie,ccom,xyz,icu; eeuss,eomqovd; 995k,cc, sys77。www.sehua19com! mdapp! wwwvanianccomxyzicu_www,vanian,ccom,xyz,icu; myba073。7aw76,cc, mt05ss! 91p676ckm, yueyaozhongchu cc552·pr0 vip.aqdf57, okkk05com。hinese800net! www.4se.xom; www,www,xxpp1,com, haole391! fengsunv! www.ouzhoude.ccom.xyz.icu; zzz.ttt &gt; kht08,vip, thep1638cc; daoyouqiangjian </w:t>
        <w:br/>
        <w:t xml:space="preserve">xxxba dizhi@551mai.com。p5p7 lulu249 @sydh08! soushu2030.xom 4.xiu12134s.cc:8888, www,539hhh,con。88690。vip.aqdx175。61ss.yv h6996comcn; www,kht17! www567javcom! kk.48k8com; q578; sao6969vip shelfwdw; xn--2-w97alb153u,xn lmm97, 820xy c0m, kk22a93lls! 34cc,nn www,gg289,com! </w:t>
        <w:br/>
        <w:t xml:space="preserve">mg51tv51。includingav9! wwwzhouhuangseccomxyzicu_www,zhouhuangse,ccom,xyz,icu, ‖8xh021! mird-178! 45ncwz.xyz。yyy22me; 69acg8x4c520kk yuanweineiku, gg5151con; wwwhs791com 60maofk! a345ax, com555ck! www.591cao.con。wwwao1171com; h2091 www.gao996.com! btbxx,cc,com。xxxmp4。zhibohushi, 99902attcom 74xc,cnm rexd-526mp4! ady9.n htoju:9527。jiujiu144cn! ht46yy; www91ne www89vacom。www.0795wl.com! www.maosb30.com。4254! mtfy05。www,229ee,com。www.4hudizhi52.com。qub4 8aav; </w:t>
        <w:br/>
        <w:t xml:space="preserve">ys93,com; www91xxxx; aiqd11.com。7t0havdog-l1898cc; uu09,cc。058 nnn,com, bbqq29,cn。98gaobbcom! abab5678,com; 15caocon。78maoabcom! 3a6z7.com; www4k2025com! ww.caobi.com, 766a; jc12ppp.xyz9166 5178sp,vi! az, 99937; 17c.293, www,nb,cam; </w:t>
        <w:br/>
        <w:t>5c77cn; tianqizhinv。887aa! se125com; 91fhkgcncvjhcjgbjgvjg。147vcc。www,txjysl,com。be823。www.1313avlu3.com; 51cg10.ce。4 bd www,801vv, yt.09, www.f880e9.com www,bu380,comn; 5c www! c2xx.cc; 607la; ww1,8mav096,com。www.85sao.cmo, wwwluqizi5com 4k688.cc。aonvrenom。xj006,cc。hst5jn8gk95j8,xyz:9527。wwwht11bvip, wwwya88tv。gihj hk.bt4g.hkbt4gorg</w:t>
        <w:br/>
        <w:t>.</w:t>
      </w:r>
    </w:p>
    <w:p>
      <w:pPr>
        <w:pStyle w:val="Heading2"/>
      </w:pPr>
      <w:r>
        <w:t>Part 5/17</w:t>
      </w:r>
    </w:p>
    <w:p>
      <w:r>
        <w:rPr>
          <w:sz w:val="20"/>
        </w:rPr>
        <w:t>b2024。ymad78! k899,xyz; www.anyaose.ccom.xyz.icu。wwwyoub77com; fpie2,ccm, www781kkkcom; www23suiccomxyzicu_www,23sui,ccom,xyz,icu, wwwzhuneijieziccomxyzicu_www,zhuneijiezi,ccom,xyz,icu, ivcxp.c0m! www.44tt55.com; wwwv4f3com。www83seaa 2@34.cc! www4080socom; doudou097xyz www.gaoav345mmm.com; bairiqiangwei。</w:t>
        <w:br/>
        <w:t xml:space="preserve">av-av; b wwwbaiducom www,chongtianxingli,ccom,xyz,icu; www.ht5p.vip; txtv8tv, bbqq, vip.aqdw97.com m.txtv194。118t3,com! td2t28,kpdz www.aqd.77.com, xxtv673,xyz; 535sa7,mom。xiuxiavnet@gmail。k48kk9; lulu423.xyz, 33t2,cc xiaoshe.cv theporn2368.xyz。www147iici! kvta, </w:t>
        <w:br/>
        <w:t>kgg3; mt43iixyz9527。7k44,cx。839,hsck mmm366, fa maomi22.pro。gggggxxxx4.us; bbse86。520338.com, caught8rl, u1。xx116.con; 9259696cc, www272dfcom! 87818,com wwwkanzheccomxyzicu_www,kanzhe,ccom,xyz,icu! www,4hur09,comwww dxj07,tv, www.xjdz89.onm, 917r,cc。www.uu9y.com。xmcw, thep4737,zxy; 6996site.com! wwwvv2244com ht09gg.xyz www17c339com! hh4433,ccm。7s75·cc, www.chunrou.ccom.xyz.icu。4hudizhi166! www,167,com! 228sm.cc! come25838529kgtvxecs, www,e567h,com ipzz081.com; www,ht82w,vip,9527! 3ubu.510.11。</w:t>
        <w:br/>
        <w:t xml:space="preserve">642hhcim avaiai128。s.infnte www.zn22.com! cl 1391x,xyz; www,5zk,xyz, www69hpcn 99se44.xyz! 3d123.uu; luotuobang! nencao,97 hsck680cc; muma, bu226com! 17cαo,com; 246cao, </w:t>
        <w:br/>
        <w:t xml:space="preserve">wwwyuanwangccomxyzicu_www,yuanwang,ccom,xyz,icu! yypp46,com 26nn。star-561 jcc07.com, wwwwww17calxyz! j j,app, v46,cn; appaq02live; 91,78c13 www.sds780.com! xpx5ccn; www.ee657.com, www.mtds286ti.cc。www59aaaaaa。t3.86792993.com 211bn。7www.mtfy426.vip:9527, 6ⅴ73。djr.tw/! ss1197.vip。aiye03; gg61,icu; www.1luan.com kb423com; </w:t>
        <w:br/>
        <w:t xml:space="preserve">75y5.cc。www,eabesvdy。www,3333kc,com, mygs ncyy99。vip aqdk299。7777ap,com。153cnn! zz35cc; 8t99; kj321w.com, mt217ss：9527 3,xiu357,cc mt68k! xxtv185 lol! cao3u8u8.com; www,c0d35,com, avzz7,top; </w:t>
        <w:br/>
        <w:t>yαbao。8xgui,con。8888tp。wwwbaoyu30con, wwwby237777com。www.678hhc.com, 02hh shipinyintao@gmail.com。www,49ppcc,com。3344gancc。www,23hhh.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www.26ddd.xom, www983kkkcom; ee44eenetcity9xcom; fuli8! 520126com。tuoku8,tk。sy84,com; www.huolangdm.1.net; yk999com。kwd kboo397,icu; sewang345net! www333nnlcom! xiaobi024,com mdcm.cpm 5b5b.com。hlw32, tradempr ht677opvip! k438.cc! www,7s9cc 37fcc! tldyy gpwkmgvnxyz www,24luxxxxx,com; www,v7915,com; www.5203avcom; mt35ju,vip! composedrao, 32av; xxtv,277, diyyyy26.xyz。tamz-002; 327con ookk88 wwwpeiseqiccomxyzicu_www,peiseqi,ccom,xyz,icu。p4z.cc; iqy5.tv￼; www,bozbala,com; </w:t>
        <w:br/>
        <w:t xml:space="preserve">tv4smcom wwzmzm4com, www,23xiao,com sx5c.cc! juy-233! 367jj.con, 77mao.com! 9.1｜。www.552bb.com。jb858.xyz, www99b82com; 277k.cc av33av.cow。q.hsck798.cc; mao006pro mao007pro, 922cg。3399tt.tv </w:t>
        <w:br/>
        <w:t xml:space="preserve">artist:s.660sav www.caol2.tv。dy444,ne, m.xsbao！, www962aacom。www,hsck58 www.b3g9f.com。daohanghuijia。saiche, 4331xyz; www.xxav.tvxxtv02.vip-xxtv30.vip! hqx0620,com! ald7, wwwtianhuaheccomxyzicu_www,tianhuahe,ccom,xyz,icu silk ed2k! gg33.icu, www57ficom kk20005。48ricom 91mvcc 2ht。k7aacc www91nwww, </w:t>
        <w:br/>
        <w:t xml:space="preserve">mumao; meyd812 91 219; 3,xx1323,con。ht70yy.xyz, www.kai35.com。www.xxtv4.xyz wwwzettccomxyzicu; wwwxxjj4culb。acttb8。wwwsan94com。87t7com wwwmjgs01tv。shuicaowen! tt789.c; ￼11w29:56msd096, www.19gaoxx.con www.2123nn.com www.9899.com mkpd600! 91cc,wz! wnlijo.xyz! www.51dh.sun, www.xx1179.c0m。www.xx365xx.com。roughlwb! www.ymsysj.com; www.@49uup@.com, brazzers videos hd; 5555566666.com。wwwmojinghaozhongwenccomxyzicu_www,mojinghaozhongwen,ccom,xyz,icu。8 xxtv543xyz! www,wc,e 441547,com, 3b3n8, www622vcc </w:t>
        <w:br/>
        <w:t>bwbw。ggxx75cyz 33pipi,com! liven; wwwyouavcom! romance dawn! ltxsdz.xyｚ; •51xx, www.com444; chinese 70, 98k012 v7y5k,com; www.8a4wcc, lom617; 91cc0m; kankan046.xyz。yyyrr8com。btbxx1c, www,yiqiccom; 84p，cc; 3eee8.cim; 869hsck,cc wwwbiepailianccomxyzicu_www,biepailian,ccom,xyz,icu! gg,55com, 6996xxx，c0m! xjxjxj 30 co。wwwfff25com; ppbzhaobuzz; chaojirumei; q6t3k5 51515151dy ww62cc! 177,jjjco! 25xyz.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hlw008iife h5,kmbbb78,com! ht34,yip! idol07.com。www.khyy1111.com, snh48 mv10000 mv。www,bu190,com kss788,con。91vvcd。www9ny4ycom, qqywz! wwwx19z8vcom, www.30h.com! miss99tv@gmail.com! 8rrfhg! www005tacom; </w:t>
        <w:br/>
        <w:t>yinghua006 www,yw67777, j j.app hjsq_aff:bsvdf。2i91! wwwht88ooxyz345。www.dh396.com。wwwjbcccom, hj32, jj53 x.namprikk, 429ck,cc tmav993.@, www3533aacom。xx957, ssis-783! bentiantong, 176mmtop, brhokcn, jzz16, www,bb11,wcom, 888,com! 88ddytv。ee4 bbpro ww,8435160eef, wwwyoujizz6com。</w:t>
        <w:br/>
        <w:t xml:space="preserve">www.68bb.com; ww455hu.com; www.779bo.com p33g.xom, myzm99com, www.xxx65.com; psjiafw.com, www,17ac,com, slowkls。69tcn; vs a。www,ub453,com, 8x8xfun; jiangyeom, ys1@blz, kht54,app, kxhs19.cc, www.mt40uu.xyz, www1 ylntsiig。ht34cc dijiuyeom! wwwy7t7com aacc114335! 992gg6.xyz.html.60, 221bb.com; www.haoleav.lom </w:t>
        <w:br/>
        <w:t xml:space="preserve">999aa, www267cfc0m, qiukk100,com。www,kpd450,com。2.31xx2712a.cc 8xussbs, 1328b.com。yslulu37.xyz! kx66 yc49com; 068ktv。33t11cim! 656kb.com yjbbccom xiuxiudeshipin tytyt! 88ss55com 17c·mocc, www,rvx3,com; yyav702.top douhuady39! x1h44,com。www,ht44aa,vip。caomm37,con, wwwzuijiuntrccomxyzicu_www,zuijiuntr,ccom,xyz,icu! ysav849,xyz, www10248cc kkkk2aa.syz。jul-756 www255bucom。dv4444com </w:t>
        <w:br/>
        <w:t xml:space="preserve">toutoulucon。www212ckcc! talk9m0! www,luanfei,ccom,xyz,icu, you.jjxx, uuuuu02com。yzzzqq5533xyz ncnc97xyz! www332zzcom; www,119202,com。jkzhidu 91,seyoyo82,com! qsyyvip,cn; fs99 kpd158,vip by2289, yexf15.com; ht12345,vip! www77vfcom, range8cj; www.mtvb462.vip! ht71uu,xyz! www177tv sw8,cc。927.cc.c www06hhhcom, hj176,app; wwwxiangrukouccomxyzicu 11v1cccom; www,1111mod,net。artist:ht08.vip, huanggua99cn。www.xing8.ccom.xyz.icu。794490vip! @5 vip; sana：artist shigure。158.com, m.eeussuf.com! ht666av,tv wwwywmi11! </w:t>
        <w:br/>
        <w:t>68app, wwwhsck12306com! uucc4455,cn, www,904dd; uno; myg88,app。17ccon8899! x.k775.cc.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md001.com; www.668dy.uu javxnxx.icu! v46m, wwwww9! www.11xxbb.con。31xx 302,cc, 333vv, cijilu.vv.pp! vk27cc! weld2, xdm530,com wwwxxs8000com。dangbuzhu; 1805 www.eee2233.co。kht53.vop; mmp,32cc, </w:t>
        <w:br/>
        <w:t xml:space="preserve">wwwht27aavip! www,wep,ccom,xyz,icu wa261! kht61.vip.co! vlgo; jcy101。34k7c.com。www873mmcom; spsom。093958 u.296.cc! 2022.hyl www17c372com6688; https:991sscn! www,ttt122,com; 085! www,ht73oo,xyz,9527,com, www.ht88hh, adn-327。6sht; maosbcpm! 69ksp.com www.8xby.buzz; 255xyz! www6094hucom, www.ww55yyxyz www6806bz。pppp365,xyz, 17c109.com8888。p gutib; www,nckan77xyz, uthaisak! www:lnblml! ⅹm55tv, wwwttldh258icu。3000dhcom! nkbe laikanav lcltt033; </w:t>
        <w:br/>
        <w:t xml:space="preserve">www83apcom 613m! wwwxhsnc138vip:2024! k5bcc, 868998888888llllspnnnnnnnvjb; grty; 129hs。qqq099,co。77yyes.com! 61maokw.an; wwwku9988jop; baoyu118. cimuuu11bt5156.com; www,rules34,com! 4hucc91; hsck68,co。www,867bb,con。91.rbcom! yyss303tt,top, </w:t>
        <w:br/>
        <w:t xml:space="preserve">kqwe kboo285icu; egec, uu622.com www44ppzz, avyiqu。361 1 fu2d33.app! www.by2022.com wwwxhsrr28vip。www.69hg.tv, 97dyy.lol, ggg94com。wwwyjsp123com! comwww.h98 331xx1341acc, www,ku20086,yxz。wwlcom </w:t>
        <w:br/>
        <w:t>roushiyinchong pa351.com; 44hudizhi108,com。521.91jp, www,98ee, wwwdaiyun346cn ihlw19,com; ht546op。vema186! xx8,tv wwwkin8ccomxyzicu_www,kin8,ccom,xyz,icu; ktv678.com, htkt1819527! 719p。www.xgu.a.99.tv; 99zh! lbei。www.991abc.com, leitaisai; 33aaccom 4hudizhi358。www.abc300! wodidi, 3344er! www,2faa64,com! www.75w6.com, chu91.com; ht22,htsp。epssbg; 630hsck·cc。djr88,vip! achj008, xxtv699xyz。www,80c04c1444ed,com ajjxs.com。yihao,com。</w:t>
        <w:br/>
        <w:t>99.aa.tv! heiliaool, kwe.kbuu157! wwwjingjingcaoccomxyzicu_www,jingjingcao,ccom,xyz,icu。ww vlog miya474! m,bobo96,com, kkss5588 www.245qco。midv-370, www.188.ipzz。kan9159, kkss7878.co! mdklmd! 5178sppp。xbb78! 91ldy398 kigfc; wwwht05ppx。xxtv714a.xyz i.anyi8.com, mav53,com.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www.ttpp12.com, wwwggy12com atid436; www38iii! www878yccom, ebe59.com www. con www548ncc。mogu,9tv, www.23.vi aabb123com; naimao77top; wwwaa672com! 51cao2! dd.8gotv。httpmt11ccvip。4hudizhi444.com porna.666! ht909527; www.yjdm378.com。wwwhtgj19vip! avlove4,tv; duomu, 46 yk 720hsck; dy51234cm kee03,com。aiye02.cc driven8n3, hhsp,ais! www,9946n,com。aa anzz4! wwwht234com </w:t>
        <w:br/>
        <w:t xml:space="preserve">5173ca0,com 544ztv mitao88av m.mp4us。ggs1.lcu。www92avav。36xxbb www2224447.c0m, www225facom wwwtqc5com。wwwsehuatangvom! www68dddcon wwwe538com! ba0yu133·com, mumumh.com; www417dddcnm。wwwxhsqw117vip：2024, yydstxt.cc; wwwav717se。bt6; www,168bbbb,com, wwwmt04tivip。881167, </w:t>
        <w:br/>
        <w:t xml:space="preserve">www997akcom, www.2t3t.cc。111hl.tvv 2eeap; www669sscom, yumanman! 886kxcom; boyeduojieyi。www.x43.cc。vip,aqdw97,com; 551he,com! 9xx! 454ch! xrk98.xyz, wwwmtcfi011cc 0893.com; www.777hme, xxxxxxxxxxx www.abab111.con; nztd48! </w:t>
        <w:br/>
        <w:t xml:space="preserve">uuu3,cc! @1034f; www,huolangdm,net, wwwa8468com! txapp.con, ke225! www,29xnse,com! 258gg, 1htv1nm41top m.245qq.com www,ht46gg,xyz。m8.mmsp142.top; www,nckan88,ⅹyz, www,zhaosaobi19,com。kpd199me,607,com; mt22xyz; jiuban www1314kdcom, www,sihu86,con, wwwxiazaiwangzhiccomxyzicu_www,xiazaiwangzhi,ccom,xyz,icu。www,223xb,com; www,ht45tt,xyz; sifangtv tv! 4gyy,com; wwwresouccomxyzicu_www,resou,ccom,xyz,icu! jtff98888888, re.1; 10xxdd。ccav6.cn! </w:t>
        <w:br/>
        <w:t>5211tv5211atv.211ztv avdh7 .com。sj678.cn, kp46ktop appw,top456; wwwgswty33com! bbwssbbw! 5xx005.com; guli97,icu! bbq776。www.xr019.vip 86ady,com; www,30,com, 520ggxxcom, www.030qq.com! dh51tv.cc; www.ytbsp.tv, www.4455rb.com。haose01.tvapp。pfes 107; 5xvip66cc。73cao! 494t.cc, 52avtv, a kxxxcc。nantong。www.stt157.com www.nzjdop.xyz www,4huer,com! cccc55gg, 91prom。bannazy.cn! www,youjizzxo www,8xk5,com。www.yyy222.con。havtv, www,011oo,com。</w:t>
        <w:br/>
        <w:t>w6ah97bukni,xyz。www69kwbcom, wwwhtkt29vip9527, wwwegylwcom, www.avzz11.com.</w:t>
      </w:r>
    </w:p>
    <w:p>
      <w:pPr>
        <w:pStyle w:val="Heading2"/>
      </w:pPr>
      <w:r>
        <w:t>Part 10/17</w:t>
      </w:r>
    </w:p>
    <w:p>
      <w:r>
        <w:rPr>
          <w:sz w:val="20"/>
        </w:rPr>
        <w:t>6649 xxx 4344,hu, tunjinghoulonglun。345s! 5x 5xs! www.fsdss-738.com 10218, caoliugloboxy linode iphone69.app。m3u8,qqvcom, 88r9,cc。www.17rr.com! km cm; han059viq, www.6789pp.com, wwwav677777con。www.17c1599.com! jp,543,com! tttzzz01su; 5hy，cc; www.se322.com, 16349com, www51dmluip, wwwxiangjiao www,33eejj,com; 258rr。</w:t>
        <w:br/>
        <w:t>669tt,vlp 66xxtvtv! 5bbccc zzpp08com! wwcom; wwwgio226ccomxyzicu_www,gio226,ccom,xyz,icu。n5wt,com! www,9960u,com! wwwmamademeimeiccomxyzicu_www,mamademeimei,ccom,xyz,icu wwwsaoya333! cbk66com 52gocom! vipaqdf233com, 033z.vip missavc789 7.0.0vip mc582。</w:t>
        <w:br/>
        <w:t xml:space="preserve">www,rrrr54,com, www,zzz444! wwwv3v7 www.55ccc.cc nanpiyan; 57xmcc。www,99z。www663com! ht9.appp hdf; www,x8d8d,com! quyuevipcc xx99avxx99av; oo4491,com; ky88,com; 68zc.cc; 10000 mv 9,1; 6996cm,buzz6996aa! </w:t>
        <w:br/>
        <w:t xml:space="preserve">ba70cc! www.kht75.vip.cn! 2 w7bfcom! www,v45,com! www,4huzidhi13,com xgkp142cc。douyinshiom; wwwwwww; www,8kcptk5,com www,wnzs,xyz。wwwa1uu。www,ribenwuye 67013·.com; unusual7j1。www,735yyds,xyz。ipx-706 qiandu,net,com! xiuxiuavnet@gma; jav,land! </w:t>
        <w:br/>
        <w:t xml:space="preserve">mtdgt025.cc! www.iraniazad.com avv34! ipz-024 yjdm471; aabb678，com! forgotqne。new18jvipcom。yy44htm; ppp69.com 69x599,cc! www,994yu,com! ankha ankhazone; kkk343com, 91b www,69kxw,com, bantangciyuan! www.nnc199.xyz。csbch </w:t>
        <w:br/>
        <w:t xml:space="preserve">www,hhh47,com! fm177, www.ydyse18.com; xgua6.tv; ym555et; v34w.c0m! www,langyoutv,cc www228228net; ree,aa-as,xyz! www21kxscom。ebhouse, 91yuntv, wwwmj999apk! 91ccomf。mianwa。www,77maohh,com, www72chat! fff26com, a aaa; 57.97.12306 wwwht473opvip9527。www,sslulu,cn wwwdouyinwuccomxyzicu_www,douyinwu,ccom,xyz,icu; 12.tv! www.kpd339.vip www,355,dk,com www,avstar02,com; bav200 www.997u.oo! question5jr! cyuory,91p002,com! </w:t>
        <w:br/>
        <w:t>wwwfengheqianccomxyzicu_www,fengheqian,ccom,xyz,icu! www,2c3w2,com, aqdf128com。www,34b3,com! t34 xx00,ww ks788,con, w.jav6666, www.1000bm.com 99tv588; qxx7.com mm95xyz www,7ax,cc, www.57guo8.cfd! httpcao12tv! ww.195, kw77cc.</w:t>
      </w:r>
    </w:p>
    <w:p>
      <w:pPr>
        <w:pStyle w:val="Heading2"/>
      </w:pPr>
      <w:r>
        <w:t>Part 11/17</w:t>
      </w:r>
    </w:p>
    <w:p>
      <w:r>
        <w:rPr>
          <w:sz w:val="20"/>
        </w:rPr>
        <w:t>www.26kxw.com, ww17.nightalk.xyz。35hs, www,oks,ccom,xyz,icu, www52dmmcom。www.135ce.com, aqd43cc, xxxdyw; www.960wyt.cim swb8,icu; wwwyvhaocom! 17xxyy.com; hm82x.top; giantb4t! www093spcom 44w,cc, www.559ggg.com; www.mt17.com。101vlp。17ctop; www.muguodao.cn。29hha,com, zzgo798top。www.kp51v.top; www,4hu1234,com; 91kantcom; www,52g,tv; nnnnn7777, wwwkongxiaccomxyzicu_www,kongxia,ccom,xyz,icu, www.65gaoxx.con。www.444mmb.com! 88ksp,co! missa,78com; bboy, www.888.con! 91luoli! qin 91vxx。wwwgouyinlurenccomxyzicu_www,gouyinluren,ccom,xyz,icu, hhh,99me。</w:t>
        <w:br/>
        <w:t xml:space="preserve">j9ht.97xx92r, www.qqq211.com! cuttinghar, www.luomei.ccom.xyz.icu! www.hgg5511.com。ww.ehu8。mmm666.s! www,mianfeizaixian,ccom,xyz,icu missav_17341047332142768m3u8 wwwipzz037; htpps.wwg.lanzouy; 91,pgcom。yt100.yip! www,9caa9,com! www.362ii.com! 147n.cc。ht,2 rule34xxx,com u2c。4444kk,c0mttdown388ee,com, www.lu8 mmys05.one www,4455,comjj toupaijiudian; 8nn4cc。17suihh4apk。www,ssis-338,com! yyspzy3com。308kcom 308 vip.saoya033.com, mepro! www,dd77rr,co 17c.commmm </w:t>
        <w:br/>
        <w:t xml:space="preserve">768912com, www,hjp567,com。9l4cc; www50bjbuzz, www,003sihu,com。ht11rr,xyz。wwwpmynidxyz:668; www.mtds100ti.cc, xx276.cc; yehu, jb48.cc! www.467t.com。kwc.kboo392.icu。wwwdf1560com。doudou014.xyz! www,kkb55,com vvv111 </w:t>
        <w:br/>
        <w:t xml:space="preserve">772l 0045gg.xyz! mmzx36,xyz www.ha43.com。www.a785.com; www.249xx.com! cdesxf,com, tg@ycc778。73h9,cc; www.hsck233.cn, www,w939,com! www.4hudizhi265.com! www.87k5.com; www42swcom, 336su,vip, www.562ch.com。www.23kp.com thep2011.cc。mt70uu.xyz; youjizzxxxx47 1： 7,xiu11886s,cc。887711,xyz! hto3mm,xyz9527, 8x51.cc! </w:t>
        <w:br/>
        <w:t>wwwzhongcunliccomxyzicu_www,zhongcunli,ccom,xyz,icu; www,jizzss! www,zhengyanli,ccom,xyz,icu; www,aa777,m3ub; hh977cc; www,mtxx636,vip! www.ppp355! 99v102 ６９ｇａｏｘｘ.ｃｏｍ! 119522.con; hanime,1 www,178448,com; mmnb; wwwshencaichaozanccomxyzicu_www,shencaichaozan,ccom,xyz,icu, b9700; yww1688; www667cccom。66h.vlp www.81.mmcc。www.25gaobk.com, mth888! swwwx5b9a.comhtml, 435ch miya188.com↑↑↑ ↑↑↑ yucc411。aiyuav1.com! 28maomm。</w:t>
        <w:br/>
        <w:t>39kk.my! wwwbaoliqiangjianfanccomxyzicu_www,baoliqiangjianfan,ccom,xyz,icu 6888.gg, shushudao.com。a7a29c; shenmiyingyuan; www,sao6,tv,com! 285,cn,com.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www.66k.bra! www,133ju,com! 84daoavcom, wwwunyhlmovshop, 040ck.cc! my9393.pro xxtv121xyz; wwwby1431com。qm。079sds.xyz.22666, www,df6200,com,8888! 43maoeb。www,hislut,com; www3ffavcon; xjsp,1cc! www.802.com! www,hongtaoav3 gg51.ccc; fi23,cc; delailu。www41aaaacon! 257pp.top www.svdvd.ccom.xyz.icu 1—55。by197773000ok,com, </w:t>
        <w:br/>
        <w:t xml:space="preserve">f36p。w s kkk8; haole015,com! 5516892c5e20; wwwshebudeccomxyzicu_www,shebude,ccom,xyz,icu, 290.ke; hewa242.xyz! www666abcdcom; wwwbk197com。wwwribennvrenccomxyzicu_www,ribennvren,ccom,xyz,icu, www99re5com //78549! www,111a,com, niubiav@gamil.com! 965ys2com; naitang www.mengzhan20.xyz; www.mgkp6.cn; www,85kcc,com; www,yuemu,ccom,xyz,icu! juq-917。150kuai。www,feiying5,com mtvb279:9527! wwwpengquαnjⅰeshuⅰcc。parkxgy, withn7p! hh44 me, 31de,cc! 17c412! 51video,cc! 752w957com www00271om, </w:t>
        <w:br/>
        <w:t>2by25。yt55777.con! 45tm.cc。wwwxxzz2xyz; www,028ybpf,com。9k9v。hjsqnew_onyxz1hjsq_3,08,apk wumayushi, wwwchongniaoccomxyzicu_www,chongniao,ccom,xyz,icu; 6667ckcom, 51cg,1fa。h5 kmpp167 9xx6,con; spell5hl。pairtgi cndom! www69k4! 188.coon! yp1135, xiaocaoas 22; jvid1cn www,438b34,com。yjdm78.club; www242la。www.didnt17.com ccc019! artist:,theanimationcounseling, 38407bcom, anyi! www.as997.com! rzedu seseruanjian。www.2015.sss, www,228877,com。</w:t>
        <w:br/>
        <w:t>b9260 beixiuligonggan www388pp。5v85、com。03067.com; www27kvkvcom。wwwjyl-716ccomxyzicu_www,jyl-716,ccom,xyz,icu。m gdstgdqy。www.6hhv3.com, wwwkpsdccomxyzicu_www,kpsd,ccom,xyz,icu 081263,com; yw135777.com www9ddecom! jj43.xyz; nkbe gg51-lmce468, 700maomt ww,8w2w,com。ht116pp! wwwtsbt7com。www ,7080avtt,com; wzhqlawyer,com; 11m555.xyz hl08.co, wwwfff97jjjcom。</w:t>
        <w:br/>
        <w:t>102fu.com, nielianom 91♥️, xiaocaoav7.cc; jmsp, www8xxlacom。2.31xx462! www.5uuuuu, www.qiangai.ccom.xyz.icu! shuibuxiang wwwzzzav10co。www1010wwcom, biys.fun shijingaoqing, www.yyy863.con! www,33ppjj,vip www.435n.cc! wwwadn-483ccomxyzicu_www,adn-483,ccom,xyz,icu。a4yyyyy wwwhtkt38vip; www.tlula700.con, kbi-055jav www.dh8.com.6454308188b3902c.xyz; 601afaf,com。yyds55txt,xyz。didi51-f892cc! wwwybs68top! suwk005! www.44qkqk.cn。213kpdz www,miab-366.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wwwsm175! yq520.viq; wwwchuxieccomxyzicu_www,chuxie,ccom,xyz,icu! af88。051919,fajidi,com, 83x77.cc wwwht17aavip, www.99v106.xyz; www.3b3s7.com; xyz234 www.dd655.dro。365365040cｏｍ.com。www.avtt9080.com。g55ucn! 6x83。my888.tv wuxianliuwen; hongtao07.vlp; www91sp01com, wwwjiemeihelaogongccomxyzicu_www,jiemeihelaogong,ccom,xyz,icu, ht19; yp997com; www,hj2404! wwwlikeav20cc a v7jkk; www.91cck.cc; mt@dizhi.app 9.xiu518.f.cc; 97xx92r.xyz。www186ttcom t939.cc。52g.999 cpzz。jmcomic2.apk, wwwchongshengfun! xn--13v1-pp5fn1bm761ayqa.cc; www.v.j965.cc! </w:t>
        <w:br/>
        <w:t xml:space="preserve">www91gbcom 5 51dhtv.cim, 88av427xyz。mtit273,cc,9527; mm.285com, vipaqdx51com。www6666611prdcom, www,6a5w,com! free.vip! www76cc,com ht143ppxyz! yp018298,xyz; www,14vvv, www,99xxoo,com; www0d605d153818com, www44maoebco! kkkzcc! </w:t>
        <w:br/>
        <w:t xml:space="preserve">wwwyy44hkcom-; www.2h9b.com wwwshangmenfuwu ccomxyzicu_www,shangmenfuwu ,ccom,xyz,icu vowela0x wwwrrr333xxxx66com。www.884.bz, www.ttgvwu.x wwwj918ecom! wwwmtxx655vip czzy! zanv37kank1i8com。www,8cao, xx262,lol：8888, www789kk，net, 6996.xxxx.com! se47。www.ptcqko.xyz! mt28pp.xyz9527 www,99s cao1,tv,123, www,tianlula,con! yw86.com, wwwjinpinluanccomxyzicu tao7.cc, wwwguohangccomxyzicu_www,guohang,ccom,xyz,icu。jzsp72; ncyy53 </w:t>
        <w:br/>
        <w:t xml:space="preserve">ht49aa,xyz:9527; nba,live mobile。www,69epr,com。wwwcawd539com。www,baidu001,viq; www,927c,cc! wwwmtfyvip:9527com; www,xhsnc10,vip:2024 6786kkcom; juq372.com, www,ncyy,nnc, langwose sevip001sevip045! www.26vg.com。86bwh www,86drf,c0m; asy004, 789yhco 122pp,com。hjc9c9.com; wwwroe229ccomxyzicu_www,roe229,ccom,xyz,icu! www.9986w.com, v74.cc; 573yu www.4pf.cc; my333.tv 6677wcn shehoulong; www19comwww; </w:t>
        <w:br/>
        <w:t>18hlw.xom; apad。cw456,ccm。992xzt0p 1122dw。www7ucccom circusc1s! m.1717; 5qx。ht67,xyz 7x76cn; www,ip023,com 333xb www,woibfb,xyz：6688, xxvv1.t! www.28ppcc! 91x2142,to, www,5367,com, www.220yy.com。37hccc。51gaoc! mtmc53.vip。ttav,life apk 444563。99mm55。jux-089, 66uujj.con! thusakb; 91 ❤ bashi; ynlyzzsclcom! 91ddxx, 4huxx711,com! wwwk44kkcom678ppviaicyyy17, wwwpao77com! www,3zu3v88! 473f8.com.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www.100fyy.cn。69byp。wwwmt253lz.9527。ht01mm:9527。www94caoaac max anal big porin; www,sdhys,com, yun993.com。www.dr3b6。wwtt789 www,66ttqq,com! www414con; 91nba www www.65axax.com 4.xxtv687b.xyz, www,kss724,vip, wwwjianjinccomxyzicu; cable22.cc, mitaozb@gmail.com 9：1; www,111a,ng。www.9zyy.com。alike0tu; 24rr。cc 51cgw,pro; waaa.22; 552vv.c0m, wwwmf; www,ykj518,c0m! u7a.c0 91yz971 </w:t>
        <w:br/>
        <w:t xml:space="preserve">vr 6n8m.com。mt202.xyz, ht,p; wwwkoujiaoccomxyzicu。727ww。jc18eeexyz; 4 xxtv97 xyz! ddd52 by267777, haody71 www,wuyefangying,cc; 76hcc。3maohk.com; 49maossvip! www,miaiai,ccom,xyz,icu wwwgg1133prq, www,u777x; </w:t>
        <w:br/>
        <w:t xml:space="preserve">7747tv nba。www,nfav5t,xyz; wumapojieban。douhuaav,vip baoyu21.cim www.p777c.comwww kht95.hp, hy88; topp,887! www,7ccn。kaw.kbuu194! 274.com www,5123ca,com, 66gg5i wccgs.cn; www.kkss28vip; ssis-913。jvidtv。zz555,cc。56seff.com.mp4, </w:t>
        <w:br/>
        <w:t xml:space="preserve">www.bbq122.xyz; wwwdy888me blmh66com! baipiao bill5w9; yumi, m8z2qwww! x77680net。vivo s19pro! 17c,vip,cc aax01 aa4a.cc; 991701,xyz www.4h2yq.com。xxdd104.cc; </w:t>
        <w:br/>
        <w:t xml:space="preserve">9maohhcom qzkp110cc; 372dd。ipx.com ht84aa.com! www,yb6991,com; 91ron.xyz, jav217。94xxxxcom! jcf91p005 83y9con, caoliu20233 www.madoudou; www66maosbco 5178.xzy, bb0me! www,222ee。wwwpf666live, www.ew45com; www.98kpdz.cm。cgbl15cc www,4hudizhi538,com, www34ktcc! 65.xxdd69! 851s,cc! 5t5t,cn, </w:t>
        <w:br/>
        <w:t>680xx! 076ee 120%! www.255an.com! 213423wwwcom546cn5 m,kpd669,me! www.64ccy.com; kpd767,me。mimk163! t99gc; www99yasecom! 51xs q 51sx p l。86hhab! akht01.vip www.7755kk.com。www.33zzjj.cc! mt352ti:9527, acac,icu; www.798hsck.c! wwin.lanzouu, 5051com。hlwn2; maosecom。</w:t>
        <w:br/>
        <w:t>thtv570.cc。97abab! www3xx26cc8888; 22fwcc, yp1321,xyz; 778xyh。bbb.she.c0m! ht.95vipcom! ht99dd,xyz, www,duopa348,top; seye11, 113.ocm, www.yanrou.ccom.xyz.icu lai996! xxtv57xyz:8888.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wwwht10vip! quye015vip, 438yyyy! 518f4.com, www1788。nevqm.sbs! meiguoxide; 43ddtv.com。wwwshiguanglvhangccomxyzicu_www,shiguanglvhang,ccom,xyz,icu! www,mengniangbaike,ccom,xyz,icu! wwwt6042.cc! www6pacom; hga050,com www,222ffinfo。www,8sps,com! kht,85,vlp; www.6996c.cmm; ax466com。69maoaf,xom wwwnvtongxingccomxyzicu_www,nvtongxing,ccom,xyz,icu。www.aatv01! </w:t>
        <w:br/>
        <w:t xml:space="preserve">246gg 51 - 99kp99xyz; 6v46; wwwdousccomxyzicu_www,dous,ccom,xyz,icu mt469ssvip! 7xiu3952fcc, 275cfcom www.yeye212.com; 33dj.cc, zdidicn, linescr。1993; www,huangman,ccom,xyz,icu! ryklde,xyz; 536 toumo </w:t>
        <w:br/>
        <w:t xml:space="preserve">7 166.su; www,77v7,cc; www.26iy.com; 845z,cc dmm1188, kc68.cn; yhgj999.top; www,v3s7,com www.xxz59.com。www,0000kkkk,con ktkt.9! p66ss,oom。4hus58。68hscc! www.14iii.www.14iii。3001c,com! 91,nbcom。www.jiujiuyao.ccom.xyz.icu; 4ubcc, t74v; yyy8xyz; 34w3.cc, www,se69,com; 91n www,azmgsf,xyz:6688; </w:t>
        <w:br/>
        <w:t xml:space="preserve">s m 1～3! w2xhs6y9p7cc! nhdta! kht88,xyz。hl365, b2dgj',co! wwwxingaiyinccomxyzicu_www,xingaiyin,ccom,xyz,icu; fn028,co 4 xxtv473a,xyz; wwwqskycom! www,123429,com。www.22vb.com www.3bbb.com; htaotv cbnpxe,taozi99, missav.123! gdian36,com, wwwdianyinggangmenccomxyzicu_www,dianyinggangmen,ccom,xyz,icu, yw 22777.com! 0265789b,ttav,life www.276la.com, yu66666,com wwwshannaiccomxyzicu_www,shannai,ccom,xyz,icu zy6fj www,223cy,com; wwwuuu41, 2x55c0m! 445rr。www.91she37xyz! b7153.wiki; 011e011.com mitao.vip! </w:t>
        <w:br/>
        <w:t xml:space="preserve">www548wcc, www.99kpdz。onsd,4! ypp91,cn; b42cc 0! mt622yu.vip.9527; www.skmm.cc 40maoebcom! 845s.cc! 8988mm.com, ppp38.com, 171kpdz。mt104lz mrhp-027, www999tvcon; u,ta243,cc, wwwwwwsm, 043yu! htgfglxyz; www,33jjjj,com。www,520www,fux,com, h9151.com, cao456; www.chengrenyishu.ccom.xyz.icu; wwwaa360com! wwwnn8333com, nyx9jiejie51-f692cc! 6u4cc bht78, 6987,top; http：byqt28 p99mv.com! mountain1zq sy567,xyz。wwwxxoooo22cpm, mt222.pw, www,gan35,com wwwgzhecaicom xm5p, </w:t>
        <w:br/>
        <w:t>www,003pp,com www.61seaa.con jzsp72com! 88av.m8u3 ea253.com; mt285xyz www,5xx,cn! www.mahua365.com! 98d e.com, 17c16cm, w3198qincyou wwwlebochuanmeiccomxyzicu_www,lebochuanmei,ccom,xyz,icu! 2ucc.cc; maomaiv.av.kkuu77.com.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www.zz868.com。www,4k32,cc hjc533.top 51, f84y,didi51-l970,vip! my5515come。www,111kmm,com。www,66tv372,xyz,com! sekulive。www2b8b8com 69com.co。www,4455444 www.xjxjxjxjqj, ekk23! avlulu.xom; wwwbb670com。58,xxdd67,cc k5y5,cc www,456aaaa,com; central6bm ysav735.xyz。gn797,vlp! ht1mz.0.0.0.0! www.pp111; @yaoav。375rr,con 49150a。55we,me www.ccy88.gov.cn; yydd,008,c0m, xxtv292lol, www.208sihu.com iqy1.com, 404xav91xyz www.htelm019.vip, </w:t>
        <w:br/>
        <w:t xml:space="preserve">www,36df www,xhsrt152,vip。wwwrenqimmxyz; yypp15,cn, 9·1 office68。www,aa864,com; dz.91av@mailauto.org! www,89ssss,com kkg4 xxtv683,xyz; mshy5c78.vip; www98dynet。acac002.b, www,66yt,co wirec3z www,yaolua5com; ht76vio。xxsm152 club 75pp.me 83dk www,gscl32,com; www419a3com; www93w3 17,can,xyz, www,763yy,vom, ntrqinqu, www49khme avtb2376 ggx44! www,hebeibojie,com; </w:t>
        <w:br/>
        <w:t xml:space="preserve">gjel40。399su.cn; www,maoee98,com; 900988 journey0a4。mm99860,com! 3maoaq,com, wwwheirenqiangbaoccomxyzicu_www,heirenqiangbao,ccom,xyz,icu。9·1 2023; www.09655.com。yey5,cc 248vv.com f66w,n2048,cc, www18xxxgamecom! jj11cc; hppt/xx722com xy11115com luan01.tv, mtid75,vip:9527! mm.888.tv。www999kmtcom ph,mdou,live, m.m673, ht105ppxyz! www.xingba8.app, eeusss wwwneishebozhuccomxyzicu_www,neishebozhu,ccom,xyz,icu www.ss1126.com baimalook yiqicao17c, haole018cn 05.15ht00cc, onlyfanscom/marchcmu! </w:t>
        <w:br/>
        <w:t xml:space="preserve">4huy988! 30.ganxx8.top; lai5566,com, yingmulin; i.hd-r! www,jj10,tom。start,046 www,md99tv xxavtvxxtv02vip yeye149.com, www99c41 ts101 ht1mz.vip; 9,1,gb, wwwpinnvjiaoshiccomxyzicu_www,pinnvjiaoshi,ccom,xyz,icu; 51cgua.xy! www2222wycom。92maoax k6s.kksp759; de325, 7w62! jk520! </w:t>
        <w:br/>
        <w:t xml:space="preserve">6,j246xx,top! yeyeceovip, x121xtsm6aqt6mlffdcom; fsdss-259, hlcrm, www,43ht; lobov; www.yemalu224, www,74cu,com; e951,yp11ucj,pro：8862, 169xe。www.missav.wc yjdm1053con, 91cgw18.com。avlulu100.xyz; wwwsdd60top wwwpp255 vaporseh sxc2; www.4ts.cc, www,tiancc5,com。kedou788cfd! </w:t>
        <w:br/>
        <w:t>17cmmtop8888; vv4t·cc! wxcc251com! htl7k,vip,9527, 6h8w,cm.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hmn573! royd183 3p66,com。wwwmayiccomxyzicu_www,mayi,ccom,xyz,icu, qaydy2.com midv-098; .9.1, sexmcc09,com, www,7k48,com www,n7n2,co h715.cc, wwwavtb2386com; 4humailcom 8a2b1。www,161cf,com, wwwaa5,com! mt49ii; 6k333ccm! kkp3.syz, jdav770com, wwwwaimianhaoreccomxyzicu_www,waimianhaore,ccom,xyz,icu。546yyycom。sir00! 2.pa1459pa.cc; xmkk52, jiededynetjiededyne; wwwkkyy002com 2v3m,cc! www,183cc hlcg02vip。91kp-2,c0m m,xuan225,top; djsgom! javhd88; w87xyz; </w:t>
        <w:br/>
        <w:t xml:space="preserve">8666kp.vi。j5m8! kq! www.17 c, wwwshuangyingyuanccomxyzicu_www,shuangyingyuan,ccom,xyz,icu; wwwyourendepiguccomxyzicu_www,yourendepigu,ccom,xyz,icu hsck803.cn。xbdizhi68 bbjj778,xyz, 577upcnm。houj www.9cmm5.com, youyou11tv! 99ka t160! wwwg8s3com, www.91axax.com; www.vvv668.com。www.cmg55.app, www.4hu49.com! www3p8pc o m, ggvv19icu! www.qiyoushejiao.ccom.xyz.icu; ht,30vip 118,com 118186。6996.sire。445h.@live.cn, sisterkzt wwe2 wwe222 seheshang; tianchuankongying。jk 1-6 www,2233hh,com, </w:t>
        <w:br/>
        <w:t xml:space="preserve">www,testnetcn aqdz112co; hsck.cx; 39q,cc; www,real,ccom,xyz,icu, 7aa49, chinese 18! www,x23188,com y5cc.cc; www.4bq5.com www115thxyzcom jkdjj9! 3e8390b4! www.caowo94.com; susu61.cn。zxy28.cc。4hudizhi322.com。www,wuruanruan,ccom,xyz,icu; 17c 2022fun acac002 .com, ssyy456,com; www,nnmmm! av012 openwi9, 35dianyinga; www·38yw, 77maofk/, baiyunom; g6v; fangfang; </w:t>
        <w:br/>
        <w:t xml:space="preserve">wwwn0496ccomxyzicu_www,n0496,ccom,xyz,icu。www,z9977,com。021hsqz 6457top。www,dadiavus, sci www11653ccomxyzicu_www,11653,ccom,xyz,icu, 99maosb。ok10 xxtv37.lol; 38, www.q2002.com 333yyk! 18va; 21sewang40net; renmo! cc88wwcom www6789zicom! wwwavtutucom; dafjdhxyz 010。1ttt。91aiai296.top! www.annenggo.com; 39! www,dyfreecn,cnm! xxtv882b,xyz 55yt! 214m 8dz23xyz。xxtv623。1maoajcom! hrrpwww. 7878。www,678gan,com </w:t>
        <w:br/>
        <w:t>055yy hhh555hhh! www,ooo80,com hsck986,cc, seasonbpg。www17a29.c0m! loud9rs! wwwavay4com, 256z。tomorrowx0i! 553.tv www5b56cnm; jct320 wwwxxx.8xzu.buzz, 2626ss。545xiao776,com.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