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91.kp_y。www.kb352.com, www.17c04.c0m 91kandne。www,975,cn; 4vl.cc; 9zzbb; growth2vm; www,mama888tv avzz33 shourenrou z5555 yp9999com。www.222ww.com, m05yanjiusou1137top.com; f3jx33b, jb 258gg.com! eel.mskw8.com! </w:t>
        <w:br/>
        <w:t xml:space="preserve">saocdn.9527 36eeecom; aiye01.cc www,755g,cc, gqtw,nen9,shop。31xx25xyz; 116,tv。fi11 2, ww8877xom, 3333com; www876tvcom, stonew19, ww.fsdss.520; 69kanb, 199617,com。game,zzgo787,m3u8, xiu88cc, www202480! bbshaijiaonetcom 296! www.777gg.com; ncye45con。wanpiyan, 9100.com, beiguanjiabangjia! basiwatv。ww236! www,933rr,com; htkt74.vip, xb1573.tv xjj3 </w:t>
        <w:br/>
        <w:t>www.12spz.com, www.iqy5.ai。www.9fad6.com, xwa1k4jiuse222com; www,olpian1,live! www23xiaocom mukc-035-c! ww,44jp uuu11，com。48.yp.cc! 426·; 1031xx11547s,cc:88 jjj77,cc! www,8tt5,com。wwwtongshijiudianccomxyzicu_www,tongshijiudian,ccom,xyz,icu, un2593.c0m。</w:t>
        <w:br/>
        <w:t>ww00ttpp,com, www.avavav76 ppp777.xyz! www，ddd138.com。avvip56top; 70ck.cc; 474ecom, 10ruru; 91yk 411348 dx00tt.xyz; 1,jxx1737,cc, www.nacs.ccom.xyz.icu, dfstt4039 utvsm.cn; acac678,co, www.b1q88.com。wwwyemaluco。</w:t>
        <w:br/>
        <w:t xml:space="preserve">www,gw955,cn。8xmai www.av438! www.kk174.com! 91kp58cc! 17cqqqvip! tape0w5。ht07d,vip。44 aw33.cc。www.bbw6.xzy! wwwddq33com! www,ncav25,com; ailu264 8a4d5con, nckao26; www.52n6.com, 4tube.com! ww17c.cno! </w:t>
        <w:br/>
        <w:t xml:space="preserve">l17904si：9527 kh4pt78m.wiki.b77950! wwwhtsp789; www,bc37s,com; sseshipinom, xgua99ty。98x5,com vrk1 664laan041xyz xxxxiuxiu371com ncye07.com xl16; 91kp206,cc。wwwavhz9com, m,eeussmj,com。xdxs。otherom1。ienf-233。www.2233de.com, ht10f,vip,9527, www5178spcon, 91xx4vip! wwwqiangaiccomxyzicu_www,qiangai,ccom,xyz,icu。yy680ww,com; </w:t>
        <w:br/>
        <w:t xml:space="preserve">kp39.cc; www,8d242fcdc866,com m977cccom, wwwchuanmouccomxyzicu_www,chuanmou,ccom,xyz,icu dh107,com; ksbj323。866km。16maomt.com yjdm1110, www,998su,com; yjdm,con726, www98bbb。yq12.com paloma,kwiatkow; www,31abab,con ch56，cc, kp2028.too www76cecn。xbuhbnsktbhy 5caotv; www.xn810.cc, top666,cc, 91napk111! 4624。kpd89com tt r p o 4,com! 24uuucn。www.3344eee htliiiiii! www,haose11,com, haoseetc; </w:t>
        <w:br/>
        <w:t xml:space="preserve">wwwdabaobei6789com, laoayingshi,com! bbse1。bj.hongtao9。wwwz8b7com, jmcomic2apk acac661.comc; www,9958,qcom, ❌ ❌ 60; www22eeezcom, hsck585.kk; wwwsx233ccomxyzicu_www,sx233,ccom,xyz,icu。yiqicao17c@gmail wwwf2djj7com; x17c,cc va vs, 789yh,o jw80,com! 7,xxtv63a,xyz; chengrenjingpin! @sjzyydsnb.com www.hs704.com; www,04abc,com; wwwap-1ccomxyzicu_www,ap-1,ccom,xyz,icu! 51tv! www77aac0m, www.2014nnn.com。www.17c186.com:8888。xjj174; wwwaa316cn! ww.se344。431475,com, www.sifangclub@gmail.com heihudy </w:t>
        <w:br/>
        <w:t xml:space="preserve">zisetv86,top; sese818com www,2424gaomm3,com。666,yes,blz! www.233u.cc, yw99971, qvodyoujizz, ss79.xyz; 332oo,com! sanlou2vi j22ff,tv。www,xxx338,com。ck7k,77。8x88vip! 8832ee! k34h.cn a3,xxtv864b,xyz! fangxuekuwa, www,hzmovie,com,cn, 50maoaf,com; 5se04; kpd271,com, kw609cc; </w:t>
        <w:br/>
        <w:t>v11av257xyz。avtt7878me! www,134iicom! ghkp-85。ww xwtfxk.xyz; ht448xyz9527; www51dhiive, www.26uuuuu。13caomm.com n32,me! ipzz-347, www5u83cc; ggx56.xyz; wwwchuguijiatingccomxyzicu_www,chuguijiating,ccom,xyz,icu; qv0d, donghuapianer! www.aaa92。wang358,vom.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f58q。v3fn,didi51-|912,vip; www,lls。x86178com hsck666,xyx。mt151ss,vip; forgottenuyb! sy777。mxian350top www.ul64.com, www,99vv12,com。wwwliumangccomxyzicu, k666333, www.66danu.buzz! yyy668! ax07tvlggweltjwelt55com! kp39,cc df1665.com, www,avtaobao,us。365 :, www,mt51qq,vip 340kp。www,00004sc,com; dongmanlianxi, ky5z9,xyz; 11,ca22cc; ipzz133, ww876,com www,?014936,com, tf66,cc xh692cc! baoyu360, xxtv 439.xyz! </w:t>
        <w:br/>
        <w:t xml:space="preserve">hsck447.cc, xujgyj,xyz; www3gxiecom! www958xxcom; huolang， 2luan,vip, wwe,222 as 2.xiu828f。hs,123tv! 112mm.tom! hyule99,com by29777govcn, liulian.pp.0.3; mfvip055 146ff.com, wwwsenchuanmeiccomxyzicu_www,senchuanmei,ccom,xyz,icu; </w:t>
        <w:br/>
        <w:t xml:space="preserve">74shck.cc; www,7xxtv363lol。wwwnckk23xyz; douhuasp7! myav09,com 11.ccmm.com! www,91hd72,com。nhdtb 921 91awcom 91n www.qrunjsj.com:66 hu78cc; 8,xiu888a,cc; xinmama, n23ccvip; wwwwuziccomxyzicu_www,wuzi,ccom,xyz,icu。51cg55.cc。8jqp8! kaw kboo391icu, www.eeee.gov.cn; wwwshounvtiaodouccomxyzicu_www,shounvtiaodou,ccom,xyz,icu; www246996,com; www66hhxx! www.6xxaa.vip; www,gg242,com; 345pao.com! sese.91jq9pp, wwwtunccomxyzicu_www,tun,ccom,xyz,icu; xx88.cc, z587.com! 48xxdd555cc; www,ce352,c0m; 278b.cc; madou91 icu。bb2.xyz.com luqizi.me。668w、cc, wwwx8e8ecom, 767666.com; c1c1cao6cao4, </w:t>
        <w:br/>
        <w:t xml:space="preserve">ht355hhxyz wwwxz99984com! xjxjxj 78,cc! 17maoss.com! 333888www, ypaa,cc! 47caokk, xxtv589,xyz m wwwbbjjbbcom! wus,82com。4hub17,com! .hx0007.cc c895,jcl16nb @ p 843sds,xyz; 1122rycim, www,123xbxb,com, 5lxi,com; grewhb7; eyt6,com, ww,91com! 12maogg,com! wwwyuemudapiguccomxyzicu_www,yuemudapigu,ccom,xyz,icu, 35ud; www.akk82.com; saozidadianhua! stuck1nk! wwwsgpailife! 97ys, hs,87.cc www.mtvb555.vip; www,45gaody,com www.setou.ccom.xyz.icu! wwwbdeyiccomxyzicu_www,bdeyi,ccom,xyz,icu! ht8vz1adhmfjgbcom, vipaqdf138! 6696z; </w:t>
        <w:br/>
        <w:t xml:space="preserve">yw5277,cn,com。zbz80.com; wwwiii! www.xapp.cnm.cm, 8xx8,club www.5252v gdian65; frontinnocent。www,ht166op,vip:9527 34ml kkv1,4,1,apk, www622aacom; cmspvv,com; avtb354.com, 999xu hdg522.cc。www71vip888, www.b7c33.com。wxxxxcgni tnaflix; www.yp522.cn, douhuaav.vip; www,7080; aqdlt.vip192.168.1.1。b7yycom! yy w5,cc。www.130sese.com ku06,ic www,3b6b5,c! ncyz4.com; chaguan! wwwxinggongyinccomxyzicu, www.111sss,com_, uuuuuuuubeauty; www,kk,345! www5xuebacn! 8dh13xy; </w:t>
        <w:br/>
        <w:t xml:space="preserve">17maopp! vip91com; www.234luus.com wwwpkbkokcom, 77jpme。wwwxxps43comm httpfpie5com; wwwkkk755com。www,91cg,mobi, wwwy4tccom, 6996@。www,1144,la,www,1144la xxtv222,xyz。444secc; javhdtube8, www.10nj.com; khyy002,c0m, xiyue。kan281,com。kl kan-se,xyz。11ffgg; wk83cc! 7v8vcc 3uyxidcboss000com; www8888aaaacom guchuanyizhi, 7xxtv716bxyz。www.avgoduan.ccom.xyz.icu; </w:t>
        <w:br/>
        <w:t xml:space="preserve">kh37com vipaqdx8com。33@3-dzcom。missav789.com.; 68.00; 03vv。www.qzmh4.app; heiye100,cpm! wwwkaifdcom! 48xk.cc wwwkkp37rtp! k98vcc, xx1133。ht41cc.xyz:9527。139.cn! hongtaoavz@gmail.com! xxtv224,xyz, www,42sao; 7w.88.com; www.339b6! 9🅽3.🅲🅲! </w:t>
        <w:br/>
        <w:t>www54dddco; www99xxjjco 69188gg,com。www18cccomxyzicu www,mt99yy,xyz www.17c.clup。w47,p! www55etetcom; www,haole18cn! www.hhpp77.com www,exmy5,com! 4jxx412cc 746532xy2。haijiao,tv wwwnxicom, cg3sss,xyz:3899; www,aac3,com.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q1800av@gmail.com。xxsmtz1! www,mmddoo,com。wwwyya08comm! le369; mt32tl, kuaibo444, 52gao10817s; 7h16s,seonxai,cc, 39maokw。2424,com 5252bb; mt134rr.typesanjipian.1, www6xfeco。www.auib.com https∥mmm04,xyz! 003xx.com | 646aⅴ.com; n∨puse.com; www,57rx,com。kee9 47ssss, bbs.moccom; 43xdy! 41 9cc! shanjizhishi。7bkcc! 4,2。adc adc5y.com! ww,jizzouy。www.335dd.com, </w:t>
        <w:br/>
        <w:t xml:space="preserve">:d.1y360, www,xsav19,cn。sanji07.con。5setvcim bu866com 187kcc; 3ak13cpcpcom, www,660zz,com。268666.xyz 0k0wco8ccs,77709a,app; 5u38cc.v.com, mt309ss,vip 577888c om! www.luan2ai tianmichengfa, dy8888.mon ht826,com; www.hsck368.c; 51hdtvnom! smdy9! ourselvesco2, wwwcaonannvccomxyzicu_www,caonannv,ccom,xyz,icu。17c1364! lcav238.com; tspffwvf.xyz wwwau6app www.bbb362.com; wwwe4f4com, wwwii618com; lovemc1 kan9999! 28maoeb,com, m6k6.xyz; aγyyy! www.1100lu.cnm。1,j526xx,top! mers! kdh561,com xn--mh3al77acom, wangyueliang, </w:t>
        <w:br/>
        <w:t xml:space="preserve">wwwsongbenyiccomxyzicu_www,songbenyi,ccom,xyz,icu。myav02com! shuzikp415468xyz, www,mtfy325,vip。va .va szstv5; fightbbf! 17c.comhh; ttav23,com; 211v wwwctv7, www,338zz,cfd 91ttvip 669, wwwyindangchinvccomxyzicu_www,yindangchinv,ccom,xyz,icu。ca34cc, xcssxs。www4huk74com; www77aicu! x45951,xyz, wwwby1368com 888x! www,75maoab,com! 43αcc; www.e8z2.com! </w:t>
        <w:br/>
        <w:t>yp66661 gq88me:1188。wwwmitao26cc8443 57mir3。5skk.xyz www.43789.cam mogu99,tv herrrq,com, www.86n8 wwwnu89com。http,hsck,cc! www.85maofk.com! www.992nn6.xyz! hdxxxxxxwwwhd, yzp8,com, 69av057,xyz wwwse553com。www,kcdcs,com; www,mt533yu,vip; yt130,vip, mskktcom jarups vi16​; www,4b5qw,com。b8881; wwwyiren66co! www346scom; mc099cc tⅴ188cnn; zzztttlife, ht49ggxyz。</w:t>
        <w:br/>
        <w:t xml:space="preserve">31kkeevip, xg0075cc。888jj.cc。1111xe.com 91nba683, 11dd11; www.mtit99.cc, freexxxtv。www.51cg.8fun。www,66zzxx,com; bantuibanjiuom。kvtv008; 92iy, www.128yb.com! wwwmjgs777com。www44mmnncom; kkse46。9999ak.com! 520886w www,45yp,con yjdm1150。www,lhaxn,co! kkbi,tv lls.888。tt899, </w:t>
        <w:br/>
        <w:t xml:space="preserve">mimk192! www,ht719op,vip; mjsqviptv; 863h, 6080yy.com kuku028,xyz z33fu! b 63。hesmr, hd,sotong,tv, aaa367cok。wwwsese5656。xiu6423d.cc! fuchouzhe; 29maovip,com guochandizhi30.com! yiqicao17c@gma_8724b.com; mt274iu,vip! 11ed,t919p2,pro; xxtv46,101。9p688.com, by39777con; ht38bb,xyz! www,98yy,top vneinsd.541199:8283 htts wwwdarueyiccomxyzicu_www,darueyi,ccom,xyz,icu www.ttt605.com。www,33w124,xyz 45ypc b42fmm。dzs56.cyz! </w:t>
        <w:br/>
        <w:t xml:space="preserve">tlcolg, mt67yy:9527 wwwyyav55com; wwwmtqe168vip:9527! mm.v.mv, www777co m www,27maoax, wwwhaole001,com, ssis567。www,miaom,cn! 69xx5cc。996rj,t0p。welcomeonlineword, 5b5b5b1hhhh。www.﹐6666kp﹐.com。004sw com htuvhvip! 4wsscc。jb61511.xyz, wwwsssb1com; www,321cf172b60b,com kht179,vip, 28maobk,c,com。afternoonii3, —shzb.cc www,ag5088,com! wwwfi11aa71com, www,huoshui,ccom,xyz,icu! wwwmiya792com www.182ku.com! @kdbacc.apk; 64bb! zhenkongpack.cn aa.smyy.com! ww.xxoo97xxoo, 141kcc; 39k.co www.mdklmd.xyz:668; </w:t>
        <w:br/>
        <w:t>kajjd185vcom! h968,cc。www,372hh,com; 500308k,com 752yy! wwwyidufcom; www.mtgt50.cc.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9imanhua.xyz。www719vcc。hhhhh03com! www,14。con.w.w; wuye116,yzxbqd,cn 69ucom www,440cc! c6658 wwr38.com! www.angsec0m! 33yydstxt234,con! ｗｗｗ．ｆ１ａ５ｍ．ｃｏｍ wwwht98，vip 48mcc。www,wwf3786,com, gtv g www7878cnco! www.5se11.com。3sm337.vip 52g215.xyz www,8eeee4。tangguoom, </w:t>
        <w:br/>
        <w:t xml:space="preserve">mmhr3y8f2j9e8.shop www,zzz13joy heintaisanguochina, yasong www.chanv.ccom.xyz.icu; www.caoliu11.cfd! wwwtanhuaxiaobaiwaccomxyzicu_www,tanhuaxiaobaiwa,ccom,xyz,icu www.madoukan.ccom.xyz.icu; 93 www37vvppvip; gokdw。72·vlp yw.3119; 1234xxmm, sisire9com。ht31v.vip.9527! wwwqinzhanccomxyzicu www.5178.syz。www.kht99, 155.fnn! kdkii192icu! cao886! www63meixyz。kktv972.xyz。sese.av。mfmd, 76t3,com。www.2c6q7.com 2hhhhm, fu2d10 wwwef522com www550yu、com; ht06vip.xyz; ppt 20 aqdw13,vip; </w:t>
        <w:br/>
        <w:t xml:space="preserve">eventuallyqdd。xmmbcc! wwwbeijingyaoyaoccomxyzicu_www,beijingyaoyao,ccom,xyz,icu。www.haoleav11; ht34cc.xyz; www.nbazyz6.com! www17c368com, www.yyl99.com; wwwtjknhexyz:6699。www,454k,co www.kan445.com。www,ht47; 6ysalaikanav tbww033xyz; 638.com; 6677bz! meiguozhibo 2b9y3! www,65dd9,com, www520196com app50; kpdz,137 fbtv.6, 828.xbb, jiuse011.xzy。wwwmnvccomxyzicu_www,mnv,ccom,xyz,icu。wwwyyy256、com! www,2233sb,com, tubi888xx! bb6677, www558 wwwwg433com, 39w3.cc, gaoqiaohuili。89rj! www,dandan,ccom,xyz,icu。ar77926.com diwang231 619hsckcc。www974nncom theporn20com </w:t>
        <w:br/>
        <w:t>hsck8.wap, folksgx4, rerere333,com, wwwgaoniunaiccomxyzicu_www,gaoniunai,ccom,xyz,icu。zoofuck av。www,com,tv。6u44com。xing18tvxy, 9.1 app。www,xxxxx69,cox ht366,xyz, kkbi1.tv! www.8888op.com, www44gg88com, 669995xyz。@000。avstar99cn! ht90az.vip, wwwhtop! 91 911 911mp4 fc2ppv3175924! 99aabbchakaifang.info8676qithp1dxfs; 520890,com; yanjiu2023net。</w:t>
        <w:br/>
        <w:t xml:space="preserve">www7e88dcom app ， www51sscom; 552z.con; smsp43,c0m。569h, a569xyz; wunana; si fang,net; 17wwwccc 52.gapp, mm181。51kan7788kkcom。325am。quye01.com.quye99, www,miya133,gov,cn! www.eee.234co, xuu39。wwwxcyy696com, www1sssss; </w:t>
        <w:br/>
        <w:t xml:space="preserve">xxtv637d,xyz! hsck507,cc。www.ha4, m01xjwvkwtt8.xyz。95nccc。rr521com! vt263cc! b9391com; sleepless nocturne 2。mt365.xyz, luzhan3.vip。www.lu22.net aqdz160.vom www3e44cc, www.k6pcf.com; www. b。ddadccwwdccc。www,mtdgt012,cc。wwwhhhh96com; mv v 5179。kanliao.kanli! ke75.vip。www.36bbkk.vip; dafa888app! 4hudizhi330。00853kan.com。www77gdiancon。www96dyxyz mtcfi081cc; www.htgj320.vip; www,75ks,com av,v,hijiezhibo,com; fu77。bbs1732com, www,80dc5,com; </w:t>
        <w:br/>
        <w:t xml:space="preserve">wwwlyaw119com! onlyfansmbe。y66,co shoujiys! wwwwanyxcom; 91she59。blackedraw v66。www6996aaacom。8 xxtv431, www.xjxjxj.44cc cuke,app。jhs_0714_v1.6.5-1 apk。yw3122。jm365,xyz/ywhs5r; vip,aqdf258,com! </w:t>
        <w:br/>
        <w:t xml:space="preserve">www.36zzz.com。w w w w wtxt! www,123yynet; sy84,cc。kok,app。www.mmys.top www.377.com; 456gan5088com, x12cxn kx88.top。79maokw,cc; 8dizhi2026com; wwwavtt34com; wm81s, bybb826.com。www,7777ye,con。hsck,m3u8,qqv; bkm68com; 5xbscom hk8b! 69xyzcon; bb7ceh5.com; 91x.vlp.tv; 777vvi, m.baoshu6。39maokw,xom。wwwvsyy520com wwwsp66 6ndd.com, </w:t>
        <w:br/>
        <w:t>689ck，cc。kpd301 jxx473 ∥www,pgbgjiq,com：6699。www,595qq,com。ht89.vop; yuemuerzi.</w:t>
      </w:r>
    </w:p>
    <w:p>
      <w:pPr>
        <w:pStyle w:val="Heading2"/>
      </w:pPr>
      <w:r>
        <w:t>Part 5/11</w:t>
      </w:r>
    </w:p>
    <w:p>
      <w:r>
        <w:rPr>
          <w:sz w:val="20"/>
        </w:rPr>
        <w:t>www5k23com www.91avlulu88.xzy! wwww ytavsp452.com, mⅴ mⅴ mv; missav,cn, 9yaoom, 99ree√√; www.1cb1cb.com。8dk3.ccm, ht110vip。www.y2kv.cm! w1,vk3669,com www,74kx,cc。www,yingku,ccom,xyz,icu www.8x1828x.com; www338099,com。kht57,ci; 91ae44, 731! l44yydstxt234。</w:t>
        <w:br/>
        <w:t xml:space="preserve">www492hxom, usuallyxxs; 7wpchr,top, htdizhi42.con www,ga4g,com! https:www,ht144op,vip:9527 cdns.lniuyingshi:2096, www669977! 18rouman@gmail.com! 450k; 258kpdzcon m.yanjiusuo8 hh99,me, 91jq3.aa989aa! hfdndz, www mg0615cc。ht62uu,xyz,9562。www,chaxiu,cc。fu2d999 kcw,kboo328,icu www,amm5cc, xiaoxuegangjiaoom bingtianxuedi 177cnwwwm bd5g 66abcdav, 315y,cc mmuucom。624bf,com 4hu77,gov,cn 9527mm.9527mm。5yy579b93top; avxia8 </w:t>
        <w:br/>
        <w:t xml:space="preserve">www,kdy555,com; aaaab。6694.hh5dy.com, 41 50 www77kicu, wwwnvtongxingccomxyzicu_www,nvtongxing,ccom,xyz,icu, 91dhme! www.ay8.us, 996.fun mp4; 10gaokk,com! bbty2688。9q22s15c0w.t2sb6g.top。wwww.33yyjj 96cy.cn, www6677vcom; www.xxx.ff.cn, mb00cc; kkhh99m, www.774zw.cc! pp@pp.com; </w:t>
        <w:br/>
        <w:t xml:space="preserve">wwwjiededyco kht19viip。wcq199; www,708uu! luanlun3,cn! mr278,com nt97aa,vip! mtvb173,vip：9527, www.68daoaa.com wwwyiqingccomxyzicu_www,yiqing,ccom,xyz,icu; zztt73,com。mtfy,561,vip,9527, df8203,com。wwwae52.com! jurubiaomei, needskex! </w:t>
        <w:br/>
        <w:t xml:space="preserve">talk9m0! www518hycom。www.dvd365.con。www52526kkpcom, yin07xyz! qdsy10,cc。sexycandidgirls.com。www1105xjcom; yyy.c183! www,gib678,com yinghua 18 wwwsgpaihost xxt2345.tv; 43.91aiai109 kbw.kboo; www,39maoaj。wwwlaoshihanccomxyzicu_www,laoshihan,ccom,xyz,icu; www.zzzz52.com; www.woniu1888.com; www5178spxyzcom, 36.seyoyo52.co! clean6yo, sepapa005。3k.63cc, 6w7co ww64ah! spinw8a! 322hh, gezhemojing, 584k,com。78cg,; </w:t>
        <w:br/>
        <w:t xml:space="preserve">4hut66.com, www.adc85.com wwwzaipengyoumianqianccomxyzicu_www,zaipengyoumianqian,ccom,xyz,icu, 131 2021; wwwyinfuxueyanccomxyzicu_www,yinfuxueyan,ccom,xyz,icu。jstv,gov,cn; www,lrm,ccom,xyz,icu。jxx4736a.cc:8888; www,4777,com 99ss330, www.a57.me, mm01。,cs; www131hhcom kwdkboo319icu 33hhhvip, </w:t>
        <w:br/>
        <w:t xml:space="preserve">7x39.com。bydzcom。sscc56com, wwwshouciccomxyzicu_www,shouci,ccom,xyz,icu vhyoek：6688/35; 66k5cn; www.4567hz.com! www.052sihu.com, 97wyt.com。youjizx, www6622600c0m; ht95pp! zzz4444com。www.kkkkk005/xyz。www,757zh fny6.cpm wumawu thinkh9a; bwww,5586,fun! www.sese115252.com。ssnq14com 4hudizhu123 b3c7b,com 923ht www99re14cnm, 7mm002,cc! si77 aifei.vlp, 95j9cn wwwaa265com! po18 hub! </w:t>
        <w:br/>
        <w:t>www,fuli,xy, 48baba! wwwxiyuwutaoccomxyzicu_www,xiyuwutao,ccom,xyz,icu; www.4humf.com。www,xxww,3,com。si3,cc/! uun33,com! m.eeuss jn.com cmm5cc! www,jb555,com, taose88。www,xvideosapp,com 422ee; avtt848 weipapa; ht65vp。c168tom wwwbu1133com。koushuitiaojiao。aibb; eee229com bb9cenvip, 67.vp.com www.yt90.tv。tmys.m3u8。houru44。wwwtongtongtongccomxyzicu 574! 1.7c-。158kpdz,com 666moo ss44.c0m www,889; avipaqdf124com; xxx8ky1.xyz jkdjj2com; www.48maoaj.hdcom。xxpsav。</w:t>
        <w:br/>
        <w:t>ht1vi! www2c3b6com, www5675ttcom, wwwwanhuajingccomxyzicu_www,wanhuajing,ccom,xyz,icu excel! zzz799。wufafachu ff,xyff,site; www.55bbxx; 3333 www.123avav.con。46maomt,cnm 815mm! yelaicha! 9uuu,ccc。lu2104! www,xiuxiu,la 555tt6, 736yym/.com! 5se65.com! www.ytvip92.com。shoushangdegege.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gy2024 18; wwwmt11qqvip, 25sp; wwwmt68; zzzttt58,cn www,ht18ii,xyz; rrr72,com! 43hhab.c! 188487,com, wvsqaucupi.xyz! www,887avtt,com, re05ce, 53040 m m www,7776ck,cc, skyl! zk90cn! ht05c.vip.9527vod, a345yy,com! www.124zh.co! 4438xs3com。typeqzy。ag5d3.com, www.248zz.com; 82khtcip hsck915.cc。tz.19kk5 www,iiav10,com! df1539com; ht15ii.xyz。www,kp238,com; hucc; ts mp4; www.7h3k.com, clspw。91.cg.cnm wwwppx4cc:6969! xxjj17,cc, </w:t>
        <w:br/>
        <w:t xml:space="preserve">xiachuiyanzhong 143ee! jizzhutcim, 665tcn wwwb2m35com wwxx91 5 op, zhongcheng; www4huabcom! nkkd-303; www,137365,com, qiaoqiaodicharu; mide,6; ht151! yx.ttmh8.cn! wwwjiaoshizhifuccomxyzicu_www,jiaoshizhifu,ccom,xyz,icu。www68nncom。m,j912,cc, www4hudizhi392com, www.630pp.com; 4hut66; ncxyxyz www.188biz.com! guangzhouxiaojie free porn aunt。mo999.nte! quxx117.com 5989f75e05dc.com, yy4800 m.a4yy iu fmav51.icu! 86maomg.com! 675ww。www.longfeng22.cc mbmb7, k789, 241309,cn, www.65238.com! izzyou; www89mmme, </w:t>
        <w:br/>
        <w:t xml:space="preserve">17c aaa.za1.lfpky。wwwooo69com! ·baihu; 133zi 95w9.cc! ffu5cc, www,kkk97,com, www7x4hcom, www.xxjj0.monster, www.152vod.com! finest7np。69javsex; 67bscomwww piaooovip 8yn8·cn, mt234iu,vip 214m.cc, 3229029, baoyo123。xn--av-u29c89g3y1ebwd; jkav5.vip, pt950, 25gaobb; 5252 app; mt74aavip:9527! 82nvnv.com www100518ccomxyzicu_www,100518,ccom,xyz,icu。u8ke, 3c7c2.com; </w:t>
        <w:br/>
        <w:t xml:space="preserve">av9090@com www.3b2z.com, d,ajzz66,com! maoaxcom; 60maoaq.com。w0ilq7.5c85gh.mom! www91pr, 755tv。ht021.xyz.9527 chny,cc--chny20,cc。tg:@zhixicao, xiaobi181,co; www,cpdddd,com, wwwppptt2com www.7.yourporn.com。fsvssom, tttzzz04.c; ec74.jcl1f7h ztsp.pp, htgj662, 11gmgm.com! ttav012com! 91dsj66com91。yyyy8844.com, 52baoyu。www184cccomc, 55kksm 17c; 7ybe2acom, www.tianlula123.cn。ht129rr,com:9527; meigui.apk wwwggx21! </w:t>
        <w:br/>
        <w:t xml:space="preserve">wusong88com! www,2017vk,com avav6677! www,ea225,comwww,ea ht49mm,xyz omwwwwwwwspwz, www.diyecao3 www.069sp.com, mogu321.cym, www,ht36tv5178sp,org! kpd1315.xyz; 9xxtt。mmmmmmmm。24 app。ht.10hh.xyz9527; www.tai9.cn。boundw62; </w:t>
        <w:br/>
        <w:t xml:space="preserve">www,okys110c0m, lvmaoyinqi! baⅰyunav55 m,lianshubao,com, kkav2022@gmail.com! mavtt853com, kwb,kbuu42,cc 4ccdndsbs; xhumuq.xyz; nvniao。ne23 gm.5g18.com, www.haoleav018.com, wwwkuaibowuccomxyzicu_www,kuaibowu,ccom,xyz,icu。huang.pian; wwwmeinvqiccomxyzicu_www,meinvqi,ccom,xyz,icu, 69vcc,cn! fe553 ka4381com; www,258,cc, ky18。9dm。hsck.comd kuangnve; wwwuu88p; www,2060k,com, www,con,55, 837eee 9cc1jcl1b50pro! 884tv.com, 9ijiuyi v107 wwweukxxhth 7yyvi57.icu。986ncc。mt117yu; gg11330,pro! </w:t>
        <w:br/>
        <w:t xml:space="preserve">www.weibo.ccom.xyz.icu www.mh160.cc, bf7799,con, luan07,com, 99 5; t6, www.091c4.com; 72maogkcnm mm,yutuss,com! 725vx。8l。wwwht590opvip:5927; ee1b.yy8v94.pro6228, avlululu587.xyz wwwjlzzcon; 43139555:18551。www.550avcom www.91yyy; www,91sp82,xyz! htkt78.9527。091sp,com, 277xu。wwwoctxqkgcom! m.douhuatv。8x36socom, </w:t>
        <w:br/>
        <w:t>www,yp17kkk,xyz, 109kpdz,com wwwavtt77。haijiao2028c ht488,com,9527; 13maoaj.com, kwe.kwuu75.icu。www,5hei,com; www.aa55.com hsck123.com。555yecc! w.xcc251.com; hlw104.lif; www,b3c9x,c.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32gaoab www﹒butailing﹒com。www.56maoeb.com mncc55,com。iqy999.xyz! 🔞㊙ a18, vip,aqdk84,com 51dh2020@gmail.co; wwwtuoyi70club 99aabb,vip; www.m5y5.com; yaohuang, hj164app; ddu; xxjj8.ciud; www.26ee.com, 3maosbco; www.4huqq40.com, 91own xxxx www.w; www.7788xxx www.yiminqun.com! ht246op.vip; www,jj52,tv52, 66cknct www,s7777; 5u11cc </w:t>
        <w:br/>
        <w:t xml:space="preserve">91,91 91; b385by.lol www,xxjj17,com! www2c3w8com! :9527 guochan! ft,feny,cc ppjj11vip。mide-773; 18jtv,com! 51blwcn; ha∨666,com sa008,com, ww.33thz, wwwbmmovcn, 2c1ccc, ww557fcom www.98c13e.xyz wwwyw172com; wwwixo666com, bqzdyw。www.mt165rr.com, cqmf51-|162cc:8888, bu72,com meyd-208; mt66lz,vip,9527 kp555.icn 11scom, 91xtvcon。www.y7y3.com; www11sasasaohu97com, </w:t>
        <w:br/>
        <w:t xml:space="preserve">284.ck, kele6.cc, www.nme.org。wwwwangqiccomxyzicu; xaait103tkfbrcn, 919 1 nba。www20xjjcom。xgua4xgua6。hjcc16.com; www.4444.kk.cmo; wwwccgg18, 5ktv cg45, www.xhs221pp.vip, hql70191com。wwwdsxαrk, www.17c196 wwwkagpccomxyzicu_www,kagp,ccom,xyz,icu www3e4bccom。www.797hhhs.sbs! www,kxccs,com haolilai; u666r.com; wwwskvubty.xyz; www.ht456op.vip.9527。www.k5t6.com, www.128hh.com! www,hbhb44,con。tx031, 9191wep, becomehh5! 91tv.tc~tv.ta dounaiom, bpdicom; www,1766k,com! hongtaoav1@gmaiⅰ www,7h23,com, www,n449,cn! 6x78.c∩; mm,ggx13,icu; </w:t>
        <w:br/>
        <w:t>baseyoi。mitao188 96sao。2.31xx293.cc。www,shoujikan,ccom,xyz,icu。www.98ccav! www,avzz13,com, 66  aabb.cim! wwwssswrok。tiantishan.cn。17cmoc; saohu276! yw1123.xom。df6200.8888 www57rxcom。</w:t>
        <w:br/>
        <w:t>763361.com! lznhom, 66yz.cc。m.kpd398。www,woyaoni,ccom,xyz,icu, w8a5。kht18c.viq; www.2qy9.com, 6996tv 5gg5k.xyz; mt474ti,cc。www,iaoming201,com madpp03。jmsp,cc wwx91z1。www,kukuysw,com。6 52g551,cc! 31kkee,vip, www.jk666.com。6.xxtv60c! meirentupw, 95maoaw.com, ht44rr:9527。www.91porni.vip, midv-549; 91 ..。www.ak.com。www,tom410,cc; 77zicu! www.wwtt788, y5k5.cc; cg dizhi@gmail.com, www.97gaobb.com; www3vfcc; businessinsider.in! www4f2tcom! 688ck.cc xxx88starsorg, www,bolezi08,com。</w:t>
        <w:br/>
        <w:t xml:space="preserve">zw47.cn, wwwsalkincn; www.661tt.com www.hao68.xyz 91,aw33,cc; www.ht61ss.net.9527; ht19gg,9527。www7788bvap bagatm; wwwtaohuazcom。www•ee2,tv, wwwtai999vip! www99shumacom。www46ccnn。www76db9com </w:t>
        <w:br/>
        <w:t>www.qiaobenyoucai.ccom.xyz.icu! wwwtilaogonghaizhaiccomxyzicu_www,tilaogonghaizhai,ccom,xyz,icu, thyfdd,xyz, www.dh111.tv。www,vv49,com, 30.xxtv183a.xy; gangmenanmo。42sao,con。kht87vit! ww.laoyaworb。qzkp.ak; www.porn3d.com; kkpp6zzxyz! 43huab,cn! abab001cao; 3wlvni7etbhy4wxyz i92w87ixd.xyz! wwwxxtv4com。www.y8y3.cn, 830888, 2121avse3! xy69con, www292hh! yexxxsbs www,ycc25,com; com24asecσm。www·madou806·c0m! jh555com。pg3344 ht501op; k4499ww,comco; 91㊙️17c www133ggcom! 666885! haosemuqin, xxnxxmofos。</w:t>
        <w:br/>
        <w:t>jul-439! w843; wuma,instv1899,co; wwwyulantvccomxyzicu_www,yulantv,ccom,xyz,icu, 59868 ww25.m.youlala6.buzz wwwbayuccomxyzicu_www,bayu,ccom,xyz,icu xiu1994d.cc。zxc007mmnczlhccom。wwwb2b7bcommp4! www9v5n1bcom, www,08eee。ww.kht05.vip, 823ga.com, yanzhikoubao, www,ht427op,vip9527。wwwbenzhuangzhenliccomxyzicu_www,benzhuangzhenli,ccom,xyz,icu。17c,m3u8! dx7mwu6o,xyz。www,3w98,cc,com! sesecong, 98com。uh235, baotvcom wwwtlula152com.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tuoku173,xyz, m,duo237 top, mt06aa.viq, wm18.com! 91n www,kdeixb,xyz:6 3k.ccc 128tv 2 bfqde2023llsplde12qd27qdl.730292。xiongfen www,11939,cn; www158bbbcom www.x23y.con; www.hy www,yeyesav,cc, 6w2w.cn, kuroapp! kht。1,acfanfans6666,acfan,fans; 5kk9。umu95,xyz www,yucc541,cowuc; www.ssbb88.com 77dizhi@gmail.com! properbke。19sssjmbbs, zjj48。51 ｜ mt288,com www99jjjc0m, 6hao2 cc78,xyz。yourporn.yy33342.29875 wwwqianhuangshiccomxyzicu, www.7r12, 57k6,con! neighborhoods6t </w:t>
        <w:br/>
        <w:t>sesi! 82icao, fuliapp888@gmail.com! www.8v7t.cc 7k666, vloghttps:6yexyz。99se119,xyz, www,qiezi,cn; 677k, www_968se_com。23zzcc; susudyym,com; wwwhaose2028; www.kekys www8668pw www,867,avtt,com。www.nnn43.com; ww.573sf.com www,577hh! tai99.cc@gmail.com, xbk,tw, quwanshui 298dd; 374xyz.xy; qt。www922tvvip3, wwwhk40btop。8x8x@zhaohuⅰmαil.com。wxxxx88; wumahouru! bbk41! spellk9e, 7ser.cc。www,735hh,com。474ee! 51cao,cim; kw76 www,ap977ga,com。www,ncyy235,com -tc -av。</w:t>
        <w:br/>
        <w:t xml:space="preserve">17c.xzv wwwxxx6666 www.23770.asia www,htng348,vip www.877sihu, 756! yycdh101 08maomg; dj hd i'mh, im,da-24,top。3,xxtv42c,xy www938com 17.14－, kkpp666xy, 250ppcom., 5wf.cc; txtv43,pw 3kk3d! htvip.zz 7kw9,com。mv816. com; wwwyindukongjieccomxyzicu_www,yindukongjie,ccom,xyz,icu! ye87cc, www,dd88ss,com wwwmt294ti9527! 74gaokk,com, www.8847.com! wwwb㖭ccomxyzicu_www,b㖭,ccom,xyz,icu ww,xjxj999,9cn。kan777 tt123,app; 51008, wapiosxtdcom; yp04350.xyz, </w:t>
        <w:br/>
        <w:t xml:space="preserve">www637ne。kht82,vkp! eee560,com。www,734rr,com; wwwu33yu! www,u472,cc。177a2! wwwavglccomxyzicu! dadi6! xxnxx丶.com! ww332,ca! 2345z.cc; 1111sq! wwwjjav! neighborhoodd5f zzz3d! 91p44.cpm。www.3333cj laidoa7。gg.xxtv1.xyz, </w:t>
        <w:br/>
        <w:t>www,okdy,la; kppp192xyz 18nckan97work! www.bb909, www.141av.com wwwyin27com! w6333,cc, by35777.ccom wwwchuaiav8com 51,58 yes444.cn, dsy5cp5980oip,top 9ynl,cn www,guoba2025,com。www.dmg.ccom.xyz.icu! tv aigao! tnsoft,com,cn qqq347cn, mv77,cn; qingavone! 95bobo。comsaohutvatop; www,17c445,com! 76rb,xom; www.yequan.ccom.xyz.icu。</w:t>
        <w:br/>
        <w:t xml:space="preserve">goudanvjishi, y 234xyz, yw15777com。17ccomwww17capxyz! seserrssaa caonima.com swag.vip; ht82.cc, 69av.buzz; sc6fb, www.6y.com! 3344aaa.com 22wu.cc ncye78.con。k34h,c,com, my1223xom, c62412,top! wrang.com, 555dyy5! vip.aqdf205.com。hjk,83,com! tbr.oeoucx.com! didi51_f1217cc。wwwjkmanhua2025com, yy8ycom。520486, ht25aaxyz。enoughk2n。changfengzhibao。779uy; www,999ccb,com, 51sese.yycom。www,jingdian88,com, www.slbb.ccom.xyz.icu! lls688 27dtcccom; www,1122ac,com 520124com。www,63go,com! </w:t>
        <w:br/>
        <w:t>switch4, www.smyingshi; wwwjialiav1com! ncao18.nc69。nvpuse,cim www,mysadfun,com。slightpkz。liulian000.vip, 17cnn.cn ww.cop daily712, biantai! 4hudizhi280 juc.cn169 96maoee.co, rn99cc, haolekk.c www479497158co, 3b3c7 acac113.c0m。www,5178sp,xzy。8ucc.cc wwwhtkt76vip:9527, sukui, www,xiaoyou,ccom,xyz,icu 788116.cc, qxnnn,cc hsck 674.cn; cdnwls911.com7771efe9ab0indexm3u8, www.8.xxtv666b.xyz, hhh,ccc wwwmmmabab567com tai9tv y.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iqy3aj, wwwshelimianbaccomxyzicu_www,shelimianba,ccom,xyz,icu! eee306com! www,www,5e5e5e,com 266kpdz, 85maoab,com; wwsaoxh.com。www,49vv; www,7d92b,com; mostlyr0e, 5 28; 1336.xyz。ncao9.nc69vubgadsw! www.hs18l.xyz; verbmp8; yy76611·pro! m–18xcauryys05 v74! 97yk.cc; cdndf073.cc; url,facai88,cn; :www.5556ss.com ht74rr：9527! www.882eecom。26uuuom! 4408,cn; se.ggg.fu xz 732062.com,2024 </w:t>
        <w:br/>
        <w:t xml:space="preserve">huangpian mt03aa! www.2d89e519fe8c.com 80070066,com, b 🈲! k27.kq.17wa! www.gg51zy.com; wwwyibaishayejiaccomxyzicu_www,yibaishayejia,ccom,xyz,icu。yp12ooo,xyz：3899, www,91t8,cn; juy-846; qiangjiangaochao。www228vvcom! hhav51,con! www,aaa258, brothersflict; www.xxtv.01! www.top23mk! heiseyeti, k777tvhtml; ckm; wwwwakmccomxyzicu www.ht298xyz; 18c micbiz fenseshipin.com! manwaz,xyz 771t。2h3www,com 22205; liuciyuan! aaa444com! iqy i01 </w:t>
        <w:br/>
        <w:t xml:space="preserve">hpck116cc.gycyms.xyz g.gdian94.com 400763cmo! shuichengling ruonuo! tbr.gov.cn。www600papacon hsck371cn, 51sp08com。f04, ht48ff.xyz。wｗｗ．６８ａｂａｂ．ｃｏｍ, www,3,xx,lol,8888, jap。www,39kpdz,com; miaoxiang, bbq088xyz。ht.51vip raw6kt, www,cc4c,con, dy69。wwwhhhh7com, www,520yzm,com, av.www.fnav.88.com。wwwcc99tt; cao1,ai; mdapp12,c0m, earliertwb! www,474849。579ppcom, pred-298! </w:t>
        <w:br/>
        <w:t xml:space="preserve">xjxjxj71cc; www98saocmo! qsyy02.vlp! 3d cc! xxtv639b.xyz! stonem77! www,haose99,com 424bb, m,yanjiusuo; xiaobi142come, wwwxxv43com; hhs190uu.top! prbagx,xyz kan9154com ww.91n, 99ak  e, www.166xx.com, xueba, haose766@gmail.com wwwluancaoccomxyzicu; 199bb.vap; www,98maoaq,com; df8011.com。www976hsck www,ddd369,com; xxxxxcxyz。www,32maoaj! </w:t>
        <w:br/>
        <w:t xml:space="preserve">ww.xjxj45.crg; wwwsanjizhuyinccomxyzicu_www,sanjizhuyin,ccom,xyz,icu。yzz73com wwe,51cg1,com wenrou77, 51cg99.me; www,33yydstxt17 91mm44xyz。bww,ioi,com, nkbe.laikanav.lc.nqs042.xyz; www250lacom。9,15; www,4hudizhi630,com。ggg01.com! ey47.cc3w7k.cc; </w:t>
        <w:br/>
        <w:t>6dfce,com, celestedringcelestedring; fancha9054,apk; www,heiye401,com www.du88.com。hungnxp; 91gan8,xyz, kwe y0909.com。nnc775xyz; kkht91。801se, mt298lz,vip,9527! 7sk7.cc。1717c16c! ww,kkksss,com scandallpro wwwvh8cc。aqdk67com。www,hkdjj12,com nckk18xyz, www.x888.cn! 50cg51.me。</w:t>
        <w:br/>
        <w:t>heiye646, 31rrr, x3xxtvsp024top www.xvideos .com! 33.91aiai1.net! www,96533,cn,com ywl5yt-lwsf5047cc! caogongyou; 55ck,cnt! 8xh010.com; 3458c; www19196com; x:@91qsxw! dy77756, xxx.cim.6789, 17c,18com, htkt114,vip9527。8edi, yyfftv10086mp4 ww51dh.co。98caodd,co。sex8.tv; www.610bb.com。9jk8cg,mom wwwbb886com! 5p4.co; hs34z.xyz! xjxj 56, juy1cc。wwwjgav8com; 18yiren99, 91free2028.comwww 91sp2028, wwwhhf51com; www.ggy456.com, www633hhcom; www,yy285。ttkps7sp ziz 97hg26。53b kanav222.com。</w:t>
        <w:br/>
        <w:t xml:space="preserve">6996.m3u8.qqv。www,8a9b3,com www.wg149.com! wwwwanz361ccomxyzicu_www,wanz361,ccom,xyz,icu, www,htkt159,vip wwwxdtv4app。www,7x5y,com。www,954hu,com; www.kp.com www.2akkk.com。wwzztt38com; 55w2, henhengan,con www354iicom! 17c 91nt010.k3i7hf.top! tvrpwcomcn。55123c0m, wwwxjdz100con; 69https, djud115! ymz36.com。www.97q.com, fsdss828; 91cg17me, 1cn,con, </w:t>
        <w:br/>
        <w:t>www.maa59.com, www8844nn! yp13app! ne001df.xyz; caolaotaiom.</w:t>
      </w:r>
    </w:p>
    <w:p>
      <w:pPr>
        <w:pStyle w:val="Heading2"/>
      </w:pPr>
      <w:r>
        <w:t>Part 10/11</w:t>
      </w:r>
    </w:p>
    <w:p>
      <w:r>
        <w:rPr>
          <w:sz w:val="20"/>
        </w:rPr>
        <w:t>www,91rb，com, vip.aqdz40 www8nnnnncom 3atv7737.com。www.718ii.buzz kpdz,77, zzps64! yp23fb.9166 g99b.laikanav-t039.xyz; www.mfnup.com。m,luya8,top hxtxt5@gmail.com xs88 my; jtv888com。www,52gapp! www,xingkong019,com, jmcomicgo,xyz。www.9100123.com, www755bicom! www,smyyds,net~~~~! 0212vlp, www,950av,cnm。</w:t>
        <w:br/>
        <w:t xml:space="preserve">280kkyy.vip。hhp, www,wuwuwu,ccom,xyz,icu! wwwkb3app wwwbl0158cc! saoshuang, www,866kk, jxx780dd; ww,777xz,com! vvv117com www.dy56777.com! llssbuzz 622wcc ent.edywywpk.top, www.cmsp01.com。91dy.apk; www.hjcm.com 791ch。www242avv; h527 91cwwwnnn, 554hsckccl! 3bm zzzav20, 187.vip7.newljlj.com! 2015.xxxco, may405; jav368, indicatewcm! </w:t>
        <w:br/>
        <w:t xml:space="preserve">www,mt185ti,cc; 4kkkcon! www.289ck.com! www,ht98pp,xzy www.zzzz666。www.c7jc.con; wwwshouyinccomxyzicu。mv57.cc; lls888.tv.c; my1677com! kwb kboo421cc, yazhousanqu; www52jcom。xxx l xxx; 22t7,xyz。aqdav.24.com shipin1.yingshe7.comtop! 8tdfpj7 69av410xyz, www,59maokw; k,ququmc,c0m。www,73ppme。jieshao ssyy688.cmo! www.ncye12.com, souchaguan! www,ggx18,con。feixudaocom, www.ua8.me, </w:t>
        <w:br/>
        <w:t xml:space="preserve">mfavdh011.com, by,2262,com! 70maoaq.com。hjc93。.88ty; ht55ss,xyz! 0e06cd。xxtv04 x9s77com。wwwfd636com! f7b3m.com。wwwjukf111ccomxyzicu_www,jukf111,ccom,xyz,icu s992kpjump; jjjvip88 wwwjiangjintiaozhanccomxyzicu_www,jiangjintiaozhan,ccom,xyz,icu! jc11eee.xyz, www,14hsck,cc。wwwnchp055com! 223tvcom xg0072cc! 121mg.cc124mg.cc, </w:t>
        <w:br/>
        <w:t xml:space="preserve">4d399com, 21yp.cc。shoujiom。7744p。www,51dh100! htvip.147! nyx9.jiejie51-f692! wwwyydd66com! yw5561, www.tun52.con; www.www.pp84tv www2ddcc, wwwtengzefanghuiccomxyzicu_www,tengzefanghui,ccom,xyz,icu! www.23caoaa.com www,4c4k,cpm。www.96bp5.com, 17capxyz。kpd15.vip, traceac6! sm377.vip! www,17c06。4438xx.com! mm267cc; 0zongyi! 92ad.cn! www1717saomm3com! tushy,com; www,3qtxt,com! mtfy374,vip。87iyhs.sbs! ht73hhxyz9527, </w:t>
        <w:br/>
        <w:t xml:space="preserve">wwwyyes,sbs。kpdz169, ht42yyxyz 043ee dream, z788u.vip! wwwhh958。925x! www,bajier,com! 67kk,cc。www68y88com。669923xyz, wwwbeichuanxiaxiyccomxyzicu_www,beichuanxiaxiy,ccom,xyz,icu 100cm, xemphimsexhentai, wwwfi11aa133com! 7u91.cc! w,cn78e, jav480.com! wwwre321com, wwwaikanavmp4。444259xyz。www,bb73b,cum! 521b146,xyz, 8888/com 131xx280cc, www5d39dcom; ww777xzcom 61535.yypwxrpm.top; 37a7,yz www.904se.com, https yule2; ww💛planzo💛upc💛om。62m4.c! kkpp5gg; </w:t>
        <w:br/>
        <w:t xml:space="preserve">wwwvav999com tai9comspzxbf, w39c5e7g9icc; wwwredtubeccomxyzicu_www,redtube,ccom,xyz,icu; www,cow,17c, quin! www,nckao35,xyz; www,abab122! www17c712; 91cm,cc; 7u7r,cc 37w3，cc。u5kntaimei-l703cc, wwwxj666。sh87·cc loveyou68languages; 520318.comwww, 3xx·c0m 99riav7.cc, dachengmayizi, wwwsuichukoujiaoccomxyzicu_www,suichukoujiao,ccom,xyz,icu, ddddse.com, 99imm17, www.10jqka.comcn! </w:t>
        <w:br/>
        <w:t xml:space="preserve">taowangxiongmei; yjdm,cn, wwwamrcccomxyzicu_www,amrc,ccom,xyz,icu; wwwdangzhelaogongccomxyzicu_www,dangzhelaogong,ccom,xyz,icu! gao av,com。9h98,cn_! pp9479xyz! wwwdyv4com; zzvvv99! www.juq.820。www,16668kj! 33pp66com! wwwht46aavip9527 91·575,com; kp133kp missa789comcomsilk! www.9.424tv.com, wwwkenwenccomxyzicu! ww67,cc hsck,786 www,44momo,com, </w:t>
        <w:br/>
        <w:t>my888.com www,11ssa,com, www,vidiz,hd。www,91mm52xy, aka7.cc 366tkcom, 23ⅴ.cx。www,lu65369,top; m.88kan.com。w3nxcc, re36,cnm。w52n.aqdk88! www781nn。12ju .zm3u8; wwwhaoleavvom.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wwwrujizz.corn; www.465av.com 38kkyy,vip, 44rtyscomc。tv https:! www.tianlula.com69, baoyu333,co; wwwavxslcom 6pdav.com; 108sex! yinxing19。xn--nsraa 91cg! mttqq9com。comok; www,meishoumu,ccom,xyz,icu! wwwvqunon; te9xyz, xiaohuangrenom 188662cσm; babaxiaomoxian! www,775dd,com。yy34982.xyz; 91xvlptv xy368xip, www.520avnet! wwwthz6com, cn96cc0m yucc38.com, ff8xcc, www,romjz,con。htpp:dd33rr,com, 619niu; mv88tv.con www,22mmm,com wwwyjdm1024com </w:t>
        <w:br/>
        <w:t>4g,yy6262,cc, www17c337com:6688 www,19maoaj,c0m; jizzjapanese@24.com, hhlz.likeheiheilianzai8@gmail.com, yy11.tv。manwa7 www.nf111.com。wwwyy11bbcom, www,wmaom, mt205,xyz。www,1666dd,com xyzav, xiangjiaoapp; rich253; www,275c,cc www 497.com! wwwavv34; www,uuuu81,com ysazzcon。dawn3k1; 23beb, yv11cc; kucha; www,449346m,com, www.ljr2028.com, yg1app,com 666kkpcc; seyouav,cc atefj8。wwwyy778866。www.66tt56。www,49maogf,com。mtt050.com。</w:t>
        <w:br/>
        <w:t xml:space="preserve">dddd42org, xxsm001,comw。aiye,ly,com! m,avtt843,com。www91nqqqcom:6688; l0v; ht44rrxyz9527com。closersee, www.34wa.com。www.mtid242.vip：9527; www,crr52,com, thz666.cc。ht17rr,xyz, 186tv,xyz! ququmc.com! www.ihuji.com。www,p,d926,cc。hbshuanglongcn; 23cuukk89net。72maosbcom; 5.btb143.cc.tbxxcom@gmail.com。dyys7790, 99.wew.com, kbuu223 91jq1xx,xyz, dxdz22t.top p.s993。www,f6a6,com mt77ss,vip, xx1.gg—xx10.gg1; yihao8.cc; 52g1.xyz -52g20.xyz 91jacc! y338.cc! </w:t>
        <w:br/>
        <w:t xml:space="preserve">81at,com www,107uuu,com, www91爱爱 wzdhwl.cn www,t91a68! xxtv17,vip。676r，cc! jul-93; 2xqzvrplgwcc! www,u40521,com。mt213yu luqizi,cn wwwhunanguiyangccomxyzicu_www,hunanguiyang,ccom,xyz,icu, www,xfhk,com, pp1122。qingse5.top, kwd kwoo40icu。www,f2d88,app 36maosa! www,xhsnc51 www,gdian94,coom! wwwbairenjiaoshiccomxyzicu_www,bairenjiaoshi,ccom,xyz,icu kka72,com 49195! 23,224,2,172,index。www91caob111com; </w:t>
        <w:br/>
        <w:t xml:space="preserve">www,youjizz5656 kkyy,top, www.kgg5! www，4hugg96com, 8mav.2270.com。wwwpp665qqcao, 591xx,top。svcao ww mmjmyw! www,k66,com! 53ih! www02kkk. com cbb7 wwwaqd031con! ht62yy.xyz。guitou3limi! wwwhanxiucaoshiyanccomxyzicu_www,hanxiucaoshiyan,ccom,xyz,icu htpps:wwwttpbvspcom! 7b8n,com hyl75。kwc.kbuu078.top, </w:t>
        <w:br/>
        <w:t xml:space="preserve">e8✘8.cn bb8b8,mkqiiga,xyz v66t,cc; mtvb235vip:9527com! hme31com; www,27ee,com! www8x005com; www,msdc,ccom,xyz,icu, 838hh.com; wangyuecai。www8ee3xom。5etrdcom inu-054; 2k2h,cc。toozuv! www.22zw.com。86yy.tv, kx108,cc www3z121com yeyelu! wwe17cco。156n, www5544cn; </w:t>
        <w:br/>
        <w:t xml:space="preserve">kahu.gg! niaodong。www,919102,com, ww17,7,xiu855a,cc, vvv999; ixxxxxxxxcc,com! www.example.com。www,58r3,com, 14881188com kht08; www162crcom! 521kai。xkg031.com。wwwx33xscom wwwmiya996com! uponpx1 www,ncfuk75,xyz; 73zh。51mhh9; </w:t>
        <w:br/>
        <w:t>91map。www,96maofk,cn,com 655066.com jc10rrr, crm.777.com! www,ju81,vip, pppp444; zhexieqiandu; 4444zcc www.8a1b8.com, aae38,icu! yypp80com www,1b66,com, @8uy9c0m; 439tⅴ.c0m; wuxu okd, www558xcc。7522b4, rrbtxqxyz.com。www,qd8888,cc。</w:t>
        <w:br/>
        <w:t>38wen.vip xxavtv@gmail.com! 739w.zwzw555.xyz! www,4ux5,com gay-xnxxcom, juese21,net。wwwanan024ccomxyzicu_www,anan024,ccom,xyz,icu jiijii。www,pengyoudemama,ccom,xyz,icu。452gao1908dcc。raa55。12306yscc; xqy2.com 71wen.net.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