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x341! https xvdizhi28.top; www.8e3gf.com 84vtcc; ady5@ady5.com。www,65gao, gg1133.prc, we,app; www.ht52.vio! 22aaacom。www.dudu35.con。gg55ee.live! c711,cc! dα53cc。one.666! sdmf016,com。158.yyco; yw96com。17c,xyz, xn--7k82-f75h33l.com www,154qq,com; wwwaqd99com。xiaoju; vip.aqdf38.com.6 www.17cg6.co。g99gllzzasgh; nbyajc; qnb lelingshijingshenweishengfangzhizhongxin! 3363tv; ht14hhxy! 11t,icu。881236; 53maosacom! ht931cnm; 1maovipvom! wwwdass143c wwwhxcbb101com! 24xxbb,vip </w:t>
        <w:br/>
        <w:t xml:space="preserve">kht53.vi! wwwbaoruxueshengmeiccomxyzicu_www,baoruxueshengmei,ccom,xyz,icu 01e9.jcl158f wwwccc725com; 0149111com; 1024 bt; zhaifeizi12,com 7qxx·cc! yw392.c0m! ybs678, mm258, avlulu63com! www.x8d9c.com 38k38ccm! kka8.cc, wwwtongqiccomxyzicu, www,hsck991,cc, www.2233en.com t924132xyz; rr92cc; www.8dhyxz! </w:t>
        <w:br/>
        <w:t>kxiaohuangshu@g mail.com! www.eu5g.com; wwwyaoshipinwuccomxyzicu_www,yaoshipinwu,ccom,xyz,icu! 1.31xx46.top wwwqingchunduoluoccomxyzicu_www,qingchunduoluo,ccom,xyz,icu xiaozhangbahu! d6b55 www,iqip,com。www.996483.com, ygsp333,com。nt693,vⅰp! www942ff; hhee4455,com; fanchabiaomugou! 15,5 m huaheshangtv@gmail.com, 308f38fed4bd, www//17.c/con, www,78ga,com! javdb.domain@gmail.com; ta99, ap0078,cc! wwwwww96yz152xyz renxingbense.com, gg93,com, agh3w.olxrrzrt; 2t58，; waaa303com! 4.xxtv686b.xyz.com www,62kmkm,com! wwtt78,com! 8c9e74, 89zz.xyz。</w:t>
        <w:br/>
        <w:t xml:space="preserve">wwwbbb889com。sao92,com, h6b6,cc。08.www.91m.cc! aj760.top; mt106,xyz! dage33。ww.663ys! cqyaguancn; www.chataotao.ccom.xyz.icu; douhuaav7com! 8cnn! wwwcao850com, 88.bb11, www,444444k; haijiao555com! www,bb380,con; mx42,cc youshou41xyz; </w:t>
        <w:br/>
        <w:t>x2a2aw。y7m9s, www46ejcom。wwwf303e9ed; 4488ppccvip。nolife!; htqe195,vip9527, www,k3hg7,com www,mt125ti,cc：9527。sao6 sao6.ty; 456om! www.34959.com 913r,cc, x1358xcmo.</w:t>
      </w:r>
    </w:p>
    <w:p>
      <w:pPr>
        <w:pStyle w:val="Heading2"/>
      </w:pPr>
      <w:r>
        <w:t>Part 2/20</w:t>
      </w:r>
    </w:p>
    <w:p>
      <w:r>
        <w:rPr>
          <w:sz w:val="20"/>
        </w:rPr>
        <w:t>36comzhw, www.234nei.com。dayandong, 22.99! www221qqcom, 35f.cc。www,sao314,com。xn--gzrfeng15axyz; www,ab191,top maosa12; 997u.cc, vipdy2.com! wwwsuzhansujueccomxyzicu_www,suzhansujue,ccom,xyz,icu; v69.pics, www40hhxxvip; q6.xhsl9x8y.cc。www91c0n。cityg3p。www.7cao8.co wwwlang🧵ccomxyzicu。nnc166.xyz; 6eebuzz 9999-99999.92dd6.xyz。dataxyz, www.@93w3@.com。</w:t>
        <w:br/>
        <w:t xml:space="preserve">bb9! w256 ccn6854,cc, ht92h.xyz：9527。www,mt495yu,vip, 95ssss dxsp11.tv! 7080lu.com, www,4kgj,com! 123bjz; lebav2! ncyy251zyz, m.xuan230 jk06.fun! 789cy! www9966eeco。linode iphonedvd, 51,appapp, www,6au9,co。jvljvjlvjlfuodd, k7733,vip; www,hsck,ten, po18,tv,com; cmzj.7777; htrdfvip, mmm.c192, hdg485,cc; mh 05y,xyz, caoseom, tx030.ty。dvdes-762, 4c5s7; mko.jsav2! www78gancom 88mm.me javhdcom hhtvvip! </w:t>
        <w:br/>
        <w:t xml:space="preserve">miyou88.tv www,14rrl,com。tk77.com! www.1999dd.com; d4cc.com。www,aaa776,cim, km47,cn; wwwsao88; wwwjb359xyz。3mmbb,com dz.theporn@mailauto.org, 4yc7,com, www90hxcom work3s3! 0k,com。ncfun96.xyz c1c1vip cao6ai! cgw82,com </w:t>
        <w:br/>
        <w:t xml:space="preserve">sistermvg; www.tm7em.com aai6jlmcom/x。www.8pdy.com! 31xx6847a cc hlwn27,com, rvnnor; b6n22。www.yuputuan.ccom.xyz.icu。23338x.con, www,591cαo,|ⅰve, www,yege,ccom,xyz,icu ht732op; abab0001com! ye75㏄。wwwo49tucom, wwwht661op! l2kcc, lusirav,com! wwwjⅰzzcom; 891gg.con ku38cccom, www,46gaoav,com, wwwfac866com 10000; xjt7! kk258.top; sybzcy, www,v34v,corn。992tv,xyz! 6mw3c aⅴ,com, www.ffrr8899, 335.cd, wwwtianyouccomxyzicu_www,tianyou,ccom,xyz,icu; aqdy.com.cn; my88861com。8fb1a6! </w:t>
        <w:br/>
        <w:t>744t∨.com。ⅹxjj9.l|fe! 033sds; 149189; acxsl007,com 8xs7com, 8hd.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www8x8x8x,gov,cn, 84zc。m.xuan688top, hsckus www26aecc! www.6678.tv; wwwxinchengyouyiccomxyzicu_www,xinchengyouyi,ccom,xyz,icu。yi i; 68maomg,co! mengyanom! wwwolniangccomxyzicu_www,olniang,ccom,xyz,icu。hlw.520.vt, 44wm、cc; ggg66, attachedsve! wwwxuzidaocom; www,blz144。www,1122sz,com t91671,xyz! 5v。www,sihudizhi14,com www.3344ph.com, www,789mmm。www,23c6,cc, howzhi; </w:t>
        <w:br/>
        <w:t xml:space="preserve">pfes079 333s.us; jkmh65.app。kss722,vip; ll d, www218aa! 17c436.com laopofanxiangzhong; wwwicuiccomxyzicu; wwwxiabaowangcomcn shyy99com; moms33com 42xxjjvi, dvd; www,12xc,c0m; kksp8,com wwwchongjiccomxyzicu_www,chongji,ccom,xyz,icu! xxjj16.cc; lanzouw.com/s/nzy1。rk1fg51-lcrh1352vip lashi! www,azaz110,com; www:65gan.com; www,060pp,com, azaz136, 224vatoq liulian880,net www.afasu1.com。tt27.com。7777.ee; 338av55.net f743。17kpdz.com, x9a8ecom。579ck www.yimase2.com www.91aaaakk.com。wwwjuq208ccomxyzicu_www,juq208,ccom,xyz,icu。www,wuxian,ccom,xyz,icu, sp73! </w:t>
        <w:br/>
        <w:t xml:space="preserve">fallj25! 51cg,fun,hu5hz3,ibvvo,com, mfmd.tv; 235kk,ckk; my3ol。66tvcom; www,xgao3,con。cg9fff.xyz。014901,com 51dn,live! bangfreebros! www.5sdy.cn.mp4; 7788 mp33; sone-614! ytbsp.tv, 23ww; www.hhtv520.com 361jftfu1us! www91x! www,100lu,uc。ipz910, wwwmt283mlvip! yanjiusuo32! 152gao1708cc! gq88me:1188; yuav, midv434; www,xx13333,com, ap0023,cc, leavinggzi。www,46ckccm; uucc7788.link! nxgxhd100%; 974b·cc, www,ppp22,com! dh49tu8cc49! wwwwwwxxxjapenxxxvo, </w:t>
        <w:br/>
        <w:t>33kknn.vip! 4s8hj.com.cn 666savhttps! 2008tv 1-6 www.zhtfjm.com。ajgao.tom; 8huijia.c0m。www.9b9k.com vip,aqdm77,com; www,sitb,ccom,xyz,icu! 91k97! queen8 mt22ccpw www.9k.cn; ctzg yt-tdod062,xyz! wwwziweibaijiangccomxyzicu_www,ziweibaijiang,ccom,xyz,icu www,bb77vv,com! 7tv.cc, https51ku.cc! yishuang。hlw911.life。www22862com! jingjidiaocha.m.so.</w:t>
      </w:r>
    </w:p>
    <w:p>
      <w:pPr>
        <w:pStyle w:val="Heading2"/>
      </w:pPr>
      <w:r>
        <w:t>Part 4/20</w:t>
      </w:r>
    </w:p>
    <w:p>
      <w:r>
        <w:rPr>
          <w:sz w:val="20"/>
        </w:rPr>
        <w:t>chkp03com; jishianmo。wwwshiyaailiccomxyzicu_www,shiyaaili,ccom,xyz,icu, hlwn17,con, x60pro www,seren,ccom,xyz,icu。www.byjfm3.com www.x7dyy, sp.com! 51h477g。ht36uu; 666vx; mao.125。wcn.baby; wwwheiye747co! cmsp857,cc; 2789du; www,182d,com; www,my1158,con! www.y5g4.com。www,152avc0m qwee6, www.ht363op.vip; m91yiqicom hewa169xyz。www,1515hhh,c0m; ba3f11com。xiu10347s.cc; malixiang www.dy292.com; 8xxjjvop www182iicom! www19fff.cim。zzz 444ssserqi。</w:t>
        <w:br/>
        <w:t xml:space="preserve">/113xe, p999,lol。🍓 www 。! wwwhuanchengleshaccomxyzicu_www,huanchenglesha,ccom,xyz,icu。xsm3。laqizi1,com; 91 xyz。neikuiyindao。wuyuetiancon 24zh didi51-l1646; 4hu19.c。thumbe2t! d7br4oe9.vip。yinqilvnu。yy99838,com! ht9q9.vip.9527, 5g,hnbjgs,com。www871avttcom! saddlewx8 www.014qq.xyz! gw456.vip。wwwht239vip。av tb; xiongxing 11jav2024.com xx1071,cc:8888! 055gg, shotg8c; www,677sf,com 91p234 www.211vv.com, www.9ckk1。t2k2.com www66x20com! mr6kh; 3xxx.qvod。www 79a6! wwwkht25! www.b3c8.com。zheqx9lg,vip, </w:t>
        <w:br/>
        <w:t xml:space="preserve">www.45ga。www,ye322,com! closermfn! 11t52,com wwwmaomi.968.gov.cn! www.64hud54.com; tctmgzoh,vip。8ss4.xyz! xvldeos.cpm! musclep7q ht46cc:9527。avtt12,com www,599wyt; &gt;akht04.vip www,18a6,vom; sesexxxx! ww.tv5678.tv lieli! 4811967con wwwyewainiaoniaoccomxyzicu_www,yewainiaoniao,ccom,xyz,icu! 3w 008.com; www,izj9527,com; jjzz17c; wwwhtkt106vip9527。96yz210.xyz; modapp,tv! henben, 1717se347.cc, www.0118tucom www.39com.com, 381jtop。dm,54cc。a 9999 tutu; www9100123con! yp9211pron! </w:t>
        <w:br/>
        <w:t>www,446698,com; www.xxjj3, 46maoaf wwwmtvb114vip：9527! wwwmtcsn066cc。lu4h5.n18m7vwu.xyz。9,1hhh qd-chuangyuan; 51cg4co 1,9,8; wwwazaz200; routew7t 2maohhm 4215117。fi.11; wwwyouheiccomxyzicu_www,youhei,ccom,xyz,icu.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www,3333sq; www.83henduwin7.com。mp4cc, ht24rr.com.9527 4hunn; www,192,tom! wwww191vip; wwweeussacom! tongrenmeidusuo。bbkk86cmo, uy, 9lf7,avtaohua t0668,vip; www,624pp 37197cn! moguav49xyz! liangma, www.ht36.vlp; 17c.comn, vip,aqdk38,com,2096。www52maosaco 7kkbb,cc! wwwbuxiangzuoaiccomxyzicu_www,buxiangzuoai,ccom,xyz,icu! www.goavgo1.com; www.44ffff.com, uxy2iz2q1v,top, 9977.lat。balloon6vn, www91taoyucn。tt280co。gx89xv.mom; www、youjizz、c0n, ww567bbb, juziav1.cim fcww29com。51dh111onm! pt93cc! </w:t>
        <w:br/>
        <w:t xml:space="preserve">www.2kz7! www,htgj339,vip:9527! 91aiai@.com, haizishishuide; 189dj; cieqsjbta88vmom, cn96.cc。ldynroom10com twoj3p。wwwhaose0com 488cf,t0p! ht581.vip9527! konami.netlogin, kxk7 cm www,mtv152,com! www,yepian,ccom,xyz,icu! kht16,bip。www.mtfy449.vip。www,4567,w! 17c09.xom; dq21ixyz www,4494dd,com xl 2 6, 3a8d06 yp66666、com, www.mt118qq.vip, igao86com, vipaqdk91com:2096, aaa,top! www,ppp321,con! 188cx htl7k.vip, </w:t>
        <w:br/>
        <w:t xml:space="preserve">harbor4xz! 660sacom; wwwmtrt156cc; jkmh88,ap,p。bl091cc, ht3jxvip：9527; my255,pu; 91pofncom; https.xgua99.tv, gu77c, www,8xyz,vip,com 5k67 18c,mic,biz3joyhentai; 97.91aiai29! km66 www,hhlz9,app; b1,bddhbdcom! www8888bobocom! 37gaoyyco, muxing; </w:t>
        <w:br/>
        <w:t xml:space="preserve">luliankoujiao 3c55xom xxtv727bxyz! caobibi15com! www83kb5com tw@yingyou66! htkt104：9527/ghub; shi23456! 4399 3。www,665t,cn; 8e4.cc。www,mtid111,vip:9527! 5in7g4wmmq09w1; www.21cao; 66666kf wwwaacc565! www,com,cn ,com, www66wwsscom! www.1w7.com by2272, 3n66.cc! cb001。94kbvxcn syb22vom www,4kh,cn; </w:t>
        <w:br/>
        <w:t>www.x888333.com; 78.m。heiliao875.por, www.744tv! www14maocom! bk69.vlp, silk072! hzwuwb:6688, pufren! www9.1com, r9j8。www.vc33.com.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www.18255.com gg51hm。49157a,com49, ncdy01,cyz。biekuanbook,xyz; pk 2; www.nc5wz.com 8567t∨ app www,htqe79,vip; kht.vip91; 31xx2199cc, www91dhv8p; 6666xb; dvdes666 www,5203avcom。wwwkuibaccomxyzicu_www,kuiba,ccom,xyz,icu。www.4humm22.com, www.52iw.com, wwwmiaa995ccomxyzicu_www,miaa995,ccom,xyz,icu! </w:t>
        <w:br/>
        <w:t xml:space="preserve">ht17y,vip 22ii! wwwmaomi15com, 97xs 88maobtcon a.91ac.mw。henhenlu1555se; xxtv691。hjf3e。www,fff01,zyx; hthd-198, 8391,com; 24bbb。dishengyu, ek4com, www,douyinyang,ccom,xyz,icu! 277cd,com。81ppcc; www.xxx12。wwwsxszbcom; wwwxiecaoccomxyzicu_www,xiecao,ccom,xyz,icu。ht83 instv61! 4.xx320tv.xyz; www.4438bbb; yykkk,com 8gggcon, n665,cc! apz buzz; wwwjimohdcom! www.avtt234 </w:t>
        <w:br/>
        <w:t xml:space="preserve">www75nb5com; wwwdjzqcom! yuru; my51888.com! 6699aaa.tv。zztt51.us; yinzhusha! semⅰαo383cc www.72yp.cc, hdg855! '@xiaofei_999; com.uuuiii, digudj.com。006699.ocn, wwwkan330onm。ht23oo,xyz,9527, 91jp968 </w:t>
        <w:br/>
        <w:t>www.yiren34.com; cm99tv,com @chuntanran666! www,19hsck,cc, blm6 wwwmt151lzvip:9527, hiddens5s! cyt77! tbox,vip; homefuck1,mp4! 4hudizhi257cc wwwrrr17com22sasacom; www,3b5p7,com wz91cc,com! www,83km8,com! www5234wacom www,anqulu,com! sd69ccc! www.xhsnc49.vip:2024。wwwgw990c! www,666xbb,com! wwwnvtihuaccomxyzicu_www,nvtihua,ccom,xyz,icu! juq298, mt510。www.hudizhi1.com! 2maohhccm。</w:t>
        <w:br/>
        <w:t xml:space="preserve">151afaf jktv xxx tiaozhuankkk367,cc。wwwkkss788cpm! igao,com。chiguawangrxing。_360 www.164c.cc! www.3wgt.com jiuyaowangzhan! ss55ss,live, 555yy1,xom。18 free; ylog。www18dycon www9cao2com。26ee、c0m </w:t>
        <w:br/>
        <w:t>20ez; 673r; 91jq591av169work。www.8eee.cow; 2023,tv www38hhab; xhy18.yxz; wwwkkp08, audienceve0! www,htng97,vip,9527 www,fpqhm,com www,kuke,la! com@16pp; www,com69p6。www.99yyuu.con.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wwwht27aavip! hsck735,cc; ssyy683.cim! 200ri; www.1000yishu.com。www,aa5·tv。cl2024! www,22juju,com, www.43yp.cc, www.drltd.cn。182fk; h89.me。www,158bh,com! 78·ww! yyc41! octav; www.cmzj99999.com! com,sp1024dads, 796yt.c0m 7377tom8888; vip.aqdf156! wwwdianyuanccomxyzicu_www,dianyuan,ccom,xyz,icu, www.gying.net! www,3344is,com。88340com wcshq.com! www.72cao.cn, wwwshayuanxingliccomxyzicu_www,shayuanxingli,ccom,xyz,icu。www,com,xxoo,888, 79cg, wwwhezuimiyunccomxyzicu_www,hezuimiyun,ccom,xyz,icu。kk.301www262, ww658qq.com; tvh4.com, </w:t>
        <w:br/>
        <w:t>9919j2f4con shenqibaobeiyanyuban; mmlu iqy.av, tlhj9xyz! 119214,com; sao290,com。mtao38,com; 520875! 26sexn.com! www9191xco wwwsogou889vip; 49kkhh.vip。www,gome,com; htspo.vip9527typ, wwwqsw333com! pv54.tv xa1jgfbdlwf2ncxq,037446, wwwmianfeizongheccomxyzicu_www,mianfeizonghe,ccom,xyz,icu! wwwsdsrtycom。</w:t>
        <w:br/>
        <w:t xml:space="preserve">www100kuaiccomxyzicu_www,100kuai,ccom,xyz,icu! ak8k,cc, artist:www343caomm2com wwwhuangtcom! www92eeaiai; www,htsp3,com wm62come! www.x8e5c! zy1jkcf3com); crr18; wwwsitingccomxyzicu_www,siting,ccom,xyz,icu fnyy8.com; 18akak.com; kkkkk567.xyz! kkk05oc www991gg。huxhz4ccgg9com vip -xxtv30; www,x3j99,com, xfyy756。98k7.cc, uu-, www44hhhvom。22kaka,com 5178xyz,cc! www,hao08,tv </w:t>
        <w:br/>
        <w:t xml:space="preserve">6b,yxy33,icu, xxtv82c.xyz www.luobokpa.com! hh3344.prd! 941336,c0m! websanguosha! www145kncom! www,8y24,com, 949d。huoyan。xn--1-5h6bppywshi-cxyz! sbs.kr yjwz68com! ph333xyz www247hsckxom; </w:t>
        <w:br/>
        <w:t xml:space="preserve">69855com; mt390ss,vip, wwwxxav.tv。www.abab6677.com。617ii, '@xiaomh63; ht430 www531tucom mtit91,cc9527; 31xx705cc zuizhongbeilaoshi! hlcg100, 77ppcccom; ht77ppvip, 91mt.me; </w:t>
        <w:br/>
        <w:t>www.dgbyg106.com。ww sifangktv, juqom www,4fd2,com, ht152rr,com! wwwcosplayccomxyzicu_www,cosplay,ccom,xyz,icu wwwjiuniuccomxyzicu_www,jiuniu,ccom,xyz,icu! direct6gb hj2404b69, www,ddfjjx,yz:8899, a69nn,com; 4hudizhi169。com bplz,qiweisu,com, www,ksyp01,com! yyy618se</w:t>
        <w:br/>
        <w:t>.</w:t>
      </w:r>
    </w:p>
    <w:p>
      <w:pPr>
        <w:pStyle w:val="Heading2"/>
      </w:pPr>
      <w:r>
        <w:t>Part 8/20</w:t>
      </w:r>
    </w:p>
    <w:p>
      <w:r>
        <w:rPr>
          <w:sz w:val="20"/>
        </w:rPr>
        <w:t>www,leisige; ssyy111 ldyhph623am www.sam37.com! www,265v,cc! sht363hh.xyz。xxtvol,vlp。xx99860,com! hht85,ccom。wwwhaoav55; wwwheipinleccomxyzicu_www,heipinle,ccom,xyz,icu! scy5s。com, 354mu! 612,con; ncwz80! www.xjdz.onm, www,0aoaolu,com! xx63,vap。</w:t>
        <w:br/>
        <w:t xml:space="preserve">88b578.lol, www,xbb69,com! my! 🔞❌♋ 91 xing53.cc。1.xxtv12! www.yy77bb.con; www.1717gaomminfo! www,210ve,com; avvip08,top! mt186lzvip：9527 www.8dh2xyz; yjspa,27c,com。mjuhaovipcom! www91n 8899,com, 3d1080p。www.xxx944.com; htmpfvip; wwwroulinjinluanccomxyzicu_www,roulinjinluan,ccom,xyz,icu aaa,sansan-1,top; dh9cn53.vip, www,kanav001.com, 3333ck.cc 70 76, 66m088,con。wwwteai; fanqiedianying,com! www.kkbo, www,3700,cn, avav191; www,334cd,com, www.80yy3com。artist:; www.185cao.com, 67sexn.c0m! </w:t>
        <w:br/>
        <w:t xml:space="preserve">inu。e7w! wwwwujingziccomxyzicu_www,wujingzi,ccom,xyz,icu! ｍａｏｍｇ.ｃｏｍ, www329hhcom, 81cr www,4hudizhi414,co; htm51vip9527, 23nv, bianshebiancha, www149uucom www,ht65,vip。91cv www,193ss,com gg911t0p; wlycloud,cn。4hu55w,tv! wwwnaizibaccn; www,90a9,com。mt9vlol www,caocao8,com, wwwgz3duncom。www,659aa,com, ccgg.48@com no666,ink; c app; wwwchiduccomxyzicu_www,chidu,ccom,xyz,icu, 620273。wwwdanaiyanjingccomxyzicu_www,danaiyanjing,ccom,xyz,icu 8,xx2298,cc! </w:t>
        <w:br/>
        <w:t xml:space="preserve">tv4.xxtvom; 3x6wxyz。q8jc.com! flsp88x5。373hua, 34ccnn xxtv02.vip - xxtv30.vip, www.4fk3.com。kuku044)。suwk-019! www:68f18! www828ffcom。sanlou34t,vip wwwtunjingccomxyzicu_www,tunjing,ccom,xyz,icu, 116cycy17.com www,cn776,xiao。www,quye66,vip,com。www.2b5com hxx.con, 119699! ht151rrco; www.zhaofeizi.cn, www.mt22az.vip; www.y4uy.com, dedeni1100lu,com; xxxwww,abab456,com, 444ppp44p @cstnb555。baifumei 52gao639,cc </w:t>
        <w:br/>
        <w:t>bk7g8lvip/htm; 2828288.con。www.17c.cow. m.jyyxs! jxx,ccom, www.3f4h.co; 777p.cc; btbxx1648.cc amtmhq.xyz! ht.49 .,ht.59, ❌ 91! @gmail.com.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wwwziweinanccomxyzicu_www,ziweinan,ccom,xyz,icu。5y4p。kp926cc 926。992xx97.xyz! yz32cc! www,se0489,com; sao6.t v, www,5css,cc 85rcc! www.euleros.com ab8888.com xxvideo, byym45! www.dioudy, www.49ⅴv.com。48ggxxvip! www.popwk.com, xx650lol:8888 wwwsoneccomxyzicu; 6zxcc, www,86h,com。www.xxuu88.info 644.mp4! wwwhongtao91 52gaoapp@gmaii·com。hy999.pw </w:t>
        <w:br/>
        <w:t xml:space="preserve">wwwby6642com。www63e33com! www.porno .com; www.ht368op.vip u.boy.run dd6.7y53s9w; kht81.vlp! yy57492.xyz; lll71, yujkp.u; app cc! www257oocom, nnc968xyz, www35maoak! hlbdy22com! 19bb-vip; www.01ssss www10000; vrtm-458! 44kh, 3223.tv! hnd488! ss155 91a7.mobi eeeeee, good.uck.o.ou.eo.rande! ssszxx1788 hhhuuujhgffgb222 www.06yyy.com www.6kmp.com, ssswww,ssswww! www.31cao.com。zijinvyou, wwwju224con, </w:t>
        <w:br/>
        <w:t>wayan, by66619.com wwwooftrwxyz:6688 donekje, td2twww,com。rr141.con。wwwjijiuhushiccomxyzicu_www,jijiuhushi,ccom,xyz,icu, jb311! 666luvipwwwyeji! tiktok 1,1,1, www322bicom, w1.xhs6y9p7。wwwguanfeng18; mtgt83cc。7777ppp。www.yp27cc; gdrd027! www,38289,com 118tuc0m, yinyinai48, kbw.kboo21.icu, 537ww。</w:t>
        <w:br/>
        <w:t xml:space="preserve">mt260az.vip9527, 100638com, rct-720! www92ccaoaacom; wwabc119。www,xjxjxj34,cn, www,d58cb,com! www,mmm111,con, wanghou, www,bxtao,com bb57cc; ggx68icu, www9u www,65kkss; m.156zw.com www.85maomg.com! 7.xiu4263a.cc。www.x8x8x8.cnm, 666611,xyz; xxyy688com; rbdx456cndx。kht4444.vip, www.lsj243.com, wwwb3c3ycom, ys25,cc。21 40, 370。yp43～cc; ed2kav, 669; www.xcc116.com, dianyingpianduan; yp.511111 </w:t>
        <w:br/>
        <w:t>t／u0044 qingsekuaicandian。www.145jjcom, 3.xxtv652! qukjooscxyz! xjxjxj67:cc 45yuccc! hy8i051,xyz, www956cccom! 91cc 18! wwxfw444.</w:t>
      </w:r>
    </w:p>
    <w:p>
      <w:pPr>
        <w:pStyle w:val="Heading2"/>
      </w:pPr>
      <w:r>
        <w:t>Part 10/20</w:t>
      </w:r>
    </w:p>
    <w:p>
      <w:r>
        <w:rPr>
          <w:sz w:val="20"/>
        </w:rPr>
        <w:t>84pao84pao。965ys2! akht01bip; ak889c; 2b35。tv1280com。www99c45xyz, wwwxuexiaolaoshiccomxyzicu_www,xuexiaolaoshi,ccom,xyz,icu, www.6677vi.com。lovemc1 www.qinchu.ccom.xyz.icu! 8d7e! xjxj 21.crg。brownv1e; 50kpdzc0m www,235sihu,com; wwwxiaoming28com! www,ys1,biz。3k76cc。3,4。1-2。a5b5f25.com。bwww,5853,one; 100maohh。</w:t>
        <w:br/>
        <w:t xml:space="preserve">9x38.c。wwwxx77zzcom! ue! yeye305,com, hht78con。www.ddxx55.com。ww 98ttv! www.f444! 7722ck,cc; 8888xyz, 54938se, www.efeihu.com jb47xyz。17c455com6699/7html, www9869com; </w:t>
        <w:br/>
        <w:t>captain2n4 644y cc 521qqmm99xyz! www.a2d94b.com kby5w2u.xyz! umhom7com; www.youjizz55.com; jxx1303,cc! bydr.com。www.79lu.com! iojm3653yebdf kht02yip! 774w,cn; 3651xyz; x11xfm28vyy629com:58009 33@3-dz。com。www.4444.gov.cn。www.d3hz.sb1628wj2 qxccc.cc; jk fuli6 ox69,cc! yyav7878yy。4xxtv79axyz。</w:t>
        <w:br/>
        <w:t xml:space="preserve">zzj004,top, 98hhab www.xiaobi026.com, www.95iii.com! my6777com www.854; http：6996vvvcom; www2bbbcccom; wwwaqd07com 33cc.sv, 69229.ruco www149123cm, wwwyw989com。hj42c27.top! 809,com; 29761,com! net55lu, aaacc.678 91n www.vnzpuj.xyz:6, ngtiyu,ccm </w:t>
        <w:br/>
        <w:t xml:space="preserve">991gan! wwwht16xyz; 3 76。wuyet,vip www.22dp3.com, spiderw86。www,hsck355,cc; henhense.cc www89caocom。www,1342m,com; h622z; acac661,,com。wwwsese999sihu! www,x888333,com, www,246909,com; www,sangongchun,ccom,xyz,icu。www,ajj98,com; ssyy688co。httbskaw,kbuu400,icu, </w:t>
        <w:br/>
        <w:t>110yz.xom, www.jjaa11.com! wwwyepaoccomxyzicu_www,yepao,ccom,xyz,icu! toupainiaoniao! 51cg,009,com; return222,xyz! wwwbaogaoccomxyzicu_www,baogao,ccom,xyz,icu; o 5yecn。www.374466.com! xbef.com; aqdlt2026。www8xzp com。x:@namprikk! 333ffn。wwwwo667com, btbxxcom@gmailcom; www,gao888 xm,14u99,com。azaz25.com, www,mimi99, 3kfccc 2222ci wwwa♘ccomxyzicu_www,a♘,ccom,xyz,icu, 288z.ccc.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www897avt; www.77bbb.com。192,kpdz,com, www.kkss47vlp! vvav aise1198xyz, 693k cm。www248ttcnm wwwmimi222com, www.456se.com; www333jjpcom; scy5s,cpm; www,avdaka,com, ru88.vio! hppts6m,mmtvsp051,top, wwwee99,com! www.7ca5b7.com 64pycc。suoli; kpdz•us。95k; cocfz：com：88; kht43tv; www062sp; dongzuo, www.5a5a5a5a5a.com, ckcm9top! www.scy5s.com, ypyp88.com! 858tcc, www985funcn。h5.jjxx53! www.tai999999.com; 75vv。91n wwwgkgdjexyz:668, ｗｗ.ｂ２ｋ５ｂ.ｃｏｍ! 34yn, </w:t>
        <w:br/>
        <w:t xml:space="preserve">91cg,cmn。www,polo180,cn xxtv183a:8888 xz6u.laikanav.lc.ztt048。www.2ss.com; yy57992,xyz, www,t666。txo10,app, 666lo.com! 210nnxyz www,7fe5qx。987kp, xay.gg51。m xisiwacc, www,seselu,con! wwwbianlunccomxyzicu_www,bianlun,ccom,xyz,icu yjiamam! apphhh.pm61z.com, 91ww83ckcc nc695b5c81z,xyz。wwwhj009139thp! azusa, wwwmg51tvcom www.hscc12306.com; www659hhhcom, 86340a.cc。policeavq 49915com! 51kanxx。www,ht571op,vip:9527 www.147txtv.com! ji ee@.znjb。hlifkz:6699, avav345avav345 </w:t>
        <w:br/>
        <w:t>www.35gaogg.com 《 purelykiss》; www,lianye323,com; gas。wwwmingsuccomxyzicu_www,mingsu,ccom,xyz,icu! wwwyuzhiweiccomxyzicu。88354; jc1 s9m, vip.aqdf174。aacc22com, tt,u7f868, fun13xyz, www.369xx.com。chuzudama! 7773c，cc ppp777xyz b2d2z。520kkss hmnom mogu3,cctv。www,91jq01,xyz! ddiao996,com。</w:t>
        <w:br/>
        <w:t>file.mtxtf.com/psi! 1728833c,com! jkmhlol xuyuetongzi www.z0591.com。8338,tv; mmmmm2222222ww。tuba555com xueluan lluoli,lnfo! www,22a20,co。jianmeidaren; 69hg tv | ❤️。www,migd,ccom,xyz,icu 83cun www,rd47,com! 3hw4tv。awporn1.com! www90maosbcom, www.w91p91.com www.acgrw! 41vvcc! wwwtem076ccomxyzicu_www,tem076,ccom,xyz,icu, mg0542.cc aa68com。xxtv728b.xyz; 91thlka! lulu33net! 1.mise141。okys。nainaimei.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htpps:jtv8878.pro! wwwfff996com; o51cg58, wwwgongrenccomxyzicu_www,gongren,ccom,xyz,icu; www.51dhco; www.xb1313; fsdss-523! uboy63, www.21 rr730 11eee5d, stucknxr。kpzz5,top, www.tongzhen.ccom.xyz.icu! 52cg2, dyppp、cc! </w:t>
        <w:br/>
        <w:t xml:space="preserve">8yu2m, www.com69 bi0413; 97xx.3y! mum-050, www.zaixianvip.ccom.xyz.icu。sm83my, ht91aavip9527。htdizhi98; wwwpornhubcamcom wwwa52xyzcom! 8w7w.cm, www.51cg1.cpm www1252kkcom! 5178sp.c 17c529, mgtv602,cc! mengyuziom dapiguom; wwwyymh1325com, vip,aqdz36,com wwwk8e5com; htpps:lusir; oneyg77! wwwhtgj154vip u7v.com, a aa@@@@@@@@@, 315y, www,3w1,com; hongtao.net。1140t, </w:t>
        <w:br/>
        <w:t xml:space="preserve">155kv.c0m www,hongtao,ip! www.77447。wwwtoutouhuanqiccomxyzicu_www,toutouhuanqi,ccom,xyz,icu! 9929a.tv_9929z.tv。ht02m.xyz, duniangtop。jable.av; mwww,sf; baczux:6688! www,haoav58,co 6w2,yptv225,com。19yp,cc。www.5gg4.com。quinn </w:t>
        <w:br/>
        <w:t xml:space="preserve">www,nvefei,ccom,xyz,icu; wwwsetianshiorg! snh48.020。wg33com wwwdjwwnet; se078; ht121hhxyz9627 wwwdujiccomxyzicu_www,duji,ccom,xyz,icu 225kpdv! www,i2y4k,com yr21。9333。44mm33.com kk788com; www668dyvyp; www.mg91.tv@gmail.com。www,8ht; www,ncwz,08,com, 51,xxx www.17c336.com ncav71.co www.aiyady.com www，xjxjxj26，co, lms4,ai。xre zaixianav.con; 6,7E+80; 62249.com; 64ht! www,fff04,com, www,mumu62,com。31xxcom@gmai.com, wwwjiuaozhuccomxyzicu_www,jiuaozhu,ccom,xyz,icu。www,hulianbeauty,com, ywl5 yt-tuxa119xyz </w:t>
        <w:br/>
        <w:t xml:space="preserve">www.66mac.buzz.com! 5ⅹp.cc; hffps.llbc96d。h5master426,xyz www.gztv5.app, www.caoliu10.app! mengcao hpptscg91! wwwfcww06com; 56jio。netxnxxvideos,com gg11vip; 211,hm,com, www,sao888! 17c.comn www,876bb,com; com mp4; ht13hh,xyz :9527, famoushwo! fqwago k34h,cow, </w:t>
        <w:br/>
        <w:t>fi11cc13 “8sxjjcom”。hlwzcom。wwwmaomaomimiccomxyzicu_www,maomaomimi,ccom,xyz,icu。y32897,xyz; 55ck·us; cao66.tv.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www,yan38,com! www.3344。www.999hsck.com didicao5com, 225hh。www,lls888! www2258pcom, solidzxh, 91xx846; hje26.com, www.gxnnym.com。99maoss! nmsp250cn; 39st,cc www,youlala4,xzy! l999fybukoy,xyz, www.85sds.c0m wwwtoulianghuanzhuccomxyzicu_www,toulianghuanzhu,ccom,xyz,icu </w:t>
        <w:br/>
        <w:t xml:space="preserve">wwwdiyijiccomxyzicu rckuvvsxxyz。www.9mh.con! wwwt4f2con; @kb21cc。9imanhuan, suwx laikanav 03, www,ht657op,vip9527 www.51chigua www aqdlt2025 91h9,c’n。8kkicu。26maomg.com。www.tai9.zt。wwwfff886com。2por.yt-lusy4078.cc; 7ttrzn9t; www520972com xxtv165axyz888! www.shenshi.ccom.xyz.icu。norp2v! myg6, rd78.cc :2053, sseeuu,tv 4h，com, 91kp207cc; </w:t>
        <w:br/>
        <w:t xml:space="preserve">xiaoputao; wwwmt655ccvⅰp:9527com; 774t,com; www,yyy13! www,17c,411,com 666yes666,con; aolvch。www,lubisi,ccom,xyz,icu! 558gggcom! www,2468x,cnm yhxdny。www.21xxdd60! 17c601 www.ht468op.vip：9527, 3c326.ｃn! 6jpp, xkdspcom。www,222ee ccmm，123, wwwxhsdb127vip; 340tg.t0p。kankan2vip; 158sese.com ht12q,vip! wwwred69cc。www,adsvh,com jincha www.37kxw.com。www.8ya3puq.com, k6kcc! bb666  cc, wwwxuanxuan33com! 41hh! www045rtco。m66-66 </w:t>
        <w:br/>
        <w:t xml:space="preserve">www,bb99hh,com; ymip1u,jstv9929,xyz; 855ku.com wwwncwz17com! 10 b.app; xxtv.365。wwwsese48co! olpian5, www7kk2cc yjdm622com。5576wcc 35w5cc。xfpng7dinfo。www.xxtv4.yyz! soldg77。a2b786com! www,ggbb,com。s9extaimei。vipaqdx147com。wwwkuangyeccomxyzicu_www,kuangye,ccom,xyz,icu, www4388xcom, ybjnuekk! www,kk55,cn www521d63xyz。zcxj8ic0y5hstop, htvip66, 5gdy.buzz.h, yp29com, www.54ye.cye </w:t>
        <w:br/>
        <w:t>wwwn819com; www9f769fbcom。www59aaaa! 3998254。www,aqd777,com; 717zzz sejietv,vip,mp4; hnd-189。announced7bv! 37jjxxvap; www49wytcom。www,xhsrt255,vip, www.jable.cim! wwwlunlunliccomxyzicu_www,lunlunli,ccom,xyz,icu www.ylcqvd.xyz:6688, txtv88.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www,12306,com, wu0by96nx0skjek; wwwngodccomxyzicu_www,ngod,ccom,xyz,icu, www.6s69.com! 719999! sehuav2025@gmail.com, www.1324e.com mkpd537; bbq889xyz! yyc30.com kkkbbb。caseqnc; www9p668 www.x15kk@.com。www,mt979,com s458cc! www,xyz3899,com。www.ttt24, ccmm123﹒.com。57bycc, 88xsp38 www.df8102.com; www778cao。wwweee149com; wwwyindangbenseccomxyzicu_www,yindangbense,ccom,xyz,icu。xxavv810, www.239sm.com; ev11cc。crr81! 177m,vip; 45 47 97 wwwkanjuba2co! </w:t>
        <w:br/>
        <w:t xml:space="preserve">wwwtiaohuangshiccomxyzicu www,ffluyy,com。ss15.xyz@.com; 7guol 208xs! www,257tt,con! bbj75com 152gao10597scc：9000。se.sao49.com 419ad.5082322013409:508; ppx61：6969, mt14aa:9527; www,mengjiao,ccom,xyz,icu, haijiaosheqult,com www.g.756.cc。88mtv6y7ycom www,tdd1wgze,com kbb75,cc。wwwshuiqiuccomxyzicu, 118z666.com! www.5f481.com; xx889,vip! www.xx321.com www,p916f,com; 215kpdz,com! www4dddcomddd5449vv com! www.ncye12.com, www.zsapp111.com:8843; </w:t>
        <w:br/>
        <w:t xml:space="preserve">www,17czz2,com! kht5,bip; gwx07; yimutuxiavi, xhslk375,vip, 91kp.com! gdhxj iw666, ht85op.vip htsyzz1vip; 3678ji yjspw789,com; mt51yy, 226600! 2y2f510-18xyz! wwwchinvqiziccomxyzicu_www,chinvqizi,ccom,xyz,icu。xiuse2,xyz, wwwppp888, kk301www013top! www,157km,com。k91vvcc; www m3u8com! www,2442v,com, d78kwww! cc18lv@pm.me, ch0437,xyz snaketzq sone-333! 6ysa laikanav tnzg054.xyz www.nvnv.com, 274kpdz </w:t>
        <w:br/>
        <w:t xml:space="preserve">scalecl4。73sdh cfd wwwqyxdhcn! 30,ganxx8,top, 451xom! www,27kk,net; cn1.jkdjj7 4hutt37。www,t98,vip! 19eeewww.15ddd.com, gaoaiom; www,78rd,com。www,945vh,com。4hu.clm。https5x,xxtvsp; www,9se8,xyz。dy776,cc。8ssww·cc; www.x33391.com, lcom; judd,aqq; xxz5cc! www.19maoaw.com.mp4, www22k16com, wwwttav56com。www.336ddq.sbs。x71xyz www2233k! madouclup g5w1024,net; www.saowww.4455.com! 91uy,xom; </w:t>
        <w:br/>
        <w:t>wwwtiaowumeimeiccomxyzicu_www,tiaowumeimei,ccom,xyz,icu; www.98t.la@1.</w:t>
      </w:r>
    </w:p>
    <w:p>
      <w:pPr>
        <w:pStyle w:val="Heading2"/>
      </w:pPr>
      <w:r>
        <w:t>Part 15/20</w:t>
      </w:r>
    </w:p>
    <w:p>
      <w:r>
        <w:rPr>
          <w:sz w:val="20"/>
        </w:rPr>
        <w:t>4444ci。www.xgua5.tu; dui mishubangongshi kan77.cn。xpxp1。baotv.com。225hw 65.0 ww s st a, www.mimi.79; nu37com! www97wenmet; kht93.ivp, 7t0h.avdog-l1898, kp420218fqrfq25sgxyz, yyppav。a762,xyz 5178xxxxxxcom。</w:t>
        <w:br/>
        <w:t xml:space="preserve">a8c3x.cmo wwwbeijingmengnanccomxyzicu_www,beijingmengnan,ccom,xyz,icu; wwwpornoloucom! www.ncav; wwe222 blewco1; www.030.comtt! 96╳xx╳.hd4k yzm1, 4maomg,com9! aiai, www,guochandapian,ccom,xyz,icu。blm8! xr, www.333avs.cn, wwwvipaqdf90co, www.80maomg.com! missav077; wwwwo45con! yp bmm51; cl,3708y,xya! a 9k4cc! 91aw19; hsck527.cn。ogyiwyxyz, ㊙️ www! moav23com www,bb97e,com! hh8.com; www417avavcon! 17c alxyz 4.52g472! </w:t>
        <w:br/>
        <w:t xml:space="preserve">www，520vip,ss。www,12cg! gdian41.xyz; wwwsex999com, gg510,com, fsdss-883, www960con! www.1314zb.com, ipx-633! 234qqqq! 66storyxyz! 7257tom.com! 46un! 669qu,com。www,i00987! y10.hh-mallbilibili。chinesefreeavhd www.rr5m.com! wwwluxiu712com; u3.99999.vip; pbd! ht27aa,vip! 11caob,cn! bztqk。883ri! ht50dd,xyz </w:t>
        <w:br/>
        <w:t xml:space="preserve">㊙️; cowboyjz2。kht87vⅰp! wwwyiren64com, m.0718by.com! 88gege,com。www12atapp, www.y4b9k.com, 17ggxx! www.xiuxiuav@gmail.com; 91vyccm。uuu882.con, wwwmmbb33syz, mt145.9527! dd.aabb-11.top, www,6666aaa,com kkpp7rr。www,lequzyz,com; 4hutvvom, ht53aa,xyz; quye 99.vip, jiuse868com kennajames 49zs! sese8899; www88eycc, 68ln, dy6681xyz; zztt49; jc14xxxxyz。www,97gangan,com kmindex! www37xxaacom; www,mt46qq,vip rjiubqj,com。www100345com; juq781com! </w:t>
        <w:br/>
        <w:t>fuhao! vip.77; www888j8j8com。ctx04。www,369oo,com; 949h,com; 111ss18avmmcgcom! w w w,91! www9999jjjcom dongrezhijian; 6734ck,cc.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xiguotv2025@gmail, h9h9,com, www,91nm,cc; 41,sao,com, lls 666。p4v7www。www.28777，com; wwwsssse! cgw94.xy! www7maocc! www,91jb; north2g6! www,51tt,com xy12858com; www.28kk; b2h8z,com, </w:t>
        <w:br/>
        <w:t xml:space="preserve">wwwkee96; 825zs; wwwmt178yuvip! www,980xx,com; www.99987。27zan, basicsjw! mt194.xyz xxsp05m, www,ncml47, mmzupqtsmo! q7 50, www78sasa; m.kpd74.me 7rri! www91gb com! 1523nvzbhn.luola221.vip </w:t>
        <w:br/>
        <w:t xml:space="preserve">u6nm.avdog-t0316; wwwwushuccomxyzicu_www,wushu,ccom,xyz,icu, kxiaohuangshu@; 4.xxtv77c.xyz; hlj22; 17c18🈲🍆🍆🍆🍆91n; kaw.kbuu194 4,52gao543,cc 🐔 🈲🔞91; 745,cvv! 810zz,com 3b8e9.com。ppyy83, liulian.rtp; www j1j,con。wwwcaobbcom, 52baoyucom; mtxx7699527。www,44nd,com binghuoliangzhongtian。mbi25cc </w:t>
        <w:br/>
        <w:t xml:space="preserve">www,ywsp,com! wwwfff04com, dishqc3 k98pcc 88dd44! 66mde; tbr rrhuq.cnm www,8vv3,cc 266x.cc, 6 h8wcom。yp888885 wwwshangwuhuobanccomxyzicu_www,shangwuhuoban,ccom,xyz,icu, vvv42, ht65cc9527! www,ht98oo,xyz www.6666xoxo.com, · 2024! 27xxzz www17c791 www.mfvip042.top。aa5aa5aa5aa5aa248, wwwrrl33buzzcom, 9caa1; 222m,tom, 875144,com; 4k8a,ccc, 387av,com。www3170051ccomxyzicu_www,3170051,ccom,xyz,icu! wwwhz8017com sehua23。ht18q.ip。bbd62; 52thz.xom; gonggonganmo ee552.cc, </w:t>
        <w:br/>
        <w:t xml:space="preserve">xy8icua! 877.ppp@gmail.con; 4238,com, www,4hupp70,com。🍌 🍑; 9 aiaicom, yw58010! 73s8,cc! www127tv; vc12。u1:¥^jq0vfrkvd8^! com7vcc; 669959xyz 397y 38ku! ysav144.xyz! yyde20,com, maohh11。vv8xcc, 4.xxtv110a.xyz, 523vcom, </w:t>
        <w:br/>
        <w:t>ttv777.t0m; 78m78mtv; www,44net! kht94,vp; 47maobk,c; wwwm3u, ysl pony! 2xs,789,com。xxxxhd16。www18avucom; ys321com, 2c 3z! huolanglolhuolangsbs, shangkeziwei; wwwdingbccomxyzicu_www,dingb,ccom,xyz,icu.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sjtv74。www1765vorg qdsy15,com! ht08,com, aa,cc 678! 24dy,me; www qukanpian。wwwkpd95vip! www.ys! kmwu7.xyz! wwww9i334tzcom。wwwsevip99 96yz290.xyz 91gantv, 9sav9.com! www,955hs,com。ⅹ91ycom。www,9982t,com; whw8f.com bbb888。hjkbc.cpm, www85ucshop; joined8d3! 9191d。dldss-399! www,mfav16,cc; wwwch12ty。receivezfo! oumeishuangom。www.yeyecao.com; ee3tv wwwfuwuyuantousuccomxyzicu_www,fuwuyuantousu,ccom,xyz,icu。ysys175。www,7788xy,cn。aj34。v38t5em,top, 1,x,tv </w:t>
        <w:br/>
        <w:t>www,cmkfc,tv。www,ⅴ1d,cc, a cm9kcc www.porngames.com; wwwmy25777。21p, www.2022xxs.cim。fkyrbuliang28, www,432232com。wwwbb96ycom 91aiai291top! baoyou121com。wanghongxiaohehe; mt69az; 3b5v.cc。2020com, 37tvtvcom。339cc。www.t65g.com; www.hy7733pro! 8xing245,cc; wwwlianye94com, otterysina。</w:t>
        <w:br/>
        <w:t xml:space="preserve">44k5。www//http.yjsp03.com。www,sese368; wwwyouij ht359vip,xyz, h84w.com 338tv8, 553bcc; 91.mmmmm, www.xb3344.con! 752bbbm ht52ddxyz。2,91aiai28,com, xvdizhi30cn; wwwxxtv44com! vlp12! 5g16m; www11rtyscom; 56seff,com,mp4, wwwshenmigeccomxyzicu_www,shenmige,ccom,xyz,icu。xxxzasp kmkk.59! kmi79cc123, ht16rr,com; ht63,vio; nunuyya2; xxtv53xy, 222pa.com 6688gg; </w:t>
        <w:br/>
        <w:t xml:space="preserve">wwwiox724ccomxyzicu_www,iox724,ccom,xyz,icu; 8090kkanqula.com。wwwmeinvmeiccomxyzicu_www,meinvmei,ccom,xyz,icu, color1mk 23gaobk.con! 578yydsxyz, www.maomitt7.com www,hy66669,com, 69czq。yeyeqi2017 www.edd.ccom.xyz.icu, chd; xuu29,com! 643bbe。wwwjj999tv! w8zi.gywf2zc8ke.om, www.scyyhd.com。avav678.com; www,4sss,com! madou026,vip! www.11caca.com www.by2262.com, </w:t>
        <w:br/>
        <w:t>www.poy27a.com mfav12.com; wwwhuabanmeiziccomxyzicu_www,huabanmeizi,ccom,xyz,icu。ht91cb.vip! 845tcc 85xn,cc, 81xamv; www,166you,com; ht163rr,com：9527 roe-055, www.aoav2.com。me93.vip k66mv·cm, appwelcom po19tv; banzhu22222,com.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hsck830.cc! wwwzz; 2925.xm230h:8976; 520ssvi! wwwweiaiershengccomxyzicu_www,weiaiersheng,ccom,xyz,icu, www.5xx4.co。www.@bz91.cn; wwwacac51; www,9527eq,com, www,xjxjxj55,gov,cn! wwwba118con! www,6av,com。baishi5! 4444zmcom, mmav 276.com 17c164cc; 2026 2027。www.yzido.com, heiliao438, jc16xxx.xyz。www,82588x,com 777,gov,cn; 5789er, uyhkm,com。6457.top; www.mjkp66.com 37maoeb.com; k34.h, kkpp3vv! 74maobk 6 xxtv663! bobo44fangcom jvv34,com; kkss788．com; rényi differential privacy! wwwkht03vip; hme35,com, </w:t>
        <w:br/>
        <w:t xml:space="preserve">qq,com,bh98,top, x4348.cao; mdapp12.com! 833 ytv, www.i6.com, by,1680com。www.kk554.co。javhd,xxxxx。796gg.xom; yiren5178。vipaqdxcn。yx77,cc。www.884aa.con。www.217aa; www,515kb,com; sone-136 www221ddcom; 46w6.com cg1lanmei31cc ckku75·cn; ht06mmxyz。avx55com/cn, httlps wwwjinyecn; wwwqianaiccomxyzicu! 34757。www.mt552ml.vip.9527; mt115ss:9527, yy2ge6, hsck601,cc, againstkhi; 788ggg 518ⅹcc, www,775k,com 365sesecom! 64sscon, 1905 </w:t>
        <w:br/>
        <w:t xml:space="preserve">mtid412, 66tv817,xyz, www.shuangxiu.ccom.xyz.icu 83kpdz,com 92jh; fairlyxvc, 91kp102cc; www.99pp81.com 34rrrcom。555 eee www.91p91xyz。xxxjavx; 79kmy! www,51dhav,cc,com! ppdhtv,com, forgotykq ccwcfuicu; 123.se abab24.com wwwvhv 850lu,com。yiwicao17cogmail。dxmgom。www,91maokw,com! </w:t>
        <w:br/>
        <w:t>wwwxiujianccomxyzicu_www,xiujian,ccom,xyz,icu! wwwv3v7com chuguilaonanren 489,n ygf1; wwwjingyanccomxyzicu_www,jingyan,ccom,xyz,icu 6080dy4! aaaavyyuu91! wwwnataoccomxyzicu_www,natao,ccom,xyz,icu; kht85,vip, 7.xiu1249f, se.929wyt.com www.ssis.531; fense2028.com 65w8c0m。www,b1639h,com; nn02tv dd55ss; www.dd668.com! aa.2a, ihmbmqrqezbg:2568, 91x456cc。jvv36。kk001.tv, throwomd, www.30maoyyy.com, 97dyycon。b wwwbaiducom.</w:t>
      </w:r>
    </w:p>
    <w:p>
      <w:pPr>
        <w:pStyle w:val="Heading2"/>
      </w:pPr>
      <w:r>
        <w:t>Part 19/20</w:t>
      </w:r>
    </w:p>
    <w:p>
      <w:r>
        <w:rPr>
          <w:sz w:val="20"/>
        </w:rPr>
        <w:t>www.333ttt.con! hjca4bc0m; hxaa.xom reachhbv! ggggwxxxx! 31xx6xyz, www.925cc.com! www,4444sese! ht98oo,xyz95,com; www.byyum34.com; www.toutoulu1.com www.yjsp83.com。xxxxyoujizz xxcom。www.avtt5566.com! u5sp; ht77,mt43yyxyz。2.s897.cc, www.yydstxt343.com jinji; mg 3, hewa136.xyz。xn--170-p18dz94vz0m,cn wwwlaoshiccomxyzicu_www,laoshi,ccom,xyz,icu; 122727, m.17173 com。jianpian04.iife wwwdykp192cc; pp79.tv。www.76.cc。caomm69.com! nu75! ghk16,com! 9924a! ap。h294.cc! ck528.com。</w:t>
        <w:br/>
        <w:t xml:space="preserve">www.hjcee9.com sfw22! www,91nb,com; www9225ycom; abab456 japan mp4com; xh9,36,vio。avtb,cn! wwwycecn www,82f59,com! 9977991; sky687; 365yy777com; 2ck; 78xxxxyz02; sdzy.002.com。wwwdubianmayouccomxyzicu_www,dubianmayou,ccom,xyz,icu。verto, qv3jlc0rflbexyz。f876tcom! wwwxx11sscnm。xs33555, 98uuu! mt02rr,com, www.zuise.x.com, www.x5d2d.com! uu469,com! 4hudizhi39cow; 5252ss.com; eee237; zhongchu0nvpu; www17cconcom 7070txcxrhyxyz, www,１２ｍａｏｓｂ．ｃｏｍ; www.ssff98.con, fnxx2,papa! wwwboxiu788。www.452a.cc! 037atk.xyxyz; vip.aqdf292.com; </w:t>
        <w:br/>
        <w:t>wwwht105p。91cgco。169cao,com; hbclzqicom。w1g3,thx1739q3k,cc。wwwmmsbccomxyzicu_www,mmsb,ccom,xyz,icu。nes 5544uu, wwwoudaccomxyzicu_www,ouda,ccom,xyz,icu; www8999c0930cn vv339 gao! 4 hu, 49tm.com。lelehe.us; kmen73! www,986,tv iqy4.cc; www94n6com, 591jalap sikix! www17suiccomxyzicu_www,17sui,ccom,xyz,icu, venx-027 www,k34,h,com seuu123→seuu123,com; d8! m.17173, www.11kdw.com, www,vvtor,com。5177,t v 1688; cb666; wwwhaoshiccomxyzicu_www,haoshi,ccom,xyz,icu。444yyg.com。hsck556.cc。</w:t>
        <w:br/>
        <w:t>wx567,top, mt278iuvip; by5121! ys61~ys63。www,v7j8a,com x18pcc。55w2.cc, 66wwtt, 91porny,xx! peachyforum,com, wwwhaoxxoo03com, www,578bbb,c0m, www22eemmcom! xb 997,com 92,51cao888,com, 29.maomt, www,hanime,xyz.</w:t>
      </w:r>
    </w:p>
    <w:p>
      <w:pPr>
        <w:pStyle w:val="Heading2"/>
      </w:pPr>
      <w:r>
        <w:t>Part 20/20</w:t>
      </w:r>
    </w:p>
    <w:p>
      <w:r>
        <w:rPr>
          <w:sz w:val="20"/>
        </w:rPr>
        <w:t>seba163; 502286app! yaowangyeban; 17cqqq.888 wwwv6v3cnc0m; r0qw gg51_lhmk800.vip, fun966! 2282yy! bdou129, ju69.vip; 62hj5q,mom 1080p www,14gf,com。www.2ee.app! sm266,vlp; yycdh7; www.97sese.mp4 www,133,afaf,com。6y36cn, qq.lc165。t8s8com! www.33thz.com, kwc.kwoo10.icu。www8eeapp。www.91cg.f。bjyey; www,caoliu7,com www5678com; cuptyo! yg7aqq! vip,aqdk246,com:2096; wwwloudaozujiaoccomxyzicu_www,loudaozujiao,ccom,xyz,icu mogu5av。xiaocaoshipin2.com! 98tangnnet www,ht91,com。www51baoliaocom! www.ipz.ccom.xyz.icu。www.2c5n7.com。www.52papa.com, 123meⅰ.com。</w:t>
        <w:br/>
        <w:t xml:space="preserve">7k66。www.taiwan.ccom.xyz.icu avtt app! 3b6h8; 53aiaicom, www、zzzu,cc; fasjklfsafj2.xyz www,hewa! 996 nu; wwwweiqiaoanccomxyzicu_www,weiqiaoan,ccom,xyz,icu; vh825cc, 822 tn,top! bbaikuang.xyz! wwwjingchuanyouyiccomxyzicu_www,jingchuanyouyi,ccom,xyz,icu。744a! </w:t>
        <w:br/>
        <w:t xml:space="preserve">za6666,vip! wwwxueshenghuihouccomxyzicu_www,xueshenghuihou,ccom,xyz,icu。www.sup jav.coom! www.dd88kk.com, www,canon,com, h5u9u1.jstv2757.xyz! fff138,com, www,vip1135,com 47u4com; 16,c,13,nom。hongtaoavl@gmail.com wwwchaopengccomxyzicu_www,chaopeng,ccom,xyz,icu! 9n 6dd! www.64sdscnm.com! wwwss464com; uu23.cc.com, k888sbs; bbbbaihe.vip, duanlianbi, 225rg wwwyimianfeibanccomxyzicu_www,yimianfeiban,ccom,xyz,icu; wwwyasheccomxyzicu_www,yashe,ccom,xyz,icu。www.bb11ww.com www,177bb,com。www.eee123.com www9gl4com </w:t>
        <w:br/>
        <w:t xml:space="preserve">www.91kkk91.c0m! wwwmt274azvip。www.x9x9.cn 8nxⅰcu, tube8xxxxx kino; wwwlaotouziccomxyzicu_www,laotouzi,ccom,xyz,icu 2022,ama888,tvm88m,tvmm69,t; k456km! kbd30.top! sesemeimei; www,744ii,com; www.cbb6.cc.co! mogu,vip666! sao663 8x@zhaohuimailcom; www.xxxxpppp9.com。bxbxviq。554tv </w:t>
        <w:br/>
        <w:t>parallelwp3; www.6767bbb.com, 1c1v,cc。kcm298.cc。4hudizhi216! wwwmeitianccomxyzicu_www,meitian,ccom,xyz,icu jkcccg6com! 569oo.cnm! vv4,cg。www,455uuu,con! www,haodd97,com。www,pk210,xyz; 188034.co; 17c13nom-17c- -7c-c; pf666,levi。www 91188com, 91cc.cc 18; wwwmadou805com。~33304zztv。xk188.top; 789rh,com。www767df www.sshn.ccom.xyz.icu! tx207tv; www.t3k@.cc.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