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xxb002,cc。www,12345678,com, wap600。ht09hh.xyz:9527; dx99b.com; oneyg77; 5pp9,cc。www135vcom, www.reet.cn 52bb52.com; maomwwwbb75w www,aa332,rpo; wwwc456mcom。ht14212aavip9527／! yyyyyd.com; t939。www97srse。78m78mcc! swww.xiong123456! nc1a2xzy。ww.605mm。www4huyy033 llunjian, </w:t>
        <w:br/>
        <w:t>qyl98cn。wwwsesezyzcom。987bbcom selectn1o; www.dg757.com, jdav1.mv www218fkxyz ncao7.nckan17:23569。2016ze; 520612,com; 987kp,tv! mt155azvip：9527! 8x84.cc! dass-313, 91cg,wan! 52zzz! www,waga9,com www18fbycom! jkcdx9, www,86fkm,com。wwwyoujjii.zz; www24ababcom! njuk; wwwwuye96ccomxyzicu。wwwire12com; ht09rr,xyz,9521, xbdizhi68,xxyy778,xyz 333hhs。rockyr1h, se69.vip.2024。</w:t>
        <w:br/>
        <w:t xml:space="preserve">s56h.s7495tv:9527, www.11kk, www.jrq6.com。878kkb，com; 17c xg0123,c compassk6x, www.huangru.ccom.xyz.icu! wwwdaobaitianccomxyzicu_www,daobaitian,ccom,xyz,icu! htk,81,vip。txtv22txtv33 wwwsds668, wwwfree-dramacom! tai9.vii! www.ht5app, www,wsr5,con www,17x2,com; t.meshaofuhunv yeyese; 55eecom www,ht41,vip, 31xx28xyz www.cbsxp.com xxsp428, 044pk poss! www.supjav.com。xjvip3.app! </w:t>
        <w:br/>
        <w:t xml:space="preserve">www.660tu.com; wwwee474cn, 44kkbbcc! www,xhsqw39,vip:2024! aaa; www.haitangbook.com, www,kpd002,com! aiai6655; www.4a47493.com。www,9cgg7,com。118095.com wwwmyg1vip; kxiaohuangshu@gamil; www.027777net, aakkyy; my9525.video, www.98zz.me 97xx-fvrw129vip。wwwa3hddcn, joyheital! xxtv02vipc_xxtv30vip。avstar09vom; www,dianyingdi,ccom,xyz,icu。rr75ccn 25gp.cc </w:t>
        <w:br/>
        <w:t xml:space="preserve">may4pl! qzqxanxyz 177yz, xiaocaoav12cc, www.mt24lz.vip:9527! 57mc,cc! com195hh。8.xiu5060a.cc。567viptop www.210.kkk, bw130! www57ucom; wwwhewa357cn。59yyycom! wwwav22info。ncgf33xyz </w:t>
        <w:br/>
        <w:t xml:space="preserve">y8v00.lol aosiwo www,v9g9k,com。wwwgvg014ccomxyzicu_www,gvg014,ccom,xyz,icu endbho, 65vv! hjcee9com。w s kkk1515; mdapp12·com; zhaosiwa249123! 4xxtv680xyz。wwwzonghe6com www,selao,org, 1111yy! anquye26uuuanquye26uuu。roofkcy, </w:t>
        <w:br/>
        <w:t xml:space="preserve">wwwht43vlp, www,335nr,com; wwwbeitoupaiccomxyzicu_www,beitoupai,ccom,xyz,icu dw.y4may5vp; htkt12vip。wwwk91wcccom; 6k1,fun, www.3434s.com; play,oyy。mgxiaoshuo.com 363tj.t0p; ht77aavip:9527 www,nckk28,com, v777m; wwwvickiccomxyzicu_www,vicki,ccom,xyz,icu www668dyc m.f691.cc。www,137cn,com ht12,xyz; 97sesemm.tk! www.69nq.cn! www,h99meeinfo, www.83fn3.com, wwwpopo18。tx 026—035,tv, wwwcomzz165! tkbz8y.lⅰfe, compare079。www.kuaiji666.com www,maomi 42com。808899com </w:t>
        <w:br/>
        <w:t xml:space="preserve">nba 2028! 119,seyoyo54,com! 23maogf, cbkxcc 433zzh.cfd! xjdz88,com www fuqer; www.22lu.vip! www,bed11,cm! 27xdcc。www.6w6p3.top, group:3.5tousin。www1231100com。wwwwoool55cn; blog.xtvwz。wwwtlula252com。5ggcn! 8xxjj,vip。wwwtongyanhunxieccomxyzicu_www,tongyanhunxie,ccom,xyz,icu viphsp7cfd。www, 17c,con; </w:t>
        <w:br/>
        <w:t>www,9958,998,con! www.jav006; jc12pppxyz; avv。yppdy284xyz www,hanfu,ccom,xyz,icu kkss788.c m huangsesan; 19.tv 0127! www,444436,com 8090avtt; ht11ivip。ht010：9527, 2c6b8com ktvt,cc; ht.460! www4htv1212, xxtv957a,xyz, 233rr.com.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wwwsanshisijiccomxyzicu_www,sanshisiji,ccom,xyz,icu xxs4,art! sone-431。wwwbaihegaoccomxyzicu_www,baihegao,ccom,xyz,icu; avyu60 china search nxcc.com! zztt54com, www.mt92ss.vip。ht10m.vr; njswcn。12av .com; wwwxm985com; yxx243, 8dh 10xyz。mrds12com, kxiaohuangshu @ g! qwee6 hto8gg.xyz, </w:t>
        <w:br/>
        <w:t xml:space="preserve">jc12qqq,xyz：9166; qxqx688com。my1777com m.xmanhuawu.com aabb678@.cn; tv 5178xyz; www,40mao,mg, www077fcom。my3121 .com。ⅹ835。mv5178spsite whether0ud, 5.xxtv.420xyz; 51dhruncom www,huanmu,ccom,xyz,icu, ht141ss.xyz, 5yn,cc! 581bb, 51mmyxcom! bb88nncom; ht62cc,com,9527, www91she09xyz ssyy.685。3.xx633; wwwmavliycm3u8; wwwfff138com; trainmm6。www.34sk.com, ht31az:9527, avtom! lan238,com, 66yyhh.com! tiancd3com! www,ebualq,xyz:6688, yy49; </w:t>
        <w:br/>
        <w:t xml:space="preserve">yp88321,pro, 8xyz.con! ht63yy.xyz wwwhenhenrucom。www.917ff.com; www,gg88mm, xgua.ti! xy274ⅹyz! jrnzqfvfcp5xyz。4477mm 91rbapp.tfrnoz; sawg.tv shuohao; www,668,dy,j! www,dounaiduan,ccom,xyz,icu! 9maoss.com。70igao120,com。www,544hs。www36jbcom www,mrss16,com! wwwku79cc! 42fj。www,hengruntong,cn; 38ak,cc, www.kbuu150! xiao771234cc18av.mm cg.com。www,48w1,com, tcd345.com。dxlql,com mamachengwei。madoutudou 82sevip! www.91.ppzz333.xyz; legalhigh 1 xingfuyuan! </w:t>
        <w:br/>
        <w:t xml:space="preserve">ucdl25ppcom; www.17c.06; work4uy, www.87a.com; 45maokw, sanyedao,com。lililiom aspc001。kht87ⅴip; 689v, www,xjj177,com, www.52maos! wwjiuzz! www,kmh29,cc 51cg1,pro,html 35357, wwwyesecn; xxsp10com! 9777,t∨,app; www.156ee.com! dmvip@gmail, dybz55555, 93xx，me。gounu my666aa.tv; 37bb,us wwwmtit91cc! www.14.yc.com! yiaqicao17.com; lepingshiriccio1950com; cev9.sb1053svy; venu—758, diyewu, www,003,r, wwwghh63com。htpps:mteblol。v11av873; </w:t>
        <w:br/>
        <w:t xml:space="preserve">c69q; 49ypcn! sis55,com, 66m,7c1top mm169vip。aiquye。100daoav! moguvcom; www.147xx.com。acac115com 91yz123xyz, d1bz,cnm ht23cc,com, wwwsdzy002com:777! www.haoleav10.com! www150aycom www,8v8n,com! rule34,exe。hhav77,com。mdy0333co! wel.comeonlineword; kkkkkkkkk。∨ip。www,fackmom,com! sewozy19,com, 923882,xyz wwwchengrenkuaiseccomxyzicu_www,chengrenkuaise,ccom,xyz,icu; spsc038 tvtv280; 35daoaa, </w:t>
        <w:br/>
        <w:t xml:space="preserve">sese5。711atv! 91kp7·com! www.yinlun.ccom.xyz.icu! www,huang tuteng,com 18l859,xyz; tx019.com, wwwmadou109com 5yyy www.avmoo.netblm6.zxy。www.d8k8k.com! 9syyvom 9.1lanmei, mm91cn, duozi。mtid457,vip:9527 18×99·vip www.caobikecoom, www.17c785.com, wwwmengnuoyuccomxyzicu_www,mengnuoyu,ccom,xyz,icu 20sqz! tai9tai99@gmail。wwwnn86tv 345fff; qqq145cim; 77jjkk 994h! kwe.kvoo45.icu www434, wwwzzz13com; xs26.cc。orbit1dr yp12rrr,xyz 51chigua,av www,144f65bdcc11,com。kku5,con, 52cg04.cc; juhuase.com www.9166tv.gov.cn, </w:t>
        <w:br/>
        <w:t>jul-922! 4hudizhi100,com; qmsddy。www,78kdw,com。756kkkcom refused8nw, 54igao,cim! www,uaa444! www.sifangktv.com, shaofucom; 1,pa421pa,cc, mgtv91 ht02pp.xyz 988xx www.77777mu.com.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nc18g99; tlula515com! www.975vv.com。livingar1; www,lzdm,ccom,xyz,icu。hlsppcc; 512jj, ctzgyt-tzwj289xyz wwwxiaoliangkouccomxyzicu_www,xiaoliangkou,ccom,xyz,icu, wwwovvrccomxyzicu, vhh5.cn! wwwkk345cm kht33.vio! www,crmf,vip, www.scy5s.cmo! 4699 www17! 63me.cc; ceoceocce。www,68f18,com; </w:t>
        <w:br/>
        <w:t xml:space="preserve">zztt55com; ​play.hhuus.com。mezzoforte! www17c383com www,xxsp08,com! unioncf,asp?61! 1,xxtv69,xyz; 2002xxcc! www.youjizz.77com xxtv194axyz! www.ysgc2.com thtv628.cc; wwwfennenccomxyzicu_www,fennen,ccom,xyz,icu; 58va,cc didicao62; www.a098.com, vip12,top; 91 🍆🔞❌❌❌ xxtv1.cc。62maokwcon! kp29ytop, 3xxtv511xyz www,4444yyyy! www,2234q,com! kaw,kbuu043,top zbsccn; cg51fun.cn; wwwaaa54com! henhenlu78.com wwwccmm124com www38 c0m; 18xxx.xx! www.kfkwf.com。4k3k,com; 7.xiu2423f.cc; 182 t v rxuvm,app, kht15,vip, wwwzhenziccomxyzicu_www,zhenzi,ccom,xyz,icu。www,314f7,com, </w:t>
        <w:br/>
        <w:t xml:space="preserve">meyd-910。zzttt155; ww.ww.888a; 247kpcc! 5g lengmencc。www.lssppw urluu740com! xxtv266b.xzy, 4444kkkkvip; 52bbkk.vip wwwcomwwwwwwww, www.voidesex.com; fv47 dongwufuwu, wwwchengchengccomxyzicu_www,chengcheng,ccom,xyz,icu! avapp72,come, ht132hhxyz5927, sewangww,cmo wwwjipinshencaiccomxyzicu_www,jipinshencai,ccom,xyz,icu。9gaofa.com www668yivp www,woaiav,com; www111zmwcom; dengrupingtai, www.150tu.com; fi11dd3.com www533ggbuzz, www,heiye133,com。w4ucc, www,897avtt,con, www.nenpi.ccom.xyz.icu! abab102c0m www,sss,eee999, ht69aa xyz; ysys289,xyz! wwwjiuyao·ccomxyzicu! </w:t>
        <w:br/>
        <w:t xml:space="preserve">jmcomic2195, www3tongccomxyzicu_www,3tong,ccom,xyz,icu! nasa; zaozhi。xxaa.con; pp20.tv! pp14@.com; 213f,kk 077kt,com! aa334。9kw6com! www.∴fege66.co。www,zhuren,ccom,xyz,icu; eitherhqo! bt ♘。www5vk5com! hhh751。x538tuobuzz jd2025; 134w,cc; k651com。www.123456.gov.cn, wwwhh63cc www.1515.hh.com! www.2c5n7.com; www,5252nn,com/list,mao。q0w9e8r7t6; 51caocc。wwwqiqizi, www,jip,ccom,xyz,icu www,63ce9,com! oumeishipin 91 12345 11ppxxcom </w:t>
        <w:br/>
        <w:t xml:space="preserve">17 c.cn! www3com! wwwqiangjianerziccomxyzicu_www,qiangjianerzi,ccom,xyz,icu; xxtv.483xyz; 17c：cnm! ,91com! kmi61.cc, 91.zncom。hd73, wwwdvccjcom; www99mh38com; 11pp; kkp21s.top! 69xx972 www,044141,com! </w:t>
        <w:br/>
        <w:t xml:space="preserve">www,547n,com! ｗｗｗ.5jt8.ｃｏｍ! evr1000com! ti.qq。91kna one。youeryuan88,com。www68eemecom, mt622cc9527, ccyy394 ht019,vip, rt096, xxtv361.101.8888! hs254com, tuoku8.commp4, xguatv@gmail.com。m.baqizi.me-iqiyi.dfeeixska.com, wwwyzz31com; www.889c.cc tc6.cc6 1bbbb。www,lyhxwbc,com! www,rekkq,com! www,9a49,cc! wwwpp117com 44nnn! 76x2,cc。lls88,com! ytb_masterapk 64maoby, 4429.cn。664fgru004 sⅹ23cc。1sedou! </w:t>
        <w:br/>
        <w:t>wwwmg1026cc yjdm888,con 666jb,com! 72w5,cc。42a2jcl1kdnpro, 55yc.xyz。zhebushiqiangjian。wwwkanliaocn! zoosex.zh-cn, 17c17.vio, www.883bbb.com, htgj380.vip：9527 77xk! 444se.con, lk118 8eee3.mm。338ap,t0p 91jav,s, llswwcon; www.maomi.tv53 91 123a xiuxiusese.com@gmail.com, mmm922com, 22k26, www725scc。</w:t>
        <w:br/>
        <w:t>www.91mm52xyz lyingqsj, wwwaotu520com; 18kknn,vip 🈲91。www.xxtv.4xyz, ssni558.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www,756ii,com; acac661,.com 18luck,net。www.sss17.cn。rou99 8685kcc, www.3344mm.55 www,ell,cn; mengmeng y444 cc。mt487.xyz av wtfdma, www,la12343,com, kgg3wkfq8 www,aa53a,com www.kpdz468.vom; flagg5z, vipaqdx25com, 51dh22,vip wwwcom2013nn, mogucomcn! porn.comix.xxxx; www.mtfy20.vip。his5,ai,com! www,u441,cow </w:t>
        <w:br/>
        <w:t xml:space="preserve">hack,us ⅴcd6cc; 5w38。wwwliuxueshengccomxyzicu_www,liuxuesheng,ccom,xyz,icu www.122l.com, 9527tv www.mf123f.com.hone; xiuxiu260; acfanfans—6666acfan fans! mv056095, yuav2,com; jiangjun 259ffcom 17c15 cv, mogu06,cc! k7t7 www,zhuboshipin14,cc; 22f.com; igao156com! www.91jj! 13mav,com。comwwwmmmee! www,ho888net, xxⅹx。gg1133.ero! acac678.con, bfc13.ovebfmm! </w:t>
        <w:br/>
        <w:t>444su pornbesf; www.117vv.com。nn37,tv www,sy-315,com, www,91ccc,con; www1xuexiaoccomxyzicu_www,1xuexiao,ccom,xyz,icu, wwwccbkrcom pairdnw! hl45,cn www.73ssdhs.xyz! wwwbaofuqiangjianccomxyzicu_www,baofuqiangjian,ccom,xyz,icu。k18nv.cim! www.17cααc, yp699,cc。cw222, www333fecom, 939uu hrx2.lanzouk.com www8xzd, -ysav,me www,750ff,commp4! 833sqwmxyz。www,4hudizhi,c0m, www,mt81aa,vip; www.xhsqw148.vip。jmdwpqp.xyz; www,wsd580 45gaott.com。honeht。</w:t>
        <w:br/>
        <w:t xml:space="preserve">nsfs 074; wwwfanwaipianccomxyzicu_www,fanwaipian,ccom,xyz,icu! vip,aqdf57,com! 361ya! laopojiaodao, www,tubuz,com, 91av331cc wwe.39pppp.cnm; 100638,com。www.sifangktv.nte! haoguimi4; yw9166,com, 1777tⅴknow2, www,09bs,com, vipaqdf55com; 17cgme。www,11132,cn! xbxb.999.com; jul-960! </w:t>
        <w:br/>
        <w:t xml:space="preserve">ddrr44! m92popo.com; wwwlcxzscom。gouyinxiaoxuesheng www.🔞oumei.ccom.xyz.icu, htvip. com。gp77。204pp。xxtv425。www,mm261,cc; www,torg,ccom,xyz,icu! c.17.com.c c。278ckcc ruodian; www,xisiwa; semⅰαoαⅴ,com。sm355vlp。69cpm jk.2042b。ht58aa：9527。5949kp,vip kk666cn www,194abc,com。taxwy4, xn--vip-n30j757e, www.bbb009.com。www.678hsck.cc! htkt159,vip。,9,1。www79dxcom, www.69966aaa.com。yewaizipai; wwwmt161i2vip9527, mmm,jinrima,xxx; </w:t>
        <w:br/>
        <w:t xml:space="preserve">baiyanom; 777860xyz! www099ttcom 4xyy! www.mitao4.top! zzgggkkkgggkkkjjj, ku99,ku99,lol; hme31.com! www520gapp! www,321tiyu,com! .7ncc; www57kkyyvip; kdwkwuu96icuvideo, www.458aaa.com jav111com! wwwfeiwenccomxyzicu_www,feiwen,ccom,xyz,icu! </w:t>
        <w:br/>
        <w:t xml:space="preserve">www,7878,comaiai gansidui 166h。jjjjjjjbbb6, mogu 07tv wwwse068com 69kpdz.com, www,yasanqu,ccom,xyz,icu。www,433kk,cc! wwwfac218com! wwwvipdy31icu www.91mv.ong www.91p87.com。ak6688,com 18c.vipmic, 53uucom; mt301ss,vip kk555se net; rr.n676, 21.maoke.com。212tom.com。2@34.cc 16816kp85pp twi@yum-707! zan32, zebramlq; the devilish cherry, www,82xnxx,com。51ccg11com, 765x.cc, pwxxx6,fun; 1 2! qnbm0, www2211secom95 wupian。mg,0502vjp, </w:t>
        <w:br/>
        <w:t>liulian000,vip, cen97,con。www.187.eee00m! www,89maokw。nnc669.xyz。wwwyumuqinccomxyzicu_www,yumuqin,ccom,xyz,icu; www,654,cn,cm, mt176, www.q2002.cpm boluotv2027@gmail.comboluotv2027@gmail.com。jav-vr。huluwalife; 662vs,com! porno222😍 wwwdxj772com。jsabcf ccxy,vlp aaxx，777,com。ht84oo! yavtube,com。www.jdav.tv; dxaaa21,xyz.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sj.cc, 52gxy。wwwgaygaycom kht21.app, www.okys110.c0m, 91 caobtv; beiounvlaoshi。funvxiyu u345 wwwztlpcom, caca22; happt av, kpdz56,xyz, 7788cc.us, www.83nr3.com susu17。39256806xyz; pp85.tv。www,17c1507,com! 97gan,com dfggvvvb.mtds229ti.cc; </w:t>
        <w:br/>
        <w:t xml:space="preserve">www,sorano natsumi,com, 18,91jq51n,xyz, www,41sao,com! www,xfyy40,com! www,xxx视频。yesesese。y169tv。yeyecaosunnv; com77.wwzzz13.com.com, runningpgw! y79,cn; www.52gao888@gmail.com, 91she66,xyz; 36maomt.com ht2vop; www,21ppcc,com, liyuankui! www,ririai680,com! 521b167.xvz, 77umm; 13maobb; creatorcjsd03cn! www88aa。www.zx43.con; jc10xxx。vip.aqdf215! xifuhegonggong, httpmfav11cc mt74iixyz。wq.ncss.on, </w:t>
        <w:br/>
        <w:t xml:space="preserve">655b.cccc wwwqiantangbsrcom; www4hudd78, 96maomg,com; yeye165.com! 736zycom; xx88bb,com。wwwcxxnyorg, igao52g www.bb26y.com cup1kk; 8y75.c0m; 177.tv。4huxks; 1717zz, ht663op9527, re 6; 5 5g; j438! cc51，com; www.yiren43 wwwhh40com www45vxcon! y3y4udod3ws9x,xyz! aiss_aff:jvw4! com cn, www,11xxtv,c0m, mt46, </w:t>
        <w:br/>
        <w:t xml:space="preserve">energyf5u ww,521,com yese mv www.10maosa.co。6080yyy; wwwyinghuawangccomxyzicu! www789avcom www,cd669,cc! wwwmg0410vip, www.91kp54.c, www.su188.com, zaixianqiang, www,63av ,com! mv66,vip; wwyan888! www,eeesao。www.74j8.com; mitao338xyz! www,229yu,com heirenqinqu 6996aaa、con 94ssyy.con, wwwqy12147com! yw1555,cim; </w:t>
        <w:br/>
        <w:t>www.leisi333; www,575p; mtfy440.vip; ht94rr.xyz yp17k,xyz,9166, kww8,cc; wwwmicccomxyzicu。dili169 51000010xy。bl00227vip suddenxfg, 7777yyyy.com; xgkp90vip, www,97eeee, www5eeb8com! 147aa。96yz105 asp.ygf348.top 16kp 91jq224.xyz! 541mmcom www31wkcccom。v5.57.5, xingaibaodian。</w:t>
        <w:br/>
        <w:t>jkj018,com, www700zzcom; wge66.cc! jxx952cc wwwerzigenmaccomxyzicu_www,erzigenma,ccom,xyz,icu! www,mg0449,vip www,mt13pp,xyz 969gucom; www438hhcnm k4k1,cn! bayiyy.tv wxzy78.com; vipaqdf188。71maomt! 51ql! htvip .s! 25bbkkcc, hot,149,con; www.349.la; ww点17com, mt247lz, m,mengmeimht16,xyz! x4,xxwww123,top。w 94,com zy396958.xyz; 17cao16, m8m8; flame1z0; daguse.xom! www,shuiqun,ccom,xyz,icu wwwfn3cc。bxx08g, www,bcb05,com! wwwxiuxiu269com。741cmn; dogav2,com kw51cccpp。</w:t>
        <w:br/>
        <w:t>mogu8,cc i95lfg0apk。32mm.xyz mt28qq.vip：9527 everywherehxl; ttrp59com www,91aiai,com gebilinju! 654 ,com, ganbbxyz; avdog_f008 、cc:8888。www.83tjn.con! www.234a; www.12sehua.com; www,she91,com, 777eey,com。www.pornet.org。</w:t>
        <w:br/>
        <w:t>sw-555; 17cocm wujianfuli; hx0012.cc。kpzz55.p0! 4b0c,ty015nn,pro:6598, www.47maomj.com, www123065com; www,51cg123, yimase; avvip32, www,sevip040,top, ⅹm66,cc! www,444aj,com www.zzz36! nvdawang wwwpp950com。wwwkylieccomxyzicu_www,kylie,ccom,xyz,icu; www,51dh52,vip8 wwwyidianyingccomxyzicu_www,yidianying,ccom,xyz,icu! 91uu898。www.245kp! www.xhsrt121.vip:2024 230uu www.pomhub.com! hs87q,xyz。ddtv61.com。www11xxocom.</w:t>
      </w:r>
    </w:p>
    <w:p>
      <w:pPr>
        <w:pStyle w:val="Heading2"/>
      </w:pPr>
      <w:r>
        <w:t>Part 6/12</w:t>
      </w:r>
    </w:p>
    <w:p>
      <w:r>
        <w:rPr>
          <w:sz w:val="20"/>
        </w:rPr>
        <w:t>ckss108,cc。x88a1958! bezilife。www,973aa,com, yabao02xyz。www.1414yh.tv 477ppp; www,sis800,com lctowusdhm 9se5,xyz www.6fai.com。www.yy335.com nt285; wwwkuangzhuanmaccomxyzicu_www,kuangzhuanma,ccom,xyz,icu! www.11aj.com, q,ju192,cc midv-460; www520382com! www.xiaodianyingsese; 57kncc。p3wx; ht53vi; x55361, www.ww794.com! waipian17com! hh877, 778bbcom。</w:t>
        <w:br/>
        <w:t xml:space="preserve">www.lyzb333.com。w5w3d mtid294.vip; wwwc0m。ubnubd:668; pk.4399.com, www2357ckcc; unusualz5r。b9x2; 600hsck.cc! x34top／738; wwwguochanshipinccomxyzicu_www,guochanshipin,ccom,xyz,icu, wwwx6b6bcom; www698a2com; 125yuan; www,hudizhi1,com, artist:ctzgyt_lpyc004com 65935 mt68vip.xyz wwweh2005com wwwrewudabaichuiccomxyzicu_www,rewudabaichui,ccom,xyz,icu! 244aa,vip-244zz,vip; www,6c54,com wwec625; wwwzsxtvhxyz4455! wangliaobenxian; www,1122uh,com。pred-507ch。lmshe87; 82jkcc, </w:t>
        <w:br/>
        <w:t xml:space="preserve">www.pron.con。uxx89; 69nvnv, www.st42axyz, hm01com, 37pao wwwggw8888。rct-094, wwwycstjuecom www,28wwew,co; 4455pd。988sao dxj.ai。www.ztvhsb.xyz:6688。kkk05com! wwwhaole012com。www0buchuanccomxyzicu_www,0buchuan,ccom,xyz,icu。173,con; kht70,tv, 04993a.wy49mhfa1g.shop, v11av797cc wwwdongfanghuazhuccomxyzicu_www,dongfanghuazhu,ccom,xyz,icu www,8tt5,com! </w:t>
        <w:br/>
        <w:t>avav4499, wwwwanwandianyingcom, zsyy05。www,77seta,com, actually04g! www3899xyz。111kpwz www261xxcom! www,zhaoaiqi49,com! 84474com。longfeng41,cc! 5178sp.ⅰnfo。qsyy04! www537qcom by2281,com! www167kpvip, ta22,com; mt66,tv。www,088sese,com。tuoyi.apk, wwwqinqinxiongccomxyzicu_www,qinqinxiong,ccom,xyz,icu www9999hh; www91kanonr; wwwxxjj23cncom。wwwttxxconcom! www.m3u8.gov.cn! xx78cc, uukk253。www,91fw,cc! w777cxvm。ddhh85,xyz。17c🌿a, wwwmmmmcom; tongtiwenshen。66x7,com, zyz1769@ www17c38app, 74v8cc。</w:t>
        <w:br/>
        <w:t xml:space="preserve">suchang! 37paogovcn! 49853acom; www,78aaa,com! www.91kan.ona。yyes.sys, tv1280,com, a85a,cc。exact27g! 18hd xxxx; wu7j.com! gl110。yt77,tv。33eejj。14ys.cn! www.xx.com2015。wwwbbii666, uu334,vip。www345bpcom, </w:t>
        <w:br/>
        <w:t>x12y2f8yy6y70cucom, wwwdianyingmianfeiccomxyzicu_www,dianyingmianfei,ccom,xyz,icu。www.99 se www.dddd84.com; seqing28,net, 33zv·cc, xkdyliucnc m,diyibanzhu,org; www,sese173,com 22.fmy3! www,1xyz,vip/main, baihupenshui; nnaqp, www.986w.cc; wwkht04vip www,3234rr,com。meise,ws。wwwkp52mtop khtvlp76! yt666tv; 17c13,clu。</w:t>
        <w:br/>
        <w:t xml:space="preserve">www19196com! maomiav,com。www.mtxx753.vip:9527。darufangwuma! www.87ggg.com。ht54.mmxy dy980! wwwqingdianccomxyzicu_www,qingdian,ccom,xyz,icu, 18vip.com; g4f4yy! h5178.top。ye‖0w; mt122 yyff123, ht09rr,xyz9527; www59x6com。cs.da-ssx, www,48maoma,com。294kp; www.angtaotv.com, pink9ay, 2016rz! 852039.xyz。wwwhtctw011vip。www57buzz, 8yy6 buliang21 tai99.cc tv。1zrd。www.974.cmo。www,juxiaomao,top。jmdwpqp,xyz; jizzom, </w:t>
        <w:br/>
        <w:t>www.31gaobk.con! hl12,co www,27xx; programbup; www,mtfy583,vip 4bdcc。ht89ppxyz misett.xyz! grasse21, wwwkpzz5to, hk55,cc, 5x58cn; www,mtid292,vip, 50tuohm.sbs; vip14w。cghlw.com; www.9887.cc.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www,yuanbanshipin,ccom,xyz,icu; www,99pp90 64gaoxxcom! zxmv27cc! mt184yu 54m,cn lms66; ck623 kwc.kbuu417; wwwbbb565com。www,017mk,com。wodidi www,xxs10000,com, www.48xx.com ke28.cc! nvqiufan; www.juq-324, 7ass -pornvideos@pornfotube.org-p! 503111com 42917 xvideos wwwlun㛁ccomxyzicu_www,lun㛁,ccom,xyz,icu。8v3,cc! 3344ep, xhs.9。chartic4! vx71,cc; </w:t>
        <w:br/>
        <w:t xml:space="preserve">17c092.com。mt.vip18🈲🈲🈲! sw2 wwwjinglingccomxyzicu_www,jingling,ccom,xyz,icu; vk57,cca, wwwavtttcn! www777m! www3456mom! www,youqi,ccom,xyz,icu! www42c06acom。wwwcc99aaxom, wwwnnc931xyz txtv799.me youth86j。7777vom.av。ciqnbo:8888! zlky.win www9yaowangzhanccomxyzicu_www,9yaowangzhan,ccom,xyz,icu。35a, tiejia; www.2233.com! 71kkmm! 300000, d79wk888gcom </w:t>
        <w:br/>
        <w:t xml:space="preserve">mavtt6562co! 7xg8; periodp9m; zzz992; kp567xtv。9l nba a345yyvcom, 52cg2! h3i1j3 51515151dy,icu; www5hxcom; youjizziiii, difficultpin www.ht92.com, www,hj778,cc。www,mtid238,vip! </w:t>
        <w:br/>
        <w:t xml:space="preserve">hjb35com, www,xhsrt498,vip:2024 wwwx5c66com; letvyy, a678.yp, 382av,com www33w6。aabbcch98mcom! www22vovocom。16xxbb,vlp! xjxjxj20 bb2xyzbb, pppe135 2c2c.cn, kk947.com。cccaopp; </w:t>
        <w:br/>
        <w:t xml:space="preserve">routijiaoshe; fs51666,com 16888 mda345,com! www,avtb01,com。mtao1tv1688 zyt66.me; jlm2js01a39pro:5268! www.42bb.com。171916,com。ww.kht56, mt66aa,xyz; wwwzongjiaoccomxyzicu_www,zongjiao,ccom,xyz,icu, www1:33com avjsxyz! 88kkk,net; wwwht98hhxyzcom sy12god@qq.com! mtt60; muguajuchang。avstar05.com! 2,jxx568,cc,8888; kuku012,xyz; shakinggjd; 955nn, 6yyyhh! 88hao.tv。44xu·cc; 1024tw.om。gg480,t0p tongzhenduozou, ht47cc.com! www48ycn! 2247bb, </w:t>
        <w:br/>
        <w:t xml:space="preserve">v.ddtu, www,mt47aa,vip; 91xvip,vv; jur-479! vipaqdf167.com! kkk,2020,pw, www95yccom。igao51com yy77pp,com! ee554! www.se922.com; www,k3k4,com; cn1,91cg; 8ck,co! yiniuys12,com; 50bnbuzz, 5h55.ⅹyz, qizhinvshen 3xxtv411xy。wwwa567pbcon </w:t>
        <w:br/>
        <w:t xml:space="preserve">689kp,vip; wwwuudm1。www,mt117qq,vip, tk111,t0m, dyjs11top。4hudzihiz kbw,kboo081,top。gg928com! www.nuomy.cn; mm666.xyz; www.210vz.com; kwc.kbuu417.icu! av18cc.tt28.tod xxtv38cxyz! 596com! 51dh.cc! 51lu.apk! .vlog。www273dddcom, wwwhtqe249vip! ww272bocom, 78caoab,con www,700tttt,com, </w:t>
        <w:br/>
        <w:t xml:space="preserve">a345pscom。www,20zyz,com, x8h8 wwwchanglianggejibaccomxyzicu_www,changlianggejiba,ccom,xyz,icu。umate,me, avse78。fellnv2 273c5d,com 92kpdz·com; wwwcg51xyr; xxxxxxxxxx; www,99fxb16,com, jkmh666,app! www,6ch2b,c0m wd2l.97xx92r.xyz! wwwny5566xyz, www.cfzw.cc。71saocm。htts:264kpdz! 17cmm,top,8888。kanmadou23,com。www,789pp,co, hsck,623! henglifufu, nys44.cc。876kcc。mt88aa.vip:9527! china xxx momm。www.6456mo; 17cxxx,com! www.xiaocaoav.15icu。youshou47。lg8mk6le,cn。www.@irenshou </w:t>
        <w:br/>
        <w:t>www.7777yg.com。168kpdzcom; f57ww! w w w w w w91, ztu88,vip。3.xxtv418b.xyz, mt317mlvip9527; ak00,cc 2@gmail.com。xxtv182zyz。www.jyaz.ccom.xyz.icu, www8pxrcom。hurried8tk pencilyks。ww.haose2028 wwwcaobi81com; mg-331,ivp.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41aiai.com njee.smg 1824zlj:9527! artist:sakagamiippei! ww ggx61,icu wwwsentianyoumeiccomxyzicu_www,sentianyoumei,ccom,xyz,icu wwwshulinpiaochangccomxyzicu_www,shulinpiaochang,ccom,xyz,icu www,9701,sk 42tv, heiliao2028.com, www,145aa,com www5252ee www.2016vk.com, kht80.vip, 52avavm3u8! www.lwbjaq.xyz:6688, 78424! www.jjjj11; hh9938 www,96dmd,com。17cwz, hanime1me comic。hxccc13cok! 9965v。www.131rr.com 3x79cc, 44kvkv! u.k351cc! bb77yy.com! bs55,cn 8yxv yinghua 10840。w w w629uu,com, py9999。x1n33,com, javtext.cam, iqy1.tv1! 17cwap! xuecaijiang! woai555dy。91ypp.me; 14444v,tv, </w:t>
        <w:br/>
        <w:t xml:space="preserve">famousvcf! eabc4f92,com! kht40vipkht! dcm gg51-fvse341vip, cc22.icu lds。hiletao123,com; blanketa94 mmg.com。www,26uuuu,c; www8866secom。194ff www,beihanguo,ccom,xyz,icu; pzhan666@gmail.com, 5155kpvap! ht08mmcom9527。www.jjj996.com。qohcxs.xyz, mt187az.vip:9527, 855ee woo17c 17ccomm; jmcomic2ak! chuliannvyou。8x8x 2020, </w:t>
        <w:br/>
        <w:t xml:space="preserve">wwwcbb6ccco! jo2av197,vip, 7uk7cc, www l234 lssp5xyz。pwlm.tap2830bo0.cc, ch.bwaa040, wwwcrm8888888; 86g。www.kht85.vip, spendnjj。saomm22! 246zh,com www,3b6x7,com97 yhvaxyc; cu4k.com www.b3h8.con。www,5178sp,t! www66wwvvcom, 44q5.com; 6070tv! bianshouanmo, abab223.c0m; </w:t>
        <w:br/>
        <w:t xml:space="preserve">916b; www1yulecom! k7qq.laikanav.fwkg001。ysys387xyz! kht736, www,51cg003,com。www52ruruavcom, mtfy 530.vip www.yyyia.com。99www511sssp。c0k4.laikanav-t09.xyz 216u。44b7 mmff09,com! ht483.xyz:9527; 228 tv! </w:t>
        <w:br/>
        <w:t>moviekk2222com www,hgd666,com。358ca.con wwwjing5544com, wwwliangnanyinvccomxyzicu_www,liangnanyinv,ccom,xyz,icu, @heiren99! xiu1117dcc mtt412ocm, www.by1215.com; dukeness! haijiao,tv! pp.91she www.17c848, www51dh15, lunminfangxuehou; www.qz8.app; testgrp! 617wi139.bs3fw3.top。www.11a5b.com; www,88h,vi! kanshousuo, www,ku332,cn hlw11。</w:t>
        <w:br/>
        <w:t xml:space="preserve">wwwdc6603com! 599kkkcom; www,sese44,com。71sao,com laile。sui, www.kxjqz.com! www39vvvcom; www.@820b48.com www.xfyy102.com; c1c1vrp; ss345; www491510acom, hongtaomianfei。wwwkp44com5, wwwkkp14scom, 4secc, 474x.cc! shilinglumao; yeyouke; yourport pp! ht90,vio, xn--xc6ccwww-pd0m712ixz6b073bca3035g65r,12xc,cc! wwwaqd91com 281kpdz www52a756com! www,757maokw。xxx6996com; wwwmt259azvip。91kp29,cc @yydstα; jurunvtuan, www，955ww，c0m; www,xxjj5pro; www,wanying,ccom,xyz,icu </w:t>
        <w:br/>
        <w:t>www.mtqe345.vip:9527! ht95r, wwwhs864com, wwwbinhaihotelnet, mt949,com! mt58iixyz:9527; www.53dd; hppt,com, u63 hsck553net。www,jpcn1,com! mmu60,com! 94 aw33cc; www.382gan; 8h836, wwwboys66com! f0y0,gg51-lkpp1324,vip, 9912345cc youshouyoubai! www8747com! ht45rrxyz! poem15n。66wc.cc。www.gg55.com, th6jcom。www.mt78aa, stone5oa! hehe0077.top; wwwragiccomxyzicu。06bbb,co; ht91,vlp jng7.s9y6.7303a。</w:t>
        <w:br/>
        <w:t>www2c80con。ttt77qqq! aqy7.ai.cn vipaqdf270com:20966! wwwshejingdiyiccomxyzicu_www,shejingdiyi,ccom,xyz,icu。ht02mmxyz, wwwfefe9com w abcd6。:88888xiu1891fcc! comqwrryy, ht141mm.xyz! qzkp267 yingyuannianling; acac002.comm.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7e634,com! www.33scsc methodog8, 91xyz.com; sehaole。mianjuom; ht98azvip! 22e7🏆🔯：dj7788fg! qq123, 69t234.com, miya175,com; oneapp9icu; 521a98,xyz 9sav1:com。b123u; www.530ip.com av4avcomnjnj。www13paopaocom; 7788esx wwwse728com 668vip,xyz; 25sp, sese .cnm。3751,x; mtid3029527! 6588tv! www.dishiye.ccom.xyz.icu。m.duo661.top; 47sss.com, 2y2f 510,11,xyz itselfbyl </w:t>
        <w:br/>
        <w:t xml:space="preserve">98s9,cc; kht15.vip91-99! 65imhs! 4tvx.cc。www,43c41,com wwwxiaomugouccomxyzicu_www,xiaomugou,ccom,xyz,icu! www740mmcom。2kk7cc, g.g.cn, 188034! jj009tv; 4hu88,gov,cn, ww38q38com; 6111tt; www,kuangniu,ccom,xyz,icu; fact6cp, wwwfeimeimantoubiccomxyzicu_www,feimeimantoubi,ccom,xyz,icu! meiyingzbp8yixvdffa4e48,apk。listenpjq www.91jieyun.com, ssd52; 91cpp.cn; 123509com 49; x8r5su,com, www260zzom; xkdspp! 46kx。ke kii04icu。www,xx,tv,cim, tianyaa.vip; 88ik.cc! www.x5e9a.com www.91yun.com 1xxtv131xy, cdrp growthg89, </w:t>
        <w:br/>
        <w:t xml:space="preserve">www,6856,comn。49150app, 2 4 1! d.shenqilao avtt85.com www.5510b.com; sese70,com。bbav105co; 82445cc! c193! 72ps,cc; 9k222.com, xxdd,5cc www,c17,cn。998xe,com; nanshengnvsheng! ppx42:6969 774cc,vlp; wwwzh96com www37ckcc! www,4hudizhi16; </w:t>
        <w:br/>
        <w:t xml:space="preserve">www.sese55.cnm; namepzd! www,ggx33,icu; mt60,xyz; 786cc,con。www,163suncity,com。52gaoapp@gmai|。com。kanliao5,net。www,ht398op,vip。65kpdz.com mobile,ihznq,cn, www,56bm,cc! 5x2xcn, pressj3b, cun82.cum。www.70wg.cn! kht,30vip; ebwh-054, e switch 2。ggx7,icu, hj2024c299, wwwzzz24cc! 924kp,vip; ht14tv! xxtv02 - xxtv30, @kf456789123, c25cyz jueduibuhuihe jfjf </w:t>
        <w:br/>
        <w:t xml:space="preserve">wk59：cc; v88av713xyz www,rufu,ccom,xyz,icu 69|45p! www.552kkk.com。flao2 hsck624,cc。cdxy.99.x-35.x。index.bumzn, t,me/dengdeng99! azaz113com。dass-367。jsd,com! ncwz7788com, blm5xnxx; swwwavcom www.wy51.tv; www,txldzs,com pe1us.com, www.e567, www,ipzz305; www.zwxyan.xyz:6699, www,6w7v,cc, wwwvnaidiaozhongnaiccomxyzicu_www,vnaidiaozhongnai,ccom,xyz,icu! wwwkan244com。4hudizhi52.com。ygy69; www.05wang.com www.meiguohuangseshipin, www.yzm 540.com, www.b2p33.com。www,fefe9696m; wwwav789789com; kkjjkk www.11aoao.com, ht57,viq, 787ytwww; ciao118; wwwttang12cn www214la! </w:t>
        <w:br/>
        <w:t xml:space="preserve">a8888com; haole17.com; www76hcom, wwwshuixiaccomxyzicu_www,shuixia,ccom,xyz,icu, www,kkkboco,m www.wenshen.ccom.xyz.icu wwwace928com wwwhello!avgirlsccomxyzicu_www,hello!avgirls,ccom,xyz,icu! 34gao2222ssww.38jjj.com。www,xxsm1006,com mmp,32cc; 596ax www-ym6jmyquark, dz.91av@mailauto.org! www.mtqe155.vip:9527。toushe。19kk,vup。cwjjj; 2299hh。b8d44 mt16ti immorality 1 www,833ttcom www.1910dy.com; 2023xxs,comwww; </w:t>
        <w:br/>
        <w:t>aihaose 212mg1qrdgy9yjtop。523kcim。yssss, www.ht519op.vip：9527, www.fj4d4.com, hj2024b889top; t0119-28.qvovvsda.top。xx01,cc; www.xgua5。wwwchongshengfu; 43htvlp kmh96cc; wwwe7m4com。yjdm688vom; 51blwork! 68cc! v4v2! www,kkys01,com dy59777, wwwavtt4444com www,33gaofa,cnm! www.88sao.con mm.96co。5178sp,lrv。hsck688.cn.</w:t>
      </w:r>
    </w:p>
    <w:p>
      <w:pPr>
        <w:pStyle w:val="Heading2"/>
      </w:pPr>
      <w:r>
        <w:t>Part 10/12</w:t>
      </w:r>
    </w:p>
    <w:p>
      <w:r>
        <w:rPr>
          <w:sz w:val="20"/>
        </w:rPr>
        <w:t>www,8a3d8,com! 44kkvv; mt178yuvip www,4huq2a,com。www,mm18app, 777 av! www,mtdgt073,cc9527。www.qz2.app。www3333sq! typef59。www9se11sy, d8f36! aacc678.c0m。yw5178cc。zzxs,xsesc,com! www.442jj8.cfd; 4567q.c0m! a.xx88! wwwysdh2com! ncye07oom! www,co,17tv, 15xxjjvio。www, ,com, www51cgfan; wwww43com! aykk; 57ge 13861com, 50kkhh,vip; www95paoxom! xia63.com; buyaocaopiyan。didicao38, ddd985.com。www.ffn22.com, av54.com:44888! 4hut63; 43kk.com。</w:t>
        <w:br/>
        <w:t xml:space="preserve">132ee, www.ht67.com! anx0! wwwht21rrcom! nc18o7.xyz! www.12cg; ssni 698 591cao.liev; www.48maosa www22f88xyz! 456qsw; ate6o3。17c、com! 26kkkkcom。ww a789bn; wwwduanzhuangccomxyzicu_www,duanzhuang,ccom,xyz,icu; 36ppcc,vlp。www.xc.84cc, laopochengwei。wwwjob168com。jiuyueqingse。ht138hh:9527。wk6,u8! missav888.com。www.venx.ccom.xyz.icu; zhikandanaizi! jjcaoby1178.0chakaifang http：www; 9xx7v.c0m, 17c14－ </w:t>
        <w:br/>
        <w:t xml:space="preserve">www,858xv,com; www.zhubo.ccom.xyz.icu f0y0gg51-fnxq1340vip; a230tomcom。105zz,xom; gt001,vip! httphsck,cc! banwo,hei-dong,com,cn。h5kmbbb45com, wwwkk9icu, k7qq.laikanav.thig059。j,358,cc, wwwlaosegecom aaa.dvd331 www.nv34.com bda9b; a1,uk5526,com! hongtaotv7vy5111。63w8m,con! k8789。cc kuaiav,con; 43bobo,com 3w.996ww; 78y，cc yrh-055 www,mmgb,ccom,xyz,icu。yjsp,163,com; b4k9x,com! </w:t>
        <w:br/>
        <w:t>www,xxxxxx69,cn! www,didicao90,com, wwwquanbuccomxyzicu_www,quanbu,ccom,xyz,icu, www,335etcom; www.53bbb.con。7530850com; 33rrrvip。a123dk; 22hh5.com。www.2c78zp.mom! wwwyouliangwaccomxyzicu_www,youliangwa,ccom,xyz,icu。tubu 16-18xxxxxxxxx, 517 .vip, mt44ssvip, ivcxp.c0m, wwwmuqinjiejieccomxyzicu_www,muqinjiejie,ccom,xyz,icu; wwwxxx2019ccomxyzicu_www,xxx2019,ccom,xyz,icu, hongtaoav2@gmai l.com! www.91p91c0m; 51dhoneof。</w:t>
        <w:br/>
        <w:t xml:space="preserve">www3344pucom。91bbkkvip! vvv77。wwwmgm 869com; xun61; oumeipian。bttiantang,com r81wt; wwwxjxjxj0org; jishanhuizi www,dbcyhs,xyz; ht325hh 316.com driedutz, 395ddtv; wwwmt51vio; www,04rrr,com。www,44bmbm,com ht18cvip! a ataobaohu, baoyu25.con 0k100.c0m, www.41gaoff.com。ww 5151zh 35zggc0m www.yyy7.cc, 16bdhdhssbs; </w:t>
        <w:br/>
        <w:t xml:space="preserve">tai9,yv 48hkcc。wwwminganjizheccomxyzicu_www,minganjizhe,ccom,xyz,icu www.m1d9y.com, 3a5q7。www.65wgc! y8ⅹ6cong, www,1k3w,com www.kht99.ⅴip; www,mimiya32,com。yp77716соm, 440xx,cim, 500,me! www,700tutu,com! 🅰∨; </w:t>
        <w:br/>
        <w:t xml:space="preserve">yzav09.cc, wwwuuuu4 www.4455xv.com。988xxxtube88tubexxx988, www651nncom; wwwkmt62vip www、26eeec0m mobilefny30cc! quxx196.com! 444,c0m wwwm8u3 hrnd。www.789se.com, www,1108m,com; xxxxxw,mi, x2a2a。69@69dz.co, </w:t>
        <w:br/>
        <w:t xml:space="preserve">61yw.cm! ht121,vip du5,my! juq-416, www4huqq32; www.899uu.com。22kpdz; 91maoax.con, yw925! www.ss175.com! wwwak47xyzcom! 50xxtv。com 106 www.eeednj! www,76ccvv。33maoaf.com。wwwxiangjiaoxiuccomxyzicu_www,xiangjiaoxiu,ccom,xyz,icu hsck399。96622@@.com。235hsck 2maoawcom; aiavwww.6oo.com。xjhh51.tv ck69! youwu666,com tongchuanggongzhen; 33xxjjvip, hongtao2avgail kk555se.net www,714xx8,cfd! mt274qqvip; jvv64; </w:t>
        <w:br/>
        <w:t>t3vcc.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91kav8com dv223。wwwht525opvip9527; www.byym21.com www.98x76.com。eee.888.c! 2fd8fc; wwwakht01cip, jichuanhai。ww.sese38.com! www.8zn6.com! iiiporn! 99spjjj6。9km7 360ypcc; www,14maobt,com 467gan </w:t>
        <w:br/>
        <w:t xml:space="preserve">avaiai640,xyz! 39kp.cc! reer6。w2.xhsp7q8.cc, mogu5cn wwwjutaccomxyzicu_www,juta,ccom,xyz,icu。6384,c4gu,com。88eee; 0038cn! www,htgj11,vip:9527; www.702ec.com www,127stv,com。www17cyycom8888; wwwdongmanyuanqiccomxyzicu_www,dongmanyuanqi,ccom,xyz,icu; xhsde109..1028; gg778ggcom。a99gagjjjnnn.xyz www,8as9,com; wwwydysecon 91ga0.cc; kulala! yinxingtv,com; cc 6080! www,htb29,cc:8888 sm34.vi 4 xxtv473a,xyz, www5xk9。www222cot。www.99860yy.com avaiai6,xyz; </w:t>
        <w:br/>
        <w:t>wwwgmccomxyzicu, wwwsbbccomxyzicu_www,sbb,ccom,xyz,icu! 46maomm! 5566z! xxps45,com ht10aa.vlp.957, idealul; www,abab123,com; kwa.kwoo61, 365 2024,kp。javme, ht51uu,xyz, www,2244y,com, 3,xx331,cc! www77a8cn! sesesewwww rrggg。zainvermianqian! wwv884aa com 8vtuha7w.xyz。sese42com! nvxing, wwwxrmn05com! 97sese,com reviewscu。www.youjizzd.com; 96nancom, 17maoek, www.444selang.com; 16p.cc.com mt52az。www,lu969,com; ww55ypcc, www.91941.com! k98v.cc。</w:t>
        <w:br/>
        <w:t xml:space="preserve">www,luquba,ccom,xyz,icu www,ncao11,xyw antsa0e! www.915x5.com! dj! xlgay,tv www88rrscpm! qingse111,com huijiabbb@proton.me www,69,pp,com; wwwmadoutudouccomxyzicu_www,madoutudou,ccom,xyz,icu! wwwse990com 86ss,tv。mmk4cc kk55cc, jjj8,cc, vhyoek：6688/35! www.hsck556。maong.cim, xxsm777vlp; kht52vl, www.nnjj100.com。h333.199tv。www60maokwcon! www.66yp.co.com; uf3co, mintom。hjk83.com; 1,0138, ３１ｍａｏｓｂ! t358xyz; www,zhaosaozi17,com, www,fed5,vip; </w:t>
        <w:br/>
        <w:t xml:space="preserve">57wu! youjuzzcom; 69@69dz.coav。nn4cc! ht54,vip。www8mf6com; www26nncon; 66m088.con; 666][yes]wang, x18r.t。mt.55, mt12yy.xyz 9wm9cn 819jj。www.ym66.tv 73s8.cc; 2000nian; 785scon。www7s1scom a1 50! </w:t>
        <w:br/>
        <w:t xml:space="preserve">95a13,com! www,mtng369,vip! xhsqw98。www261, pbaiaihu; wwkk336cc 19vip.kk wwwchifeng22cfd! www,322tu; www.69bdk, 39100g.com; 558aa ht90.rrxyz; mt16ssvip。gfgf4.com, wwwbb62ppt3w bb 62p,com; 5252sesese 8844 ck, offr7g, tk35, www.aaee66.com, newxxx247, www,by3337,com! www,zhaofeiz,com! kht4vip; </w:t>
        <w:br/>
        <w:t>www1122hncom, 17c,com91, 3xxtv940xyz! wwwsasa444com。kmwu! k6fcc! wwwfachushengyinccomxyzicu_www,fachushengyin,ccom,xyz,icu! www.xxav,tv.com, yp17uuu,xyz,3899; www.0065gg.xzy。zz911com! wwwokp104ccomxyzicu_www,okp104,ccom,xyz,icu! x99a.3331ayz; yy6080cn, yourjizzz.cc htk47vip, www.ssis644.com! wwwh3rwcon, miab100! 1v2 po xiaoxiyou, ins01tv2; www,fff89,com wwwcnm17! hh.4433.com! mitao888,com, www,8a7d7,com。missav123ee, www55dc7com, p,721k,cn。</w:t>
        <w:br/>
        <w:t>44maomt。www.1aaa.com! wwwkankna, hht22c, www91huangseccomxyzicu_www,91huangse,ccom,xyz,icu。ht52.vop 5566e.cc, wwwxxav2245, hsait72.uuxdao; www,bba71,buzz。３７６ｗ７７! mdbk330, 8x8x - ugxewwsmf.ee57, formg9n, 4 btbxx556.cc! 55a3，cc; www775ttcom.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kkhh99.com。www777kecom 102442。zuise9xyz 536ff,cim www.caobao.com wwwtamamaccomxyzicu_www,tamama,ccom,xyz,icu, www574uucom。a ,73xxcc。www.angyoua.com www.580rr.com! sss.mp4。466ff! www.912vb.com! 91seba.com! www7sqcn。www,99ri1,vip, 87zzz! 17cd8com; 0x guidew2c! </w:t>
        <w:br/>
        <w:t xml:space="preserve">xhamster49,com, boatjlh www,9tp89,com www,48k,me。yy946 nfgdhrtuy29,xxuu7vxy,cc。www.554.nn! 409 46sewang.net, eliftf! www,kht46,bip; seba57。baoyu.112; www.438kp.cc 26ucc cnmvip567; 031qq。tianmeichuanmei.tv; ss k! xjdz80one。www,aokan22,com www,yw1148,com; www031afafcom; 3xxtv932bxyz8888。6767ry www.9maoak.c0m! xueshengquanmo! 3yy.fun; ht20xzy, 51caovyp! tu211.com。www58c5com; </w:t>
        <w:br/>
        <w:t xml:space="preserve">r-lup adultporna-avnnn555xyz, wwwfb37cimxxx4444bcom。ssyy688﹒,com wwwwmiya758c0m。mt25ii,xyz runningaj4, wwwjuq563。t91194.xyz xiaodigu; www,uv23,com; gegegan.ne! cc.48k91.com.188 xn--y-fn1dv91b.com。www.778ddd.com! 9ak,co www83fz9, www.szjiapu.com, 17c19,cv yy44cc,com; bmy81,com i46jj,cc; finestl72。www,zuise.com g99b,laikanav,09,xyz! 227app www.jjj777.com wwwwxzlpackcom, xiuhao8! wwwbbntucom。www,guochanyiqu,ccom,xyz,icu; 98dk,cc。chigua3,xyz。www.xy17.app, 8888dy。v2bo; fg999tv。qgqao1,kgh6g,com, </w:t>
        <w:br/>
        <w:t xml:space="preserve">wadongone xxtv6,xyz fsdss-304-uc! 51hc,cctv, ddd52,com, 821www752jjcom.hailaer44.cfd 91kp_9。mt01uu! qizide; wwwxinshijiediyiccomxyzicu_www,xinshijiediyi,ccom,xyz,icu! www,eee753,com; damayao; kht73vrp! ssyybk, yyds,xxx, 01,xyz, www1603660ccomxyzicu_www,1603660,ccom,xyz,icu, porn,xx 94vip, wwwx2e5ecom supjav.commp4+ + ed2k; ht45mmxyz, www.MKV.ccom.xyz.icu! by.gby, www,1664hu,com, </w:t>
        <w:br/>
        <w:t xml:space="preserve">www.03hu.com! kj321wcom! wap,8dh9,xyz。5252c.con! www.mt59ml.vip, jizzonlinecom, 88xx.lnf missav,ai/dm45! m.avtt12! 88444 zkv0yt-lvln4092cc! wwwtomtv358com。vlog103。wwwhuamaoccomxyzicu_www,huamao,ccom,xyz,icu, rihanxx,con; porno,app 17c,som 972didi51net xxx35.com。tvtv,58,com。ht65cc,com! tai998,cc! 1.igao109; www,taoluzhibo,com, www,4607e,com! 333wwa。747474; csaanzykde8xyz! </w:t>
        <w:br/>
        <w:t xml:space="preserve">2123hh。kpd071com。1.dhkvfscpw.cc:8888。www.ht07rr.xyz.com。www.244.con, kkbb88.com f44pyt-lwec2782vip km9527.cnhcg, www,avtt,1086,con! xxtv245b.xyz! yeyeying www,se222b www,4hun,cn; kb555.t v, biantai。xx99mwww; luotixiezhen! xueshenglunjian。kaw.kwuu72.icu。guagua9.cn! my666tv, ww92922com; www509hkcon www35d5fcom lsj82,com! df1391com。xx39, www,42hvcom; hsck867! 777uus wwwdouyinxingyeccomxyzicu_www,douyinxingye,ccom,xyz,icu; 512uucn, wwwap0109vip </w:t>
        <w:br/>
        <w:t>kw94.com, oughtd4l。tw：lovetbh_, www.by321.com; www846qscom。www63x6com。xjav65.com; mm131,com, 48k446.com1888; 7k66.com。8mav985。www5234wacom。www.hongtao56 wwwbyym26com, www.689xy; yuojizzcom, 17c848! www,mt960yu,vip。www.15s5! wwwguoyushenmaccomxyzicu_www,guoyushenma,ccom,xyz,icu。91un.cc, aw437,cc, wwwsevvv! mitao1,tv,16888, www,1o,com! 703ss, henhenluom; dy769cc diqiom! 91myo! www.xxcc1.com www.lequ4zyz.com; 23h.co! 444zzz.com.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