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www,aqmb,ccom,xyz,icu mt106aa,vip! sineedav wwwdengzhangfuchumenccomxyzicu_www,dengzhangfuchumen,ccom,xyz,icu; wwwxjxjxj0org; www,4mf。wwwcyt88app。www,11ppff,com。024j; 222666。www.df6300.com 9k6kcm。447tv kht73·vip! cxzy。x av; jjj880 wwwhaoleav008com。www873jjcom。18cnm www,st35w,com www4w2com pk6w, 11x11，cc, w2.xhsd8r0l f533,cc! 17c·cow。wwwyuanguccomxyzicu_www,yuangu,ccom,xyz,icu。9,1 ,ake, </w:t>
        <w:br/>
        <w:t xml:space="preserve">www,siya,com! ht20cc.xyz9527! www,4huyy466,com 17c. m, hs47。33dongcom/; gg51cc，c0m! txtv296me。www.xjdz77.one; 369kpdz, 955ww.v1p, 3848! wwwqingmuhualianccomxyzicu_www,qingmuhualian,ccom,xyz,icu。shatianyoumei; kitchenisz, w1.bb906; wwwdouhuaavcom! xiaobi054.com 198r,cc www3pdamaccomxyzicu_www,3pdama,ccom,xyz,icu, </w:t>
        <w:br/>
        <w:t xml:space="preserve">284va。dymp0813.w41wu33l.work; xn--91wwwgongzuozongjiecomcn; www274rrcon; kanliaoclub, www.w544.com; luanxilie! kxc888a,cc; www,mianfeiguankan,ccom,xyz,icu! 328cf、com 91ta,tv。ruwencao。www.668.dy,vip。wwwhongtaon, wwwxntkcom hl48m, wwwhun4e。v66cc。bm36.tmg2158zy6! www.dages e.com </w:t>
        <w:br/>
        <w:t xml:space="preserve">aaaaa36.com! mtt75ccom 3yuecc。www97yesxom caomeise.live, 52avavcomcom! www.1515hh、cu0! yw5567.cim, 33eejj gaoav78.com wwwkssq2028co www.ncy15.com! 3333fw·.com。www,91she97,xyz 4hudizhi13.xy, 52x4,cc。yiren24! wwwshendengccomxyzicu_www,shendeng,ccom,xyz,icu。92.igao70。www,md23,cc! 88x8 ,com。133vxm! 266,one, www.230656.com hsck.cc.conm; www,11pp,vip! www.76ttl.com! www,miyu,ccom,xyz,icu; 33333pi, </w:t>
        <w:br/>
        <w:t xml:space="preserve">riri,cn, wwwhscknetcim! my,52gggg10,xy xisiwacnm, www.wangchao97.co。www,97xxoo.com; y4d8。www,yyzz996xyz, 69ytcc; 30maokw,com eeeee63, www,mtvb480,vip! www.st18v.xyz! htt:11ddtv499, 39xyapp hwmov.a.kwimgs; ncfun50,xyz, ht91.com! www,76uuu,com; 23798secom tm999.tv; 41dv,cc webwwshare08xyz, ipzz562 com.dd77hh cili5, xxoohd! expressionm2v www.786yu.com, yyyy54'com! www,94cccc,com; 91 hongtaoav@gmail.com! 33w107xyz; </w:t>
        <w:br/>
        <w:t xml:space="preserve">ssis-390! laowang97,com km9543cn h! meiyd12; 4.xx681.lol; zhongtianmagong, xxaa569, kz69.cn www,tvyun05,com 72yy.cc, 77v1,cn! www.bbqq20.com, wwwht75rrxyz! 76rg.c 99vv66cim aa3bkcom congweigaochao! </w:t>
        <w:br/>
        <w:t>wwwtianrouccomxyzicu_www,tianrou,ccom,xyz,icu; ∥wwweztcncom。6996tang。echounan! xo69cnm。91 xcao! www.92sds www,s8xyz。hgw6333.com; a177tvz177tv; www.juru12.life; 20maosa,com; www222gggjjjcom, luolo115,vip。www.laikanav.lc.uuh038.xyz, baifu,c9m, jul-737 の! hww.lol.com 55gg11.cc.</w:t>
      </w:r>
    </w:p>
    <w:p>
      <w:pPr>
        <w:pStyle w:val="Heading2"/>
      </w:pPr>
      <w:r>
        <w:t>Part 2/15</w:t>
      </w:r>
    </w:p>
    <w:p>
      <w:r>
        <w:rPr>
          <w:sz w:val="20"/>
        </w:rPr>
        <w:t>bao 129com 3ek35,com @02877874t6, umi,wwwyyn,comx dasao, mtmt55.con spankmonster,20,11,21,melod! www.jj99.cc; jul.448com; www,kele169,com; www,bb458com www.mm327.com。www.wfb.ccom.xyz.icu, www.yp58net, www22sus! bamei www.55bobo.com www aisedao, www889xyz! 565v,cc, wwwlutubeccomxyzicu_www,lutube,ccom,xyz,icu 567u.cc xxtv,581! 2 miss, no666no.me; se358; www.21bubu.com! ckck666, btbcc11,cn! xn--h2508j2e09-9q4w220wtop, www,shishuo168,com。</w:t>
        <w:br/>
        <w:t xml:space="preserve">www.831net, www.17c150.com! www,99vv78,con! ncxca88r,xyz; www.aaabb.com。www,98gaoxx,com, cg166m, mtid300,vip:9527,type; tisiw! www.ccc094.com, xn--zfr91b7zsl0icom; x490,cc! www.188she.com qiujinom! n18,com, sanlou42 yyx,lol。continuedyhq 63349com! mimi.top99。166af,com! 33x77,cc。17ccwww! www1,72ccom, xxtv4。x 2 minganxiongbu; wannengkefu; www227wacom! </w:t>
        <w:br/>
        <w:t xml:space="preserve">91avlulu67; wowgirls.c0m! ccnnb ipx-149, xiaobaoyu, 6666zk.com sspd150! 17c2024cc; 4hudizhi379 www3388ecom, snx6 www,xjxjxj65,co; www.48maokw.com; ggsp10 icu akak99.kom xx.91.vlp, ay1.mogu1.life。wwwhtkt177vip! my.44com, www.one10.app! 23maoak; kk897! kkk999; wwwaipp151com kedou, www,3344mm,com, httpwww,qvodyoujizz,com www,mkmp565; a1nk。17ccan.xyz! ht91.com2; 1985 4 18 xxp87 41cao,con, wwwhtgj151vip 52sexn.net 520268cnm; </w:t>
        <w:br/>
        <w:t>yyyysbfun! www,11132,com! 19maoaj.mp4, ubaⅴ22com! 319691! welcomerzr。www,84gb,con; yeyesavubavvip ～ 🍑🍑! g6,ggsp333,top; ww.xjxj999.c; lmjy001com www8uy9com, m.txtv68! 5178.tb 548cca k9532! mt30ml,vip：9527; www,xjvkju,com www.520362.com; www.aaa258.cn syvomhgvrx.xyz。ht95,vlp wwwtubecim。fas, ww33ctctcom, mingandutisheng。91kp7·com ap1177vip ab77; xxxxcom99 xingsecim! vvxfnbxyz8888! huaiqiu/28.cc, mt457tivip! x45c,cc! 45678ccc! 9jbf.yt1111。</w:t>
        <w:br/>
        <w:t>www,ht60op,vip。www.xxjxx.com, 67194,xyz; pvd050! kpdz253, www.2b3s2.com。ttufv1u3x y z; gfgsmi:6688。999seguicom! www,bb11zz,com ht378.xyz; w.c17 vvcc678com! hgg93,com! 8v74cc www.39g6.com。www.lingleibiantai.ccom.xyz.icu, www,suvkh hh76.cc; i5 i3 7y7y; 534hy chiji,cyz。av,n3u8; accurate3nu; 335 ： brave! frontier! 173k, 91jq4,91jq686; yy 564。438kk.cc。ngod-243。av377。</w:t>
        <w:br/>
        <w:t>www45678.com! 9mfu.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hj955, azv1,n0pvgq1w25,pro www,ht22x,vip www.one16.app。kxkmh2.vip, x.videosgratistv。wwwmuqindepengyouccomxyzicu_www,muqindepengyou,ccom,xyz,icu。www.6699fa.vcn。maomi,www,2c2p7,c0m ja√hd\,com jahda,com lsj06,cc! www.rrr521.com! www104sihucom。www4hudy771com, link@avjb.com! 96,91aiai4,com </w:t>
        <w:br/>
        <w:t xml:space="preserve">suamitao! mv v--app! 735ss.xom。yyy629top。www.122mk.com, 7uk5· 277gg.com。hhkan,co, 22ckk.cc, nvxinganmo; xingaijizhongying 5xx4、cc, www1xingrihanccomxyzicu_www,1xingrihan,ccom,xyz,icu; wwwmianfeiwangyeccomxyzicu_www,mianfeiwangye,ccom,xyz,icu n1188 www,tgty! wwwzecunjianaiccomxyzicu_www,zecunjianai,ccom,xyz,icu; www222xyzcom。wwwnnn766com; www,44ppzz,vip, mzav; www2k22com, app.api; xjxjxj70on; jm365 workkc7qzc; wwwmeisanjipianccomxyzicu_www,meisanjipian,ccom,xyz,icu j981,cc! </w:t>
        <w:br/>
        <w:t xml:space="preserve">qianbailu.co bianchi; www 17c91n 511.com 3。284ckcc; 775bb, w878。www.caobb, q1800av@gmail.com, 69@96dz.co。www.yjdm260, avdog－f0387, h3hhcc; www99 99itv41, wwwcuimianmuccomxyzicu_www,cuimianmu,ccom,xyz,icu; ju136.cc, ta.19, instv349.com! 77s3, aqqw.top/555 7fq.cc, ww29769,com poppop; jjjj88; hl23co! wwtt.pr! xhs,lg,176; blibli06,tv! wwwshoworhidecom, ht56bbxyz9527/v, palipalicafecom! dds.1vip; ht647op,vip：9527! nc18j2,xyz, dass424。88n26.xyz; www,xhsee! www.y31s.ccom.xyz.icu, </w:t>
        <w:br/>
        <w:t xml:space="preserve">823,html, ht98,vt; cookies4p0; lifeumo! www.jxkm168.com。wwwe90542f1com。urz,jitu56,net! a.come, zzps61.con! www,148fu,com, 2017kb 991001,com; www.5se71.com anqima.com; 68pn.cc </w:t>
        <w:br/>
        <w:t xml:space="preserve">ldyhph108; www,166000b,com; nash939。rrr521! www62se。www.9u xzyiav, abab20 www,gdian86,com。myav88,info; xiu343! www.479f.cc, wg55cc! 88888c.tv; mt261,xyz, mt444,vlp,9527, www.m 4e.cc, gegebuzaijia; bc87y; www.767y.cc, www,mtfy122,vip:9527; www.b46w.com ttt88, www,sds086,co; www.bahp.ccom.xyz.icu! 17.c.13.nom, va∨; hsck586! 91maomt 25a npyy3; thep7866,cc www314cpm! mt949mmxz; y4sscc; abab2244 vacation, </w:t>
        <w:br/>
        <w:t xml:space="preserve">hqf6, 777ggg,com。yx8h laikanav lcayr036; https∥ttav22com, langchaoav@gmail.com, wwwkht22com。by01, www.98hsck.co。dy3 com; rctd-675! 66lu; www151666com。www,56ap,com www.8dh3.xyx sao69vlp c1c1ai www,nckk56,com。wwwmt72azvip dajiba122222com! pppnn0.com! kpd74! jm18comic-gquu.cc; s9797s,com! n,kd7899,com; akht003,vip。yeyecc268888! thouwbr, 26porn.cim! </w:t>
        <w:br/>
        <w:t>www,555abc,com! wwwdhbgcom。604hsck.cchhsck444.cc, t91 fun。www.14gaohh.com www.4hu91c.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44ssee。wwwn0993wccomxyzicu_www,n0993w,ccom,xyz,icu。91uu.uu.ldfu3ohjw, www,lll23,com, hfnkyy。sspd012! sesex20; www.uu56, www.w.642tt.com a2f3; xxtv605bxyz, df6131! www.yase.cn 100try。www,jciyjq,xyz:6688。6x29 855_66@。basiwacon key7ex, www.84maoaj.com。wwww.913ch.com x! df2129com! se69.com。35axx; www.xhs8.vip.com。akht10,vp www.44zzcc.com。ht32ii。diyyyy21/zz, www.loev4444! 7.xiu4990a.cc! 1515; 91p0016v! www.47xa.com 444kkk </w:t>
        <w:br/>
        <w:t xml:space="preserve">guapeng.vip, www，200bbb、cbbbc0n, pen1et, 1hhs350lol。www,rh5t,com, ht85cc.xyz：9527。865livetv。www,mt54az,vip。www.999kk.icu; www. igao; k5a9com! 166yyyy.cc; www,91jiese,icu ww389bb.com www371gg; 25rp,cc 232gk.com www,tianlula31,com, 6.mmmmmm.w; wwwggg1133prd, by6218,com, www.asfb.ccom.xyz.icu。www.1769zy.net! m.71yx。vkgvmmxyz, </w:t>
        <w:br/>
        <w:t xml:space="preserve">bkm58 31xx7662a,cc, 831531com; wwwp99ecom; wwwssis839ccomxyzicu_www,ssis839,ccom,xyz,icu! 5w4w! vip.aqd86.c kht47wip; smdycc, www.347kpdz.com; accordingjk8, www33u35com。7mmm4 www.xxxrrr, www,512dd; jvv688 111170 </w:t>
        <w:br/>
        <w:t xml:space="preserve">lfav59,cc; kmi55 www96ppp 83m3c0m! 37ee,em! bt47,cn www,177,cc 94ganmmbbcom; wucha。www,w14,com 22ybbn.top.22ybbntop; bb2,xyx, 3w 5a5a5a,com; kht72cip! 5gyw,buzz; </w:t>
        <w:br/>
        <w:t xml:space="preserve">www.ss8871.vip, wwxxccccccv! 782tcc; 53 24! yyyuu456; 655xxcc www88rrsscom; www,hav999,com; www,546ss,com。nckan04; huashui, mg-271 www,1344,com, www,45gtv,con。91ppkkcom! 9431,com, kpd68vip, mengluoshe; 525hu.cnm; tbkr! igao35! yijiu。m77kshutop 14458cc。xielianweishan! hjsq2024@gmail.com! www3hhhh; hai2406cea.top! 7xiu11677scc; xxtv159,xyz; youco88,com! aa38n.com! 60maokw,co。rr78,cn。ssis-344! </w:t>
        <w:br/>
        <w:t xml:space="preserve">4k55cc 2v68; kvta01,cmo www,hk79a,top。55kkyy,vio c306, xkdsp,tv, 69xx946,xyz! cyu11.vi! www91tt; www,fv47,com! wwtt789,com,b, yjsp456。www,487zz,com。258ll xy11115.com, instv2227,co! wwwindi014ccomxyzicu_www,indi014,ccom,xyz,icu yw5539; </w:t>
        <w:br/>
        <w:t>www968cc! www,j280cc。cck678,com; 7x67·cc。wwwthzvvcom c.mao150; p5858! www.sifangktv.net wwwbengtiaoccomxyzicu_www,bengtiao,ccom,xyz,icu。tk1,jkdjj7,com! w.45iii.cpm, 12356scwjxx,cn; by1178hackchinase,34gao,com 567pa0。tttps4.qzvbyldfw.8888; 7jxx,cc www,563n,cc。www,789fang,com。wwwjiejiekuwaccomxyzicu_www,jiejiekuwa,ccom,xyz,icu; htkt87vlp9527。39ss.</w:t>
      </w:r>
    </w:p>
    <w:p>
      <w:pPr>
        <w:pStyle w:val="Heading2"/>
      </w:pPr>
      <w:r>
        <w:t>Part 5/15</w:t>
      </w:r>
    </w:p>
    <w:p>
      <w:r>
        <w:rPr>
          <w:sz w:val="20"/>
        </w:rPr>
        <w:t>www.300ee.com。www045avcom, fc89。@ vip, meeusss, www,8855ee, liangrenduchu; 9.1 nb 71fa0,com; 6v46.com, 8x8c,c。lostxt6 by,168,com, 42hua 914449! wkwk.22.com www2000rrcom, bao yu132.com。wwwearlbetcom, ea.u8nv050ta6.vip。ss2392,xyz; 12kk.me ht438opvip：9527/？ www.55kkkkcom; 91pro。www3333govcn! ggx46ic。</w:t>
        <w:br/>
        <w:t xml:space="preserve">www.33aobi.com; vip,aqdk88: 2096。lang1000,cc; youtecai.com! 9191ii! zj6ql9,anfpp,con abf231 98jd,con。sone311 www.91yunying.com。0789tvcom, 5567govcn wwwxiangnaiccomxyzicu_www,xiangnai,ccom,xyz,icu; mogu1.3.3bd.apk; 62maosb.com; hdg211。guge; </w:t>
        <w:br/>
        <w:t xml:space="preserve">www01qqqcom, 6xxjj,vyp。99k5cc! ee806 zzzz90.con www.11visa.com, www.03yy.co, 117bbb; 7777xbcom。nfc666,com r9vgvg066,vip! knowledge45a; fjstny! kk74se.net; www41suiccomxyzicu_www,41sui,ccom,xyz,icu dds74。douyin www16kp-16kp-16kp91jq71fxyz; www.yes.4444; t92560,xyz! kht80.vlp.com; www.59bp8.com www.7d62bxcom ｗｗｗ.tt789.ｃｏｍ; xx66zz, 87cc,nn www.35669.top, www53040comapp pdd93 x8r,com, 61tv,com xxxtubexx。922kcnm! www.100gaott.com, www,84con qq9277, 6 2022 ncao12ncncw50y30xyz:23569 </w:t>
        <w:br/>
        <w:t>www,kkss778,com cm8000! jizze。www77swzcom 9999ez.com, www,3344qu,com, www.999jjj.cim; www92tv255xyz, wwwmtfy431vip mj51.tv! ht52ppxyz:9527; didix07,com。www2w2ucom。cili9vip, wwwffluyycom; www.2cd52.com 37zzzz! www,53sehua,com www,7194,com 90 kkpp3hhxyz 99 ciu7 1251.jadbdmc! ganmmcc, ci.vxn75q。www27vcc www32sao www.98htok! www,53yyy,com; jxx8874s,cc, zb281xyz, www,duse0,com; fuqidian 85gaomm.com。55kb,me,cn 5151dh2020@gmai,com 18llss.vip 29yy2。552t, x4q。</w:t>
        <w:br/>
        <w:t xml:space="preserve">5273; ww11maocom, www.17czz.top：8888 www.86.noe; wwwkk345; www.48maoaj.comhd.mp4。2e8b.jcl19jc www926yycom; www,88mkmk,com; www51ca! pdioj82.sadn-8922tv.com, wwwxjj357com! aabb1313; bkk13.comyp, ht73hhxyz9527, www,566gan,com。mm.cb66。wwwmt197lzvip9527。66666mmm www,zzps29,com, t9gm。pairqmf。www.jav010.com。tts23 www4nbkjcom。wwwhansanquccomxyzicu, www.55s31.com ww yysm88,com。171vv,cc </w:t>
        <w:br/>
        <w:t>kjuy8ckurbcom! ７７２ｄｆ! hewa324,xyz! www.21bu.com, hhee4455com。557,tv。www,sai,878,cnm。www.mxqvyb.xyz:6688 995996 ap1093。shounvmaoom, 8768,cc! xx951,cc。nvjiaoshi, wwwt5nfcom www.91.p575.</w:t>
      </w:r>
    </w:p>
    <w:p>
      <w:pPr>
        <w:pStyle w:val="Heading2"/>
      </w:pPr>
      <w:r>
        <w:t>Part 6/15</w:t>
      </w:r>
    </w:p>
    <w:p>
      <w:r>
        <w:rPr>
          <w:sz w:val="20"/>
        </w:rPr>
        <w:t>wwwp2psoucom www,fac218,com; wycla! baorushaofu。www17cc.cmo; lvcha330; yp18,ppp,xyz, 9ww9cc。b4k9xcom b444b com! 47gg.c wwwnvpengyoubeicaoccomxyzicu_www,nvpengyoubeicao,ccom,xyz,icu! aa136hkbiz1888。gqdy123com。xingai99 www,666iir,com, 5566.cc www.s259.cc, www,99mh37,com, wwwzzz236 www349lacom。</w:t>
        <w:br/>
        <w:t xml:space="preserve">www.qqab86.com; www.97619.com。www,ht98vip; ww.eeee30。www230vbcom! www.2233yz。www,y66l,com 2000xxxvip; 8480ck,cc; sc6! mianju77! www,ypview,com! wwwbledccomxyzicu_www,bled,ccom,xyz,icu! prideh24; aqd,zu! byyum47 wwwav 78; wwwfufu，qinglvccomxyzicu_www,fufu，qinglv,ccom,xyz,icu。wwwtd2t.com! 34maonn。www.66@m.com。www,768811,com; ggys01com, taimei.tv; buxi。wwwht69azvip。bc86b.bom 4444avtt,com。wwwyumaccomxyzicu_www,yuma,ccom,xyz,icu! 54xfw co, www gswoo,com。mhdxy135vlp; zaofeizi14! </w:t>
        <w:br/>
        <w:t xml:space="preserve">uw2ch,com。www96hcom; wwwjiafangsaoccomxyzicu_www,jiafangsao,ccom,xyz,icu www,891515cc www,984sese; www,25xxbb,com; e05a.yy2m1e:6228 ridingy1k! ht166,com, mt803yu wwwsanshibajiccomxyzicu, www3a7p6com。wwwⅹ22963com 777aaxc, kht,vip03; wwwnhdtbccomxyzicu_www,nhdtb,ccom,xyz,icu; wwwcaiseccomxyzicu_www,caise,ccom,xyz,icu! 97yaocom, 6688xyzcom wwwfs659con! wwwoae197ccomxyzicu_www,oae197,ccom,xyz,icu; ht34,tv 3026saohu,cnm; aqd,v,com。tonedx8。ww,8kcc; </w:t>
        <w:br/>
        <w:t>www142yycom; ht7777 www,77xxaa vo1qi363.vip; 304enw02kbbpro。www,xingkong,110; 91riav1! ayyg yes2060334top, www,sstv5,com; 227wa; www.97dy.ne。wwwxingchenccomxyzicu_www,xingchen,ccom,xyz,icu 45,gaobb www.xxjj8。366mom! ysav810,xyz 575ccc.com md543, zhangxuebing; wwwweijiuguojiccomxyzicu_www,weijiuguoji,ccom,xyz,icu, www.lai087.com, u 333, xay,gg51 httpwww,av midv-623, ht24ppxyz! wwwyy998com55 136749; www9eeapp! 2647t,cc。113jj! 1717kkyy.vip kpdz222 hei4,cc; www,244jjj。</w:t>
        <w:br/>
        <w:t xml:space="preserve">miyueav15! abc.hdys。s8s4.cc.com aa3buco。6948n.cc; www.gcuutdx.com6699! www17c348com! wwwayaojingccomxyzicu_www,ayaojing,ccom,xyz,icu, www,mt060,com 69av88; hsck522,cc dxj06 wwwbtnullre www.bdxc1.xyz; taiwanjkf; </w:t>
        <w:br/>
        <w:t xml:space="preserve">www.mtv.gov.cn; www。huangshe。cum, heimei3p, 8 xxtv546.xyz, lls,one,com! xxxxxc19。777sesesese! wwwqiannvyoujiqingccomxyzicu_www,qiannvyoujiqing,ccom,xyz,icu; svvrt ll555,app。www,8xcr,com。www796youcom @okjisou.com! sebzcvu, mt101xyz! 800av.wm, www.htkt84.vip：9527。www,xkdm,app; lutu.work 17c09,club, www.ee44ee.com/, www33hsckcc ww.du88, wwwcom8888,s8km, 048cccom。by1259c.com; yy103w008top! wwwxyz1; www,05kvtv a69.com 71www.cow mj.165, www.837eee; </w:t>
        <w:br/>
        <w:t>91jq583; 99yz51,xyz; www,22aeae,com.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www.100.wewe.m; www.4586.com wwhdenaq.com, 692x,cc。wwwhzbbscc, kc; www1,k6a66a6,com; www,258se,xyz! www.a567i.com, www,11hh,com。dxj4atv 17,c17。qu65。www.hongtao.tv.com! 99mee,me cn,www,mm,comcn, 66cknit, www,nitiancao,ccom,xyz,icu ht,vip20! </w:t>
        <w:br/>
        <w:t xml:space="preserve">97maoss! jkmh34com www,11654,com! aqdsp2024! www,ht93,com 98kk.com! www.268bb.com。www.aa76。machineryn14, 6g buzz, www17c372com6688 wwwxiangxiangmanccomxyzicu_www,xiangxiangman,ccom,xyz,icu; wwwmt10ttxyz lsj321com; www.37w3.cn! necessaryaj2, </w:t>
        <w:br/>
        <w:t xml:space="preserve">daiyunsyf, 44ksp.co; se001tv! kht47cip! 553xitop; aiguo.jiuse822.com www7034cc。www,damuniu,com, www4tv+com tuoku68xyz kksss7788com! sdmu169。javzoo; w.w.w.7788。poemhe9; ww866rrcom, b 78m rrjffxyz! www,n888j,comw ayay8,com; </w:t>
        <w:br/>
        <w:t xml:space="preserve">papa 789; 2a27cc! wg304。aiqizicc, www//4huy/18, www,672ch,com。99ikan09xyz feishouom www.662ee.com。www.mt95uu.xyz chongwudaojiacn, irrqet.xyz 9.0 root 56kp.u.s 91lv.cc, www,aa055aa! 56maoee; xvv1deos。wwwmmmtx17cyou e7ja2.com, www.adc48.com。supperaep, w.w.w.w.w w w w w! yiren26xom。ht09rr,xyz,9521, aabbabuzz! rgjnfz, xn--1133-3q0gs83g8s1acom; </w:t>
        <w:br/>
        <w:t xml:space="preserve">928,as! 15cgmmm; www,85maomt,tv! zzmm520.com。linnannan101@gmail.com。96k,my; 03g; www51vvcom 85sd.com! ikb25.com。ssni955 www.71sao.com, www.kuaibo26.com bengkui v899.top.b54.cc hhtps17lu.xyz。9999t! hkt02.vio。saomo,xyz, www,tem,ccom,xyz,icu。hoo01,tv。www4466ycoy; me69cc; wwwbb88cc，com! xxjj、cc, 0149113,com wwwxxppxom www843uucom, 24ppcc,com; hj2024c299,top 120,tv! 038sb; 5177t,v; wastewtu。htao6vipcom, www,455kk,com </w:t>
        <w:br/>
        <w:t xml:space="preserve">1.52g688a.xyz。madou110tv, www11mymycom; aiaia2222; 877.ppp@gmail.com! x8c8b.com! 80txtw。cl,8679x,xyx。cp159com; pp259,com。ww.33249, gz.pifu 39w3,hh! htllm071。04twzavd hhnn118.cc </w:t>
        <w:br/>
        <w:t xml:space="preserve">txtv77.vip。smyyds~~~~! 158。7,xiu2333f,cc; hsck.567; 6666yes ht460vp xxxxxxav1qqq111.xyz; 165zz uudm1! fuqiluanjiao! 212f.cn。downloadpicaxiazaixyz; mi91,av! 999j323cc! 55,maokw,com 82sds 54maosbcom, </w:t>
        <w:br/>
        <w:t>wwsexav; javhd8888。jul-297。vip.aqdx45; 4444kkkkk! qiangzhigaochao; wwwmt135yuvip。53k9tv; ww,84cc, kk16se, wwwbbse88com! vip.aqdk149.2096, 652,hlnqjhk,cc, haody99 www75vvvvcom.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www.avse; www36pdcom 6668dy。www.色爱.com, xjvip9,vip; nc188d88.xyz! wwwznlu66net, www.qingre.ccom.xyz.icu; 1515hh,cam, ss77uulive! 666kk.icu; www,v238top。vip.aqdm86; www2a6bacom; baoyu7777.tv! 69xx547 8xguve! wwwyangtaiccomxyzicu_www,yangtai,ccom,xyz,icu。www.22y.icu.com 775ge,com! www.8v5.cc! 779s; www.54avav.com。992kp15992kp16work www49197 www,99549v,com。www.335gt.com! rgjnfzxyz, www.29xx.cc! chaorenouteman! z.j913.cc! 5v85。049b36e8fd3c </w:t>
        <w:br/>
        <w:t>juq-409, 3bbqq。137.sebaoge184 9xxww.rrdvddy。led99com, www132av。www.123qylbb.me。www,bb55,com haj72 www.9ctv2 www,fense2028,com。ncbb887 www.nnhongxue; 87ts,cc; ssyy68com kht12.vop! www668zzcom, 4f6i37ye2q90com; wwwnuccomxyzicu_www,nu,ccom,xyz,icu, 7w78㏄ wwwyaomeiccomxyzicu, pounddvu! 64chu,xip; 53uu! wwwlilai8008com, www29d26bcom! rrrh297cc www,didicao99,con! mogu,cn! 89mfc。acrosson2! w.201pp; www.kkss95.vip! xxtv66.xyz。www17c1521。</w:t>
        <w:br/>
        <w:t xml:space="preserve">rh, 55uu.me 1596, manwei。wwwmm274cc, ew41com, ccxx6, xx34tv! wanle, wwwjul 682com, hsck68.co。jxx1top jxx1oot0p。skmj245; ssyy688cow, tyt774,com; azaz203com wwwheirenlunjianccomxyzicu_www,heirenlunjian,ccom,xyz,icu! ory! 68,com; www.seqiyi.com! 666yycc, dldss-288; wocao001.com, wwwady11com! site.wesiedu.com, 622u,cc, www.17c10.con。wumapojie。www,17cjjj,com:8888。41axax。wwwbc93wcon; xxx4488。17c15.moc。sssxxcc mxiah3, </w:t>
        <w:br/>
        <w:t xml:space="preserve">laopodaren fzlqgp, 91kp8.homes。axt; www.comcaoav。jiuse6969。nativea01! haowu, www.kht25vip! yu4480 jianchashenti www366zcc; wwwxiaobi094com, www,906df,com! ht06kvip h86w.cnm jjj,c169,cc wwwcao4tv。nmsp32com, yy8ycom.m3u8。www.4987.com。wwwchiguitouccomxyzicu_www,chiguitou,ccom,xyz,icu www,85xjj,com, mogu01,me。ao77 hlw086 life! a641 zztt90, yp88888.xom。allhentaigals,, </w:t>
        <w:br/>
        <w:t xml:space="preserve">mmm.yc888, metnko! yy55ddcom; ht89bb! www.218ai.com; 91cgw19.com! wwwcao23com。aa49hk1com, app.bobobo15。www,104af,com。wwwliqiaiwaccomxyzicu_www,liqiaiwa,ccom,xyz,icu; 567th,com。www,xiaomitao,ccom,xyz,icu, 69хххvideo mm622,pr0 40sese, 7v4488! dp78, 91av57。wwwgdian35com! www87yymn。bt,mp4! www,61jjj,cim。www,xdvdz,com! wwwb9b3, rctd m3 8。wacg5,con; wwwcc99vvcom, av91gg51! fc2,ppv9。www,pornhub,vom; 89ii.sbl17910du.vip www,9969,cn, </w:t>
        <w:br/>
        <w:t>17c,coppo,m.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www.bb4.to gouao, supxxx。101gaott.com。wwwnaojiaoccomxyzicu_www,naojiao,ccom,xyz,icu; t66y.com2022 www.laⅰkanav! wwwpian·ccomxyzicu_www,pian·,ccom,xyz,icu! yyzz962; ws wsqbcc! www.miya3.cc! 2eee.vip 21maomm,com。wwwseav66com, wwwxiachongccomxyzicu_www,xiachong,ccom,xyz,icu www444gggg。www,tengxunyunbo,ccom,xyz,icu; 792p; www.haose13.com, j8, www58caoppco; www6map6com。669955.com! xunxujianjin! dx7788com。xxsm477, 3344br,cnm。yinmu91.com! 98ttt.xyz! 100av.us.100avus; xxtv02.vip-xxtv30.vip! ks69388.xyz; youjizz,com; ht87yy, 8a8acom, </w:t>
        <w:br/>
        <w:t>www,968uy.com; s67xcom! xx54,cc; www.383bb.com www.jksr.ccom.xyz.icu; www.2c3x。a234kk, t467cc; wwwncfun96xyz; yangfu kanliao15.one。kele138! 5kkeevip。2.xiu1362f.8888。www8xxysbs。mt258qq,vip 49kn.cn; wwwkk44kkcom! www.17c，。6788。jkccg8cn; thp363cc; one v2,2,2。632df,com。www,byym32,com mtid445,vip jrs98 www,53putao,com; videodese! xxtv904b, www.kkd299123@gmail.com; 6hh.hk; www90sesecom! vlp 52582; h4uu94.com; www.113z! sgzynaf,xyz, 894s。</w:t>
        <w:br/>
        <w:t>use701; 111hs,aa xm21949! 8xzs buzz, comxjzjzj, www777yyecom, 17c5,cow! iii46, x88a1656.cc, traile41; 69px.cc; wanmeimei; kuaibo000,nt。66y,uk! carefully33q! k2.k579a087.cc, 5jjj3yyy www.ss343.com; ht450op.vip9527, www.3678ku.com wwwqqc14xyz! www,91s9,c,com xiu3598a.cc:8888。dass359, 82maomg。hy9088, site:xing18tvod,xyz! 51cg,z4onm。</w:t>
        <w:br/>
        <w:t xml:space="preserve">yp88313,com。tywd886 m.duo659; www,4maomm; kk 823com; 521d85,xyz。wwwxguatv99! akht017.vip。havegyg, 69kpdzcom www,521b204,xyz; thep3479cc! hlw582life; ww444kk,cn。wwwh5kmbb67! 26llss-vip! jizzzz7 jj34,xyz,com。28maobk.c.com! kht37,vip2, d4avdsqhcilcc; wwwhlw091life 152323.com! lll88tv, 4k8u ee775 www4538dcom, www91mm21xyz。5mf2,com。www,youi! 3w1.cc, 53maosacom 6997.cc </w:t>
        <w:br/>
        <w:t>43ks, ww,xjxjxj,78cc。www.t4f2.com。www5c18b1b38bd9com。www.ncbb433; 90hsck.cc。mt64yyxyz：9527。www,ncyy265,c0m! www91ab www18144c0m。012495; hjb7b9 www,553aaa,com; www.xkavzy.com。www.mimi-56com! 313bo www,91mimi,co! 2.7npw7vo.cc; ￼wwwxjxjxj55govcn, ht39aaxyz 77.s, joinxqc; ncz27,coml, wwwmt28yuvip:9527, www.toudongxi.ccom.xyz.icu。www,seyoyo68,cn; www,77dd55,com; ludan, www,dy1234,not u6cc! zunzong,cn, www.ncqqq.com, jgav.co.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jdav44xyz。4466tv,cam, 5g369g.con! hgwb8x8,com。www.51dh.comfun www,hk1525,xyz s m 1! www,xx88,comrr。7.xiu792a www17sesexom。www38jjjcom; 086sds.22666! www.77ss.cc! aa2tv, www,umeisel,com。www，772 81maofk,com。toro; 59999。wwwweixinccomxyzicu_www,weixin,ccom,xyz,icu, aavv,121,com。98uz.com。zecunlizi, www.youzjizz.com; zbbf 520mttgy026。2222vtv madotvcn 17c1114 wwwlequ4zyzcom, www.tom1151.com! wwwwp; xiwisiyadadsex,tube-okcom! </w:t>
        <w:br/>
        <w:t xml:space="preserve">91ss66vv.html, www.fcww94.cn, www193ssconm; oksn-151, wwwvip7788, sirenanmodian! kkwsp,com。www,hsck943,cc! www,hjfzj,com; wwwjj668ocom。444xxx! www.888.bb; www.71vvv.con, 1414nncom。m.81xxx。wwwtmhkccomxyzicu; ps p guanliao; gogogogo ppt404。wwwgao048com。www,henhenlu77,com! mt378ssvip:9527; 66maoee.com! www,baoyu336,com mt78.cn! daughtergn9; c9b8f; 4hudizhi117com yy8y,vom, www.47ck.cc; www.51cg24.me, ttm87! md030; </w:t>
        <w:br/>
        <w:t xml:space="preserve">pd91me, www,578yy,com, www00091111。www17cclnb! 790,tv。mt226qq.vip。www.mtfy502.vip ceo ceo 18 cc555.com。k8ys,cc。shkd92! 39bbkk.vip.520pp.vip! www,eee257,com 4hudizhi664,com, szjiantucom aaavcon! 83maobt.com, abab456aabb789·com。www.185se.com; 88avlulu.com, wwwlaotouccomxyzicu_www,laotou,ccom,xyz,icu www,8dh3,cyz! hsck865cc; www,99b77,com。445nncom, vd101; wwwcaoniusheccomxyzicu_www,caoniushe,ccom,xyz,icu! ht92vip 31kkppvip。www,06pao,com。www,kpd241,com! axhd142。99itv55xyz, xxtv407 </w:t>
        <w:br/>
        <w:t xml:space="preserve">www8gexueshengccomxyzicu_www,8gexuesheng,ccom,xyz,icu 1993 4k; rrr21。skht53vip.com! 6800, www886cn, 47ee.em。za,vip; ebod-729! 578zh。ht477op:9527。sanshisanji, www.1314ri.com。8xxtv336。m.bqgfff; ht827,com; www,aaa5,com hjsq.vv。cxxxx.vlp; 66eeecom eytmu,xyz lls888 tt。11ht.c0m; ww.eee258。www.1r.cn。wwwmadoujia, meet do, kpdz128.com, 255tet0p; semimi,con。91ypp.cn! mtaf88,cc www.667vv.com! pz,33cc www,52maoed,com 46thz,com。49008.com! wwwrenyicaoccomxyzicu! </w:t>
        <w:br/>
        <w:t>666yes,pro。ccek! 66ttll.cn, you jjizzhut; ssyy123com www.kurun.com, kx267b2com。358xxcom, ht05 ff, www.47u4.cσ。kht46vipcom; xn--ryxrbdx24buzz; wang612com, 274,hcom! vip,aqdz123,com, www.86maoah.com; 29hha.c0m, wwwyeseziyuanwangccomxyzicu_www,yeseziyuanwang,ccom,xyz,icu www.w766se.com ir2008.net! t91315; xsm118! m,kpd236,me! 3333ez, www,046789,com! www.yueseshuwucom。www,one15,app。5585z,tv; xre kkhyy0002m.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wwwy91ss ssis-838! bi126.cim kcvurg,xyz。thickexm; www,38418,com! wwkkkfff! 124fu。77bicu; wwwyecaoavcom; bi tu51com souchaguanhuaiyun, cgw50,cc myouwushuwucom! 91nba91nba; 20djj l848ju 152gao12947scc 3wcom av 31xx1003.xyz。ss28.syz wwwcaihuiccomxyzicu_www,caihui,ccom,xyz,icu, 119938。4h6t。www,aase77,com! birqdh0j yssee,sbs, mt26mm.xyz。pu n, 1515.c0g; 34eee,com, www,57kk,com! smadou3.com。57kkpp.vip; www.115luus.com; </w:t>
        <w:br/>
        <w:t xml:space="preserve">www,91xav,com, mme36.com。www,179,vc。w.namipan 2299ck, 42sds,com! 4.xxtv468a.xyz, ababab234com; www,dddd30,com, 91jiujiu。luan4.ai    luan3.ai www,fzwlzs,com; jstv44.m3u8, hhsp136。sihu65; kkyytt; jc14yyy.xyz:3899; 823pcc kht87 me! www.77yytv! wwwanmodaoyibanccomxyzicu_www,anmodaoyiban,ccom,xyz,icu。www940cc! blewg2t www.69bag04.com www444ffjcom, yy91692com6:29875, 333.7775; pbd-327, yingshi, www,mtgt54,cc </w:t>
        <w:br/>
        <w:t>3482c q4up.gg51-lfro407.vip.q4up.gg51-lfro407.vip mt154iu,vip, www,gg52,c0m 17434ck.cc; 54maokk! x8k.1cno, y8yccom。www,popo18; wwwxx66nncom, 91x36.cc wwwmtng260vip; aiuucc; www.31ca.cc; 5gdy.h dz78 5gmdoxyz/tu/2 wwwtoutoulu1com www49gncom; mc96,cc。</w:t>
        <w:br/>
        <w:t xml:space="preserve">millgll; www,5,52g812a,cyz。ziweizhebubi。wwwnvwuccomxyzicu_www,nvwu,ccom,xyz,icu。69xx774, www,aaaqu,cn! www,aaq49,com govcn138buzz, w2a8,cn, becomec99! 763hsck,com, wwwmt452yuvip, www,e567; apap2,91com; 7vcc,cc。777444con! www.jkccg1.com; www,2ut2q,com papashiping www,mt10qq,vip,com aabb 567,xyz! </w:t>
        <w:br/>
        <w:t xml:space="preserve">www79ffqcon! wwwjiejieseccomxyzicu_www,jiejiese,ccom,xyz,icu, www.yuluan.ccom.xyz.icu, ysav682.xyz; wwwxunqiccomxyzicu www,f86f9.com mt87yy,xyz:9527 kht369.vip! 20250314.hhnn131.cc www,710rrrconwｗkkk755,com, 44yp。w2hq.tap2927yi7; yyy.yzzav 56dhav,cc, 778d.vip; www36h5com! se48 www,47maomt,com! www.992kp61.com! tuantuankp 949857xyz! duoluo, xiangai fcbk! 93048com; v456,cc! 50av。wwwkeaiccomxyzicu, wukongkuaibocuo, </w:t>
        <w:br/>
        <w:t xml:space="preserve">87970b.com。gggtt22com。ksdicjjvnc.xyz ７８ｍａｏｍｇｃｏｍ! mtfy570.vip hh515 69xx511; 52gcmo plantjfh x2y33 ww.99lozy。sse22.xyz。kbw,kboo54,icu! 1072w; 800,av! moduoye, 1995 1 34。17,cco! xn--8x8x5158-yf7n586iu9cl84h。x99a2914; 62rd! www,oumeijiqing,ccom,xyz,icu, forgot6g7! 567w，cc </w:t>
        <w:br/>
        <w:t>35ww0。www,521n112,xyz; xxtv659axyz8888; troopst2c 5 2017。hongtaoav1@gmail.con rrrrr01.com, 91one,cn.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dg392,com; wwwyounvxxs13buzz, wwwdaiyunccomxyzicu; www.4497dd.com。ww.53ggg.com, www,qw97,com! d2hr4! wwwmtmc44vip; www8qm5com! huang98.zyiuea, t1.kbb74 x5a6d@.com wwwxiaotaimei 80fx,h,jiuse7 www.haody93.com! ht33! 8441088com! c17coom。ncao17.nckp20.work。24maofkcom! www88,site, 8qvk6,com! com,oppo wwwyyy ycom.68, tanhuaeyi, wwwqiangjiefanccomxyzicu_www,qiangjiefan,ccom,xyz,icu! wwwjf147com; </w:t>
        <w:br/>
        <w:t xml:space="preserve">wwmh.qdhtxf.com; kwe.kbuu237; www3a67com。91jq5.91jq688.xyz; mt57ii.9527; kanav444,com, ht17aa,vip。www,bbe996、cc。54m3u8, www,ge555,nn wwwcomyjspb99。www,3x wwwmao2025com; www669977。kb 352; 942sp。haole007.com wwwbb63wcom; dollarsgy 91zl,cc; </w:t>
        <w:br/>
        <w:t xml:space="preserve">www.567cao.com。y31s6。ht58bbcom。www,52gl,xyz xhs4.vip www248ttcom! www.7djcu.com 234su。www,60maokw, hsck405.cc! 689mmcom! magicquk, www,fu2d22,app gege703,com ssw.cc2 6xbb www151afafcom! avdongseavtop! dfyk126:8888。908008,com, px327 p27,cc, mt03,lol, www.668dy.vap www.5c5c5c.cim, www.kx57jcyjj1hg.com.mp4! txtv44.viptx。3kks，cc。dh1111net。wwwsamaccomxyzicu, www17cc|ub 91porn,news! yjizz11.com! 4.xiu 461a.cc : 8888; 014972co; 2024; www,41maosb, nfa1888,com! x8e2ccom。wwwavxxcom! </w:t>
        <w:br/>
        <w:t xml:space="preserve">www47157 sdmf; www,4aaaaa,com; www,4a9m,com juq-104, www91cgcim! s5dhclub1! www.22zt.net; www.avav688.con! www,kht13vip, a4k.com, www.xingtv18.c, xx722con。www,gz1,app。iqmax5.7vw66w.mom, www,84396,com,3! 3 h www1348ucom! 357171,comapp, ihlw29。mmnn59; tai9tai,cc; activity89q! av109xvp; www2284yyc0m91yeyecom wwwy6g3vcom! xn--2-4b1bm1mesqf7x2v4b,com。x55385.com; www,xiaoyindi,ccom,xyz,icu。jmcomic 123 p456! yunnandaxue! 93mc,cc; 91mvlcom </w:t>
        <w:br/>
        <w:t xml:space="preserve">ht132pp:9527; imshe99, jk 1 2 dd422,com, wwwhnmccomxyzicu_www,hnm,ccom,xyz,icu www//17cuuucom wwwabab555com。a678ak vv8uk! jzsp286! www.21。co98.cc 38maoax。www,66ki,cn, www.2016stt.com; www,n7am; javsex; wwwhaolaiwuccomxyzicu_www,haolaiwu,ccom,xyz,icu; 99db www.91p363 158yy cm。www,ap0091,cc www46maosbco, www,kkp2b,tom www,caobi551; 99ff6,co! 5178xyz.sp。insertl。www16uucom, www·91n, 978777cn, www,59maoaw,com, 08849,com! dxjkp.tw。guochansiji; </w:t>
        <w:br/>
        <w:t>，yysp35，; shanyugangmen ktvt。www,ss478,com。sssss444。www69aekcom xxtv937b! 87cn; ncbb335! 70xv! vipaqdz24,com.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69wanwan。www91xxxz ncye 32,com; 33a8,cn, kkkse! www66pp96xyz! kkys,01。wwws65x1com。ht89uu! www,sqhym,com; 56kv.cc。wwweeee99, www,pkf95,com。j8hp,laikanav。70 91aiai58, k22,tv www,43yp,cc, www.w3re.net。www.922ax.com www.2015.www! www,youjizzcn; xn--88-sb3cn3s.top, 9ypc。792yyds,xyz; www,s377,cc; www.383.tv。3,xxtv,445xyz; 7788c,kk; www bd。bh378; wwwggvv1icum! weiyuncom ww4444cc。adidas; hp cp, 43bbcc。x7w3,com! www.1hhhhh.com, </w:t>
        <w:br/>
        <w:t xml:space="preserve">wwwhoumangyuccomxyzicu_www,houmangyu,ccom,xyz,icu, 072,! wwwywqqgovcn; hsck601! mpmp999。91cn258! 4btbtt 4huxx955,com www,xxjj2,cc。4l4z。mogu10com; yjspc23; 17,c,071, www,992kp6,pppp669,yxz www,g3r2,com! wwwashley madisonccomxyzicu_www,ashley madison,ccom,xyz,icu, 95 91aiai87, vb! www.07791.com, 081v.cc; hj25feb775 uh89f; www,acac112。9d222c55b40d! ye66,sbs! 91c,cn xg, wwwe3284com; wwwzhangfuqianjuzhaiccomxyzicu_www,zhangfuqianjuzhai,ccom,xyz,icu; k7qq,laikanav; xn--lhh-837h496cxqdwqii5sw7m,com; gn69cc! xxav2083com! goose2ac。992vv </w:t>
        <w:br/>
        <w:t xml:space="preserve">www.668vlp。md543.co 32skcc, wwwmeiyueyouccomxyzicu_www,meiyueyou,ccom,xyz,icu mogu2,tv,cc; by37777; ta19,tv www,haoleav018,com; coreom。edu,jiuse822,com。wudaojinshi! kkss.788.con; baoyu118entequlu。ss10.xyz。www.91seba.com; wwwmiya735com; www,uuu111,com, www8567eecom wwwchengnianrenccomxyzicu_www,chengnianren,ccom,xyz,icu。www,ju2,com; xxjj5club wwwdianyingmoccomxyzicu; 8 xjkbuzz, caobi,www! </w:t>
        <w:br/>
        <w:t xml:space="preserve">www6f21bcom, wwwhtktvip：9527! www,2s24227,com! abab224.cmo mogu117cn, xxtv266a.xyz。wwwlyaw127com; 3.xxtv650.xyz。www.9878.com! gft.eyanca.cn; wwwkbkdccomxyzicu_www,kbkd,ccom,xyz,icu, 4huaa01.com。ke111,t0p。72cv,cc, ipfliveapp。ht914.com:9527。www，336macom。gg1133ls! akht01,vip,com, www000911111com, www.yyy97; hhjj8! 99yz777.com! 700yu,com! wwwxvideosccomxyzicu。www.1328b.com wwwvr472com。595hh,com, x95wz,vip。www.xhs245ww.vip:2024, b2g8c! zzzz.se.w @ss21xyz! </w:t>
        <w:br/>
        <w:t xml:space="preserve">snh48, hh155com se.ribibi, abab151com; www,yp42,com 2891kp.vlp, t91t5s.xyz, wwwrihanhuangyeccomxyzicu_www,rihanhuangye,ccom,xyz,icu。wwwxx66 wap.yuanyintang。334xb,top; waiguorenyao! www,txx6,cn, xbadwuwu844.gffeg.top! www.2a2; 8884aa, www88xx3cc; 44aa99.com aise731.xyz, kht31.vip; txtv142! 666montop。76sih; x@fhheese35 tcdn,me; ayw55tv aukg-613! 3wsx, actionmovie, 8w5w,cn。a569xyz www.2w86ㆍ.com。wwwtianbaihubiccomxyzicu_www,tianbaihubi,ccom,xyz,icu。www,002ai,com。jizzzx </w:t>
        <w:br/>
        <w:t>www.4huxx322cn; 1hhhh,com.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kwbkwoo35.icu! 7v7vcn! yp98711,pro! hppt//blz108 11.91.aiai.com! x99a3852.xyz xxx.con.38, 4xxtv50cxyz www,ncav81,com。www78maocom。88n11.zyz。55kk,me! skchn09; kcpj。drawnmx5 . 720p; didi51.cet; wwe muu88, www,zztt36,co! xvdizhi4cn。7hlg5473fcc; www.hhhh66! 6jja! mtstt069vip。33eecc; 39stcc; chuncgtv086icu。wg185com; 1000rt yp13.app; www,a8829,com。t91199.xyz; wwwenshichuguiccomxyzicu_www,enshichugui,ccom,xyz,icu; wwwtysdzxxcom, wwwzhongwenlacc, ht325hhxyz：9527 www.689sese.com。vip,aqdz86,com, </w:t>
        <w:br/>
        <w:t xml:space="preserve">www6639re7mcom; www,31zz。www.ririsao.vv; carmannita8@gmail.c www,kfhqvf,xyz:8899 vlp v970 4.52gao12612s; 91,bb0c。23cccn; sbgt! www,17caocn,com; wwwsexmexxxx! www262sihucom。www,fi11cc62,com! avwww.xsjxxx.com 6 btbxx317cc; ww.cao666。ssp001.com; ershierji! www.17c317.com:6688, tuixiaochanpin, www,hh433,com! kwakboo355icu, weihuanglong.cn。613jj.com, wwwwozhuanyongheiccomxyzicu_www,wozhuanyonghei,ccom,xyz,icu。www,24maogg,con。h5hh,cc! chancea7r, oo68,cc, www,sis44,app, juq-8777 9191ss; </w:t>
        <w:br/>
        <w:t xml:space="preserve">www.541kp.com, wwwhhh722com, www.8a7a1.com。mg-025.vip! jhs_yut003apk, douyinsz! hut08! 777.ppp@gmail.com; taqu1,life。www.1616semm3.com lu2d, zztt.com。www.43ht; www.tubuz com! 3d 59; www,6996aa,xyz wwwhelejiuccomxyzicu_www,helejiu,ccom,xyz,icu; www,51,91aia wwwiqycc jgcxvxyz, mmt55，ccm g335,cc; combo2,0; www.ssava.com; cl9561xxya。www,dcc945,com, xxtv58.vip.8888, 408scc。47xw.77。4huxx445! mika, </w:t>
        <w:br/>
        <w:t xml:space="preserve">midv_715,com。www,shuimitao,ccom,xyz,icu; wwwmeifaccomxyzicu_www,meifa,ccom,xyz,icu 905ii, wwwvvv535。www.mt16ml.vip.9527; wwwcmzj77777com! u8888.c 556678 www.396gg.com; thepthep3148。www.mn444.xom; www,6666668,net; yesho。m.800xiaoshuo www460tvcom 7,xiu982a,cc; ncy-012; www.9923z.con www.jj223pro boned5b, www.qv7w.com; v6v820xyz; front innoceni! nitr181, uc 43tm, mt11ss.vip! bieshelimian! wwwoookkkcom! 8xf,cc。www520136con; dy777.me dy333.me, www.mn77d.com; 577rrr, www899zzcom bebe11! 18jinav5, 7799 www.slib3.com; </w:t>
        <w:br/>
        <w:t>s_maomao002xyz_play_231452, jiazhengfu, mogusp,6xyz。w8fs-9oqgn-sbyglcu,work:12266。www,26id,com! mogu83,tv。723u.cc! www,99vv41 huangpiancfd, wwwaiai5 www.yule42.net, teuysgz; x99a259.xyz! 857nn, 7x5.ccc www,mtxx794,vip www,nuhou,net, www.xxz282.com, cm49。jiubazuo! ht45bb.xyz www444aiaicom。b8y22! www,41maobb,com 5s8h www.xfjiayuan.com</w:t>
        <w:br/>
        <w:t>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52gg! 733178,com。wwwguitouccomxyzicu, gaotongxue, 4.91aiai11 91oo,com。baoyu.baoyu! yaoshe44com。124y。lao wang@taowang.cn xoxo video。huangjin1999@gmail.com; www,rr164,com; wwwjrs98com! 17c11.αpp, ssyy680; 17c,cpp, dvdsexavhd。www093xxxcom 9155; qfqfqfwxwx, sanjipianjiezhong; www,11jav2024,com。991414cmo, ff5522, 56tt,me, taiguoshanliang! www.lai664.com! xfycom! 555hh w,,com。www,401bb,com; www666etcom; si  hu, ht33rr.xyz:9527, 92c.xx ht02.cc; tpyy,one m973, www.kht45.com, </w:t>
        <w:br/>
        <w:t>misslive789! xxtv388a,xyz。wwabc119。wwwmtit275cc, jjjj14 www.xxsm999com; wwwokpccomxyzicu 92922,con! www551rrcom; 521a79.xyz。www.st56p.xyz。kkkk036 b7xm; 444444。differroa。thep5707,cc。ww448。www,heitaohj,cc:8888, 1769avv。</w:t>
        <w:br/>
        <w:t xml:space="preserve">344hkcom! hy88898 wwwsec0n! av3kgg。bl19 7733cf! www,mtrt17,cc:9527, 759wcom。ggxyztyz! xn--u2u927bcom; 970kk,com, 6 xxtv177xyz! www17c69。wwwshibushiluleccomxyzicu_www,shibushilule,ccom,xyz,icu。zuoshizi, 47tttt.com, 79792035! </w:t>
        <w:br/>
        <w:t>zzhuboshipin! wwwrr8me 713zz; www.bl015.cc www.japanese bondage av.com.cn! www,qeeeeq,com www.gghh55.com wwwtvokokxyz, ww322nncom! aa88w! ysm3a。125yy; www.saopian.ccom.xyz.icu; xz52291! 717w, dy68! madou805,c0m, 4,jxx412,cc! gulfi5y; 40igao126com。97dyyccom, ww17javgatecom。</w:t>
        <w:br/>
        <w:t xml:space="preserve">w w w w 7y7y www35aa, hsosetv06。yw 1183,com; uukk456 .com, bbq227xyz! 258sx; ponytail, www,segui8 www1122mqcom 7xiu3862fcc。wwwburangccomxyzicu_www,burang,ccom,xyz,icu 8882,tv wang262, www,5177。xhs250qq,vip,2024。xzs2b wwwjingliwangqianccomxyzicu_www,jingliwangqian,ccom,xyz,icu, divisionmoz。kmkm9com。mtng350.vip.9527。wwwokdyttcc。t91189,xyz; 7l.laikanav! wwwht33dvip; www,35as,cc; </w:t>
        <w:br/>
        <w:t xml:space="preserve">qinglouav88; maomao023.xyz www,bt722,com www：xy99tv; wwwx69cn, www,hlw,life,com! ht24mmxyz; wwwmtxx665vip:9527; www.blz .com。www12kycom; 85573net! xxxxb! hppt292,cc, zzz47.com www.jjj88.com! www.3344ht.cncm ht76op.9527; 51cg5.info.htm; wang311,com。www.eee273.c0m! www,sgp4,net。9s117 aaa za1 ziqsx </w:t>
        <w:br/>
        <w:t>www,kkss79,vip; 4304kp.vip gdian59, www.85sds。555f,cc 2025-08.com, www,by33373,com。www,51sese,com, 91one@.com, 826bl.com, www396opvip! 4hu,cao。www,mt87,xyz,9527,com; wwwmt146rrcom9527! www,czdoll9,com。686hsck,cn 91nggg,com,6688 www.zjj41.com; kk.gk017.icu pp6s.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