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avlulu32,com xjsq6,com; kouchujiang。767ckcokmlll; wwws7v8com。ht95oo,xyz; www,yy437 789freefun/6zw4dp! wwwzzzz! xcc10vip kxhs.27vip! 6 xx1299。43bbkk,cb, ht56ii.9527; btmz04。8xpxp.con; wwxxjj23cc。www.45mmmxyz45mmmxyz! ww25.tbr123.com! 99tv288xyz。</w:t>
        <w:br/>
        <w:t>51dhav,cv! vt33.cc uun.35! www.avtt333。9998887.@com, 8899bbeecom 655v.cccc。jiejiebingp; hct4; 200bbb.comwww.k256l; www.003uu jiaohewai。se91.con。www959035s.cpm! 5177 ht; wwwwwwww.comwww; 99nn,xyz; mmy! 8ee3.vip artist:shigure.com。silisi! www.mdtm.ccom.xyz.icu! www.2a0264.com! sewang68net, www.555wwd; wwwhoutingccomxyzicu_www,houting,ccom,xyz,icu, wwwjb332xyx 7a7b; av,667788 gu6g,xyz, 5ud.cc。</w:t>
        <w:br/>
        <w:t xml:space="preserve">91n wwwfyzonj。www,laoshihan,ccom,xyz,icu; 38,xx,me! yt195cc! tttzzz668,su 360。kvta01com 521nnn.com; allpiandizhi@gmail。esgl,tbl077mv9,cc。hdg188! toma, tv223pw; artist:skht87,vip abab6788, eee717, www,m6,com! </w:t>
        <w:br/>
        <w:t xml:space="preserve">fangqi。777177,com; kkj3 gg51-fadn167vip; www.ppp97.com! www,789sese,com, crr42.vom。kht102,vip! hentaipp, neo817 www.521tr.co。dykp70,vip, www,sck。gtv,ideo。ww.1515。k3pgq; 720844com, ttspvip。nearex0。www,i11tv186,com, www,2016yc,com; xxav,xyz, </w:t>
        <w:br/>
        <w:t xml:space="preserve">8av,c 78daoaa.com! 9seai99@gmail.com; hx1024,com。mvsd-267 97bbe,com, mgl, www7878mmcom; www.tswo16.cyou www.30llss.vip 565ddd, www.t35.com wwwkengnidiancom, erxiyouhuo m,xuan668,top www4hutt77cnm, abigaile johnson, yp.168com; vipaqdz25com ww,rr2244,com; mitaomov。www3hhhcom。neng0@ma| com; ，5178; </w:t>
        <w:br/>
        <w:t xml:space="preserve">wwwxingyubaofaccomxyzicu_www,xingyubaofa,ccom,xyz,icu。86vbcc! www.345die.com ww,6zwz,com; www3xxtv45cxyz! shichuanshihuili, http：wwwk34hcom! daxiang0099.com! x99ax99a991; weiluonika, x395.cc, www.bbqq21.vio。85maoax.com, www.49caoaa.com。xxtv565a,xyz, 17c479vom wwwxn--i8s951di30azbacom! wwwgehemeiccomxyzicu_www,gehemei,ccom,xyz,icu kht18.vip.com tvsexhd; sekonggeom; 21cc.ku; wz91cccom, </w:t>
        <w:br/>
        <w:t xml:space="preserve">www,72s6,com; install youtube www.bdm0.com correctr1q, myav01,com www,mtfy131,vip, ks99911.com www,3b5z7,com。ht44bbxyz; n667.com! www.02bbb www,apz,c0m。m.tai9, cn96,mogu200,xyz www,2249,con www4humm804, a6tk5.com, 2xiu6479d。99ri51.vip! www,shuiguopai88,com, mt64mmxyz, 766yu,cn! no666. ink; aiai7! www,shuangyuzhongzi,ccom,xyz,icu; ce, 534n.com! wwww77777777; </w:t>
        <w:br/>
        <w:t>couplesva, www,by1152,co! adccb7com gg51.co.com! wwwmojinghao55com 231gg; 17c192。ht073tv; xjxjxj44.nn, www,5178sp,vip; www.11eeuu.com wwwpornm, chadezuishen! 88mk,con www，277uu，c0m www51cgfuncom! 1258 yp11111、,com, ttav66.com yp133.cc, 197ww! rule34.xxx! 17cvvv.con。</w:t>
        <w:br/>
        <w:t xml:space="preserve">www.xxj3.clu 52gao4433,cc! www.22bbkk, xgs00001com, www47f4con, wang175。88u5, www,qun31 www2789hhcom, 333hhhselulu, seqing,cn xhamster,japanese vip,aqdx257; cr120223c.rjkf church1y3 qqq293.com。1.jxx62.lol www,se0344,com! www,677kan; 699mp0,com, www.@shaonv112, q35 www,yw1174,com www20renccomxyzicu_www,20ren,ccom,xyz,icu www37ccomxyzicu_www,37,ccom,xyz,icu。www975eacom; yr233,com; farther88a, mt61az.vip! tv65gv wwwxx86; 86sc,cc; </w:t>
        <w:br/>
        <w:t>wwwvicdccomxyzicu_www,vicd,ccom,xyz,icu, 26uuuuuuuuu, darks7u。www,dde8,com; wwwmtit91cc, 74t3com www.tingtingzonghe.ccom.xyz.icu! qqtvcnm! we015。88xxinfa.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av.342187 8kxx.cc ww17ccon; mogushipin。www.543ae.com; mt,2tt,xyz; sanbaotai, 123ooxx! www,976ck,us。349,bz! gan84com! www,yjdm829,com www.2222td.com。www.88e.cim, www,4huyy899,com; www,icao0,com, xh.xhqq901.xyz; 117pp。shipener03cc; 3d88e; heibai! www.mt39pp.xyz! 07k1k1,xyz。httpll; j153xx.top, www,48,vlp! www51cg,coday, </w:t>
        <w:br/>
        <w:t xml:space="preserve">www.195d1.com www.a678na.com; 4 jxx1990.cc huangyifu, 777@.cnm, aqd888cc! 1122qzcom, www994pp,com! feiqiweijishi 867zztv; www.296vx.com, 8xdybuz, 51cg1con! shanghai99cfd,baotou99,cfd kwuu11, nnc.766.xyz! 0609.avtv.ai www.quanyang.ccom.xyz.icu! 379,m,cc。wwwzhengliccomxyzicu_www,zhengli,ccom,xyz,icu! www.kxiaohuangshu@gmail.com! wwwchaoshikuoyinqiccomxyzicu_www,chaoshikuoyinqi,ccom,xyz,icu。htng92, dykp113cc, 80av, tuitc.lxhzepnb。www10cia; 3d 。cc; j567mm, 5555el www.ccpc31.com! www,kkss99,com www27bbkkvip, by.1239。yesfhe; wwwluanlunquanjiccomxyzicu_www,luanlunquanji,ccom,xyz,icu! w3xhsiu235vip; </w:t>
        <w:br/>
        <w:t>uu 48cm md48.vip; 1.sehu234.cc.8888! 1luan,rv, www.hh99.ne; 077bo。www 17caar,com:8888, wwwvvv91, xxxxww 5178 bencom.456, 77n5:cc, ananlu yypp97,com, www,7,xxtv,437xyz! www,177puco avlulu3799.xyz, www91gbav! carnet1688 www,5u38,cc! wwwchaoshuangwenxuewangccomxyzicu_www,chaoshuangwenxuewang,ccom,xyz,icu ccss55.com 91spw,xyz。thep5121! 774,j,com! 8888hu。</w:t>
        <w:br/>
        <w:t xml:space="preserve">www.caobi123! biz127! kcw,kbuu149,c! 114nba,vip, zhuboshipin17.c。www.jjav88.com, wwwlivejasmincom, 1 .top; www.566bbb.com; m,245qq,com! www,selaoban9,comm! m17crwcom, nc18u8.xyz 4915049; mt204 www,hh2211,com, wwwynwhhccom; utuzxnet, ht177rr! www.290zz.con; aboveuc9, douhuaav22.cim! 72q wwwcblmcn 147ffocm; www.247yy.com; 91b1xyz。mt304ticc9527; familyxud。www,mtvb136,vip! 69cmk; www,ht75op,vip! wa0c01,c0m; 60suiqiji。4344g,sld61buzz; 50ababcom。wwwyazi3; 658226 h5.xxxooo.pro! www.211rr.com </w:t>
        <w:br/>
        <w:t xml:space="preserve">writeasapp! wwwmianfeihuangccomxyzicu_www,mianfeihuang,ccom,xyz,icu! uuvv77,com; xoxo2, 3344wi,com, jiqi! www,90kvtv。zhangjinghua; 31xx5176d88! www.ht32yy.xyz:9527.com, www.kht79.vip yh43; pp77t cm, op87887。fcw287 wwww77kykycom! 7vt! bb826,com; 27nc.cc; wwwseliaoccomxyzicu, </w:t>
        <w:br/>
        <w:t xml:space="preserve">11bbmm wwwyt-lebg005com! vidio18。332aaacom wwe17cco! km9527cnhcg wwwmtid274vip:9527。kkss11vip。xxxtv4,xyx, www9aa32com seejav,bid artist:shigure; wwwdajieshangtuoccomxyzicu_www,dajieshangtuo,ccom,xyz,icu; www,yp33333,com; wwnencaocom! loibuscc, 36ykcc www,xxtv01,xyz-; 14jjjc0 wwwsxxpccomxyzicu; 250lu.com www.sh415.com 2222bb.gg; x4x9; </w:t>
        <w:br/>
        <w:t xml:space="preserve">www,55maomg,cn; 5177,com; sone 142, www,17c8888,com s031gh, 369xcc; cl.125x。www.96w9.cc 6 xxtv587a.xyz www，eeuss，c0m2012! www,mt244ml,vip! kht82.vip.com; kktv180xyz。www.missav.moe! wwe,17ccom, mt92ss,vip：9527! www,rextube,com; www,56mao,com。www,sds,203,c,com。www.javbus.shop luan02,comluan06,com, 6,xiu4040a,cc, qqq3662020; 1dcc852e161208jys301top! </w:t>
        <w:br/>
        <w:t xml:space="preserve">266kkk,com palipali,live,cc。wwwfbfb4com freeshare666,vip! xiu5333d.cc, l/awvip。www.jiejie51com, www.@bz91@.com, kvte85,com; jiededy.co; mt55oo:9527! taohuazu7 - 91porn, １００ｍａｏｎｎ．ｃｏｍ! 69964pn! www,huangsebingba,com; fh18en; 7c|v,com 255yjj301.top。515,mom! rqav53,com, www.444.c www.678hsck.cc ss93pp.live; icon www.mt335ml; </w:t>
        <w:br/>
        <w:t>abab122*,com; www9lccomxyzicu_www,9l,ccom,xyz,icu, 66y.icu testgrp! www,eee677,com.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beta! nkbe laikanav.tojl051。mv 5177 www,ty38, hhsp,aisa! wwtt7788.con! wwwhuoyingyinwenccomxyzicu_www,huoyingyinwen,ccom,xyz,icu! ht29dvip:9527, 520570,xyz, 7w85.avtaohua t0786。www.1sss.xyz 777,hyhy, j99521,c0m, 91jav,s, kan067.vip, 2 ayx </w:t>
        <w:br/>
        <w:t xml:space="preserve">llwwhj0521。089vzjv5iqgs yl1831279,cc dfsj8027 lkadc; wwwoumeinvmingxingccomxyzicu_www,oumeinvmingxing,ccom,xyz,icu! vxamk,xyz:1843; yingtaoaaa,com; discoverypky! www,huangt,com。www•544py www.zaixiankan.ccom.xyz.icu www8eee38com, xxxxwwww x; www.jiujiushewuma。bwww.3305.fun。66yyvv, www,615ch,com, mcgcgmcq,xyz; hsck798,cckht12, 179mcc; juru.com, 379mcc! 69.tv.tw! ht.vip01 1819nnn。a 998cc! www,dafujy,com。www139156com, atfb; xjdz40; 385yp! </w:t>
        <w:br/>
        <w:t xml:space="preserve">by1239.tv 37 bkb, aqdk2025k。xjj42cc! 91hhav, zz.ji.zz.ji.zz, xxb002.cc; sm.18vip! gvfuckbid。wg47cn! namel45。345lai tvxxtv02vipxxtv30vip, 8xxz www.190us.com。woodent4v! se001, www,529tu! wwwm3u8govcn。uuuu277,com, </w:t>
        <w:br/>
        <w:t xml:space="preserve">wwwcaobaotaccomxyzicu_www,caobaota,ccom,xyz,icu。@ys338tv! www.8xpn.com, www.ok.ok.com.cn 98217,com; aayy08cn。797vvco! abab111111,com, 998aaa.cim! ssyyy688,cim 44.91she1.cc www4hudizhi64com; www.77y.co, www.1800 av.com! www,tu456,cim wwwyaojingccomxyzicu www01iiicom, kantv8,cc 79998xcom; 111c6b。9191xx.cc dbnakedcom! by8851; basis47y; mi88icucom, wwe,98yyy,com www,ht676op,vip! www,17d,com。48ppmm.vip。51cg18,fun! www,x624,com; www,123-123,akk,xyz, www,88dus,com, </w:t>
        <w:br/>
        <w:t xml:space="preserve">www615com www.viprukou.ccom.xyz.icu。www,522tv,org, lyw91.cpm。ribenghuangseavm www.yiren、55.com。kpd006com; 231.kpdz.cnm yesekp01.com boy18! businessex2; www.ht630op.vip:9527! zzzttt155fun; www.97s oo.cc! wwwxizhiaiyeccomxyzicu_www,xizhiaiye,ccom,xyz,icu, javhdjapan, wwwyyessys! 987557 yiqicao hd! sehua97.con, dy79cc; </w:t>
        <w:br/>
        <w:t xml:space="preserve">www.xgua1vip! ttttyy f1.p1s756t5.xyz, 5l111! yazhoupian 765.206.943🍑; wwwkaichaccomxyzicu_www,kaicha,ccom,xyz,icu, gggggxxxx66.us/dl.php。76dydy! 4k4k.com。www.ff475.com! dxx46,com www,4hucu4,co, 5ye,cn78, wwwbo986cccom, kkpp651,xyz! w8z5.xyz。3008.t∨.app, www7kk8cc; bk24 b6cc; www.45hu.cn。yp023768,xyz,9166。kele091com, www,🔞wangzhi,ccom,xyz,icu </w:t>
        <w:br/>
        <w:t xml:space="preserve">zhiboba,com, 5123yucom, wwwakht10vip。beirencao, pp051,vip; 5se82,com www.psd04.top, wwwxx66sscom 33@3-dz,com, wwwsemivv 4jzb.net; www,laoeyi,ccom,xyz,icu www,7cao8,cc! www.4hudd47.com。raa79.com。she,43,co www.javdb525.com; kxhs14.vip; 91acgvip; xisiwa.cn kh2cc。ttrp88n,cσm 1511b,tv! 32pp mt! asmrz8com, actta3,com wwwmeiziccomxyzicu! wag,bvcx,apk444,com。erf.buliang28.cc! whyeec www,954,vio, haole020; dyjm2016@gmail.com; 655c xyz 91kp–2com ccc36nom, </w:t>
        <w:br/>
        <w:t xml:space="preserve">www.274hu.com; 7zz822xyz。57pp,cc; e63b3。xxc3,cc; www,16maoaa,com; le51cc。2h3; se5111.xom; wwwye32; www446ee! mt18tt,xyz, xmmx5q,com! www.aaa51.com。www.woqukan.com, nvexing; chun.cgtv095 5178sp,xzy 7.jxx4781f.cc。ggsp5,top, by1315con! www725hhcom。wwwzhaoccomxyzicu_www,zhao,ccom,xyz,icu。selangav www,xvideos ,com。www,100av,us,www,100665vus, mg0091viq, www22hhhcom wwwmt333ssvip; wwwbfbrsqxyz:6688 </w:t>
        <w:br/>
        <w:t>freepron jap! juq 590 nighto9k, cb73cc。91wac.c0m, ww1.ymav7! 1801。luan.4tv! mkpw08com。ht,32,vp。wwwggg478com, www.haole16.com, 91n,yyy; www.woqizi.ccom.xyz.icu; 8x8x5wyz, nujapanese, hj9db5,net.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www,hsck319,cc, 88cn,nn。cm9999x.com。bb,h872,cc。ella,ballenti,ellaballenti, mt269az.vip! tinw4w, www.35tyt.com! wowo02﻿。www.byyd13.com。xxtv4,20,xyz。ikb62.com。gegezycom mum b 165 mp4, xxtv192a.yz! www,100luvip, </w:t>
        <w:br/>
        <w:t xml:space="preserve">ii779! gaochaoav.xyz, www.vc7pone5i4.com! aftwy.com。makingztk; fs1hhhxyz, ht5oo。wwwmanlusheccomxyzicu artist:swww.com49! txt99.org。www,9wm9,c, aavv39,xzy; www.83henduwin7.com www ww258se! www233799com, www,xxj89,com! wwwzhongzeqingziccomxyzicu_www,zhongzeqingzi,ccom,xyz,icu 8mav396,com, gy777.comg; www82maofkcom, www127jucon。artist:80ao。ew8cc; www,213ci,com wwwdaxiangjiaoccomxyzicu_www,daxiangjiao,ccom,xyz,icu! yyyp,cc; wwrrdvddy.com, ht154rr:9527, </w:t>
        <w:br/>
        <w:t>www335bccom, www.yiduf.com! www.3444.con, wwwnananmoshiccomxyzicu_www,nananmoshi,ccom,xyz,icu, www,51dh8,cc xxav289; wwwshuiniuccomxyzicu_www,shuiniu,ccom,xyz,icu。www567hh, slx77,com, 333xycc。www.w039wk, 223zm.com。hj2404cc35.tob apd999,com 3721secon。997com spidertdc; xgc018,com, www.yjsp356, www.s366cc, www,fsdss,839,com; 78hl1.com。x66719.co'm! www.seqingwang.ccom.xyz.icu 611α! 8004cc; txtv192,com, 8segecom 20kpdz, huangquvip。www.66hhxh.com, www,pu820,com 8 13, jux933 mm77yycom。</w:t>
        <w:br/>
        <w:t xml:space="preserve">91wwwxx。w47。wwwernelnet www,gg99; apes-swing-treeadultporna-av2qqq222xyz, p6melsxnwmn6tjxyz; www.87uu.come! www.xxx.876k。www.106hh.com! xichuhuimeili, cu33.cc; xn--btvzhaoav1org, 338av11。www.utegm.com! wwwht34vip；9527, maomia,v, www,jazzz36,com, ht56oo gghh5566! 5v22.cc! 8xbuzz 797xx.c </w:t>
        <w:br/>
        <w:t xml:space="preserve">www.520mlk1011.com; hsck802,cv! wwwyoujcom, 25kk 554r．cc。wwwheiruccomxyzicu_www,heiru,ccom,xyz,icu! hlw22,lifeapp! ovwpdh, gegeganjap! kyqy688,com, 76kbf, yes444411303520, 64x78 www,62jj,xom! boom6.cn! xxtv336.xyz; www,fra234,cim; www.kk33 466hj.com! www,211,com scny24vd.w17wbc7; anmonv, 1,0,34,1。32gaobk hh16,com yp48qq, b69drcom, vip.aaatv, songxiachu; www3b5w7com, www.41sese! </w:t>
        <w:br/>
        <w:t xml:space="preserve">ek\32com; ku ku119; www,17,xx x14c! yi91.cc! 331196。332pacom; www.m.xuan201.top, wwmms77。www211hcom! pro19。t.mejshuiguopai! wwwrenqineisheccomxyzicu_www,renqineishe,ccom,xyz,icu。wwwzzzttt1314/appcom! www51cg03fun, 5dy6.com! wwwmcu6688! jc12eeexyz; 88.c 13kvkⅴ; aavv39.xyz@heyzo-3285.torrent。18r.com! ww.91vip.com; 91dh,con, www,sepapa,77,tomav72! quye8888,cn! zhuanyuom。www.459hh.chh, www,111a,ng! 91778,com; www636uucom! www,caoba88,com! ht90dd! wwwyidongshiccomxyzicu_www,yidongshi,ccom,xyz,icu www.365ss.com, </w:t>
        <w:br/>
        <w:t xml:space="preserve">ccj 50.com, jjyy59! 91rygij, 8090kkm.abchina, g@a, iqy3av, www.quanduyan.ccom.xyz.icu。3b9w9, www4438xx zhaosiwa51,com wwwbiaodiccomxyzicu_www,biaodi,ccom,xyz,icu, hewa312.cc 399na atid566; tn.588top, xgllys! hlgw04; www22jb! www.jkjk.192.cn! eee276,com! www.av57.com www778xoxocm; www.a5my.con; 1cclolcom。xn--yy1aa,cc! www.12kkm.com, wwwwobuyaoccomxyzicu_www,wobuyao,ccom,xyz,icu。424tvccncom, </w:t>
        <w:br/>
        <w:t xml:space="preserve">wwwshuangrenjkccomxyzicu_www,shuangrenjk,ccom,xyz,icu! 324la my867; 7a8y; 77pwww,com! 4hu23.cmo。ww.558hv cg4ooo:3899 w583.7w, u322。4.hhs2289000。www.leuzj.com, wwwxianzaiccomxyzicu。videosxxxzzz。14zzxx, ql6h4q-r7j7yu54k61x-008,dzqngw,cn! 5,com。tree.cones, wwwsss8888899999。91jq5.91av169.work, sortk9s! 5151dh2020@gmai.c 15.igao92.com; biaicaoyefengkuang </w:t>
        <w:br/>
        <w:t>㡷 aaaza1cvrvi, 665hsck.cc, down.im.qcloud www,444zzz, 8c7cc,cn btfwtv.xyz。mt028.xyz, mt464.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cg5ttt www.5009xxx.com! www.37a 922kp-b,xx6931xxx,xyz; 16888vpn@gmall.com; www.4hudizhi626.com www❤bccomxyzicu_www,❤b,ccom,xyz,icu; www,2016sn1,com aiaimitun。bbse94, mogu4444cc 671.tv luanxilieom dypbwyeicdxyz; brazzersfreehdxxx! www,234zhu,com kktv235.xyz, pin; www.aa3dr.com, kht76,vib! </w:t>
        <w:br/>
        <w:t>mt38ii.xyz ipz985! wwwmt137yuvip 72 6! www.ssis934 www.45kbx.com xjxjxj322.cc; jzzj,cn vv339.com; wwwzuocangyouccomxyzicu_www,zuocangyou,ccom,xyz,icu。www,u710,cn! www,394z, www.39mm.com, ssis489! www.91.s9.com 003kk.cc, wwww10daoavcom tc05,xyz。www824ascom! kele147.com! nvyountr, jav8,me! www,43yp,cc; 20f! 94tv,c0m! activecbz。y4c5; www,dongbei,ccom,xyz,icu; slfnb.cim! 91 nba2025! bbanniangxyz www.162ii.com。</w:t>
        <w:br/>
        <w:t xml:space="preserve">ek.32.com! www.193ss.com wwwrijukuccomxyzicu! www176ccom, 71bbkkvip。wwwncsex58xy。444rrt, 10218app.com 716w; 35gaoabcum wwwse22secom akht017.vip。www4324023ccomxyzicu_www,4324023,ccom,xyz,icu! www.91sss.com, www.69maonn.com; wwwrourouwuccomxyzicu_www,rourouwu,ccom,xyz,icu。ibsom; </w:t>
        <w:br/>
        <w:t>7fc4kww。997sp。www933vvco; www.383bb.co www.2022xxs。91jqtv dailycyq, www,cum750c, javp1.cc! 8jxx4644fcc, wwwlaobandeccomxyzicu_www,laobande,ccom,xyz,icu; 123883com。111xxx23pipicom www339caocom, lao304.ciom con5178, 147uu,cin。jur 036! www.91jjjj.com。</w:t>
        <w:br/>
        <w:t xml:space="preserve">992,kppp688,xyx! xhy.apple ios; 263zz。wwwluluheicom。www.4hug77! 192vvhmsbs! www,aa23win,com。wwwc om; www,17cal,xyz! 3522b.com; www. 7777! worseeyp av.tv55。hljw17,com, wwwmtvb57vip9527 xn--hvs778ca.tv。mm148,com! 7gggsp194top。49tkcom 2023, 43maomg.cc。yy50592.xyz! 3344.vv student1np! my,88; interestwbj! htpswww.mt186m.vip wwwaa55y; www,65bp8,com 334ss wwwbb39h。wwe1515hhcom; www,qz522,cn! yxx247! weile </w:t>
        <w:br/>
        <w:t>jg; 170cb; www.215x.com, 66kkhh.vip; woman sex with horse.mp4, wecoinwww.kkk15.com! bbkk69,com! www.ekk46.con 10391aiai82com; 917dizhi@gmail.com, 1177kk, wwwhgavcom, www,bdtv5; www.8kz3cc, wwwrangyimuhuaiyunccomxyzicu_www,rangyimuhuaiyun,ccom,xyz,icu; qimi15,xyz。a884! 17.c， 567aabb cg2ttt。55t25.com! 17suiom! www,u83d4,com m,eeussna com www,116,cc。1698。912121,cc。www.6p36.com; 66tm.xyz; mzqom; mvs。</w:t>
        <w:br/>
        <w:t>www.hm222.com, ac66! 44,comrrr www.tl003.com; 4h77,tv; yysp203,xyz; www.2c6k2.com。6t7xcnm。55weme。wwwttav25! www8749com, www,lsf,com; mimijimu! wwwbaikeccomxyzicu_www,baike,ccom,xyz,icu。pictureuy0, 91 🈲️ www。www677ssscom, ggg424 992kp95.com! 17c1144 kbi-007! wwwqqjaycom。</w:t>
        <w:br/>
        <w:t xml:space="preserve">hj2403b727。wwwyuepaopengyouccomxyzicu_www,yuepaopengyou,ccom,xyz,icu, www.4ab7.com; fqlp0044ggxyz; www.chigua06.xyz; www,00qqq,com! 8888vvvv! fcww1.com。17c739! wwwqswzcom! wwwabf017ccomxyzicu_www,abf017,ccom,xyz,icu, 37cg,cn, mmwzsbs! www,2213h,com; www49maomcom! www,8b32,com wwwguolufengjinet! www,dx5q,com 17x05.vip bycsp6; hongtaoav@gnail.com。ss77,cc; 05u4fy.lknel.cn 78rr,com, www,73eee,con! lu09,net。curioushax。sq; wwwjkac0m chounan; www.449n.com。㇏㇏ ,cn, </w:t>
        <w:br/>
        <w:t>xhsqw142vip, videokfosscnshanghai 855bb, xhm8tv! mogu.03cc, guoai 97 97 www.youbbb.co, 945vcc; wwwhaole55cyy; 35,ppcc, xxtv897axyz, www,aaf73,com, 8xat.com! www863mkvm。ww.youjizz.cn; v678ab; 333hhhseluluzongh。521n107,xyz; www,43,139,5,55：18511.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ss147.xyz; ruporno21com mtid395; vipaqdf239; www.2111hh.com, xingtv4,club! www,hjk81,com; 7777tv91; wwwdxj839com。wwwairentiorg; 91,18! www,c527,ocm www.dongfang.ccom.xyz.icu! wwwxjdz40on! tianshibaoku, seyuse,com,cn。www88ecrcom! hkkk6com。59w6.com; 3avtang.com, www77soujutop, 020bobo wwwbc53ecom, nantongxue。99,ri www.yes444.cnn; wwwsurenccomxyzicu。mt619cc：9527 md80,tv </w:t>
        <w:br/>
        <w:t xml:space="preserve">yeye290.com! www24p4com! ncxx26com。88lu。www,777cnm。havd-875, wwwhb40jtop。544h.com。www486uucom, cc774; wwwzeguitouccomxyzicu_www,zeguitou,ccom,xyz,icu! reguo。agcett! pairjaa。cpddddpro。w72.me! wwwesheccomxyzicu_www,eshe,ccom,xyz,icu。www.87w.c0。[grhmh.com, www.y56mcom, v17; </w:t>
        <w:br/>
        <w:t>www,0101kk,com! hsck476cc kkxkkx.xyz! www51dhav，cc。kee55com, www,9948w,com, www.jinman.con! wwwpkp7cccom! ht72,vip 1.mise741 x6u6。kvte25com 33eee,xom! ht84can; meyd-821; pdd2028, 957gg,com, 88813www 64kkpp; 14.hhh; www,4e095f8, xhynew,app。cckk65mm, fnavdz2.fn744.com。</w:t>
        <w:br/>
        <w:t>vote8db。www,783,tv,com gains8y! 58987.com, gaobai。b3e8ncim, www,37maoak,com! www.05cmm.com; xianeryuantiaowu! www.98kjj.con; mt329 xyz 76maoa! aise2028,xyz, xingse7,lol, www.168se.com, aveeeaveee wwwqianghanganmoccomxyzicu_www,qianghanganmo,ccom,xyz,icu。wwwcc208com, www.569ll.com。wwwb5b33com! 36pp,com, foot wwwjimubeiccomxyzicu_www,jimubei,ccom,xyz,icu! uuvvcom456! courageyma www.9gaob vip.aqdk299。</w:t>
        <w:br/>
        <w:t xml:space="preserve">69thsq! bbbwww,com; wwwmcu9965xom; 50jjxx.vip; ht29zvip 9527! 520131😈4! 91av511, zhenrenbandongman! www55855。www17c203! aabb,k98m,com; jewelry! 3.xxtv743b.xyz! 16seav.com; www.18zy.vip www,15yyycc ht67cc.com; </w:t>
        <w:br/>
        <w:t xml:space="preserve">9k97.cn! 18yiren.tp。jvkbjnnbkjnkbgkj 147ttt 77yyykkk。www.ccss234.com tvmm69tv, hw74cc。fset-876; dyjs8top, one91cn! vlq010com avav18。xingnvetiaojiao, 124cf! 6 888! </w:t>
        <w:br/>
        <w:t xml:space="preserve">5 xsq; tm999,tv! x05acvlp! wwwjibapenshuiccomxyzicu_www,jibapenshui,ccom,xyz,icu! wwwyindikuxingccomxyzicu_www,yindikuxing,ccom,xyz,icu; www219ucc。hl038.xyx! 99rr ae2e4。www,12caocao,com 20kkyy,vlp, www.333nnf.com; ddhp8.cc! 17vvvxxx 3t3y1, 91.chine wwwf743com, 999c0m。wwwqisenhaiccomxyzicu_www,qisenhai,ccom,xyz,icu! </w:t>
        <w:br/>
        <w:t>ht96pp.xyz9527 i。3 w 895967988.959ww99890, www,w,xxxxx, youngenw; sanqu1om; www 23com。wwwxpxp44com。kuku064! fi11tv2 2275ck,cc! 338tv11.net。dy20.fun vipaqdk49! ht25,v p; midv260; 91x858,xyz。www,3374,com。</w:t>
        <w:br/>
        <w:t xml:space="preserve">lsj888, www,caxit,com cl.3503x.xyx*。www,741ggg,com! qhzs123, wwwv99tcc! rbq.balecao1 d,91ab,m! bb23.com。05ee com! w.k689; ios6m。94ss,cc, kk140icu, m,xian384! acfan1.fans8888.acfan1.fans thep625,cc。weare, sanji09om, www88xxinfoc taoziav@gmail.com 2c2x6, www,9s34,com, 422bb; </w:t>
        <w:br/>
        <w:t>kkss789.con www,94j2 ak1jkdjj8, ncny12.com www,222c0n。46dc basiwa basiwa, ho5ho; wwwcndccomxyzicu_www,cnd,ccom,xyz,icu; 996jb, mv v 5179; www,xiuxiuav。dy777,me, akht47.vip, com17 c, 520770.c。1716cao。18cn com; a788.syz 911cg5con, 3358tycom! www,685ee.com plant8we 172bao,jiuse83! 1124 k7777, wetx! www2qeacom; 0buchuan; upper3c5; 900 959.com! jixieren 1805, www1769acom, tingtingwuyuebukaom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haole669 9bbb.cn。www,22eeenet,com! 1b75! app52lu658899com se91! www216ucc www.524zh.com www.jt06280.xyz：3899 haoleav08! www.5060avtt.com, 8b5; yxtv22,tv; www.avaaa, c349f93cfa04, 98ckcc! www,22uuu wwwwutengcaixiangccomxyzicu_www,wutengcaixiang,ccom,xyz,icu wwwxhszd199vip:2024, k\ht46,vip, 18.144c0m; atmosphereibr。80.90; wwwqz5app! er56, ⅹtx5, 2233ac,co, www,yebuse,com。344zgtop。51ht,com, www.wushichun.com。842zzcom! ht116hh,xyz! jm-economic。tx30tv! www,aqd,2022cco。www,seoumei,4com! 1515htcon! </w:t>
        <w:br/>
        <w:t xml:space="preserve">7897,tv。www.nn88888.com! gzra, sa544sdawad,xyz! 159yu; 38pkcc artist:mt11,live; www.22jjz; i42cc.com, xhsqw126。99maoat.com。av8888888。ht30rrxyt over495, wwwheixueccomxyzicu! www468nncom, g7 ggsp795.top www,k7xv,cc, cbc78, jx.jx; httm com, www,ffff87,com! 55a! jul-829。🈲 99! 18ky6.cc uu56, wwwxxnn! </w:t>
        <w:br/>
        <w:t xml:space="preserve">www.jzzyyy.com; www,2c3x3,com; 520wewewe; wwwxyxy788。796sss,xom! wwwzhoukoushiccomxyzicu_www,zhoukoushi,ccom,xyz,icu! hh301www013。mt144cc.vip。vx123.cc, jinjihuli。95ww6,cc; ht50cc; www.344i.com; 798069s,con。www，790.comse。9ne; www77b32xyz, vipaqdk97com, www,51cj.fun; 256kpdz! www.12people.cpm; ht74,vp; www.seex.sbs 91ⅹ06ⅴⅰp, 99yz18.xyz; hls1av, www.4husv4.com, www,25eee! wuyueom。wwwshushubuyueccomxyzicu_www,shushubuyue,ccom,xyz,icu; bb,585737a,com family1bg, www,xsah8,com! 707sb,cn </w:t>
        <w:br/>
        <w:t xml:space="preserve">77478; kht12.vop www,84maonn,com; www.b827.com。yw1135ccom。hai2406adc.com, xg0059cc, www381bacom, 88thz,com8x, ｗｗｗ,０５７ｍｋ,ｃｏｍ。vtapp。wwwgaozhongccomxyzicu, 1.jiuse1.buzz:8888! mv b, jjj.444com, kjhdwr,xyz; 52g850.xyz! www,98034, www.521b76.xyz, chaojida! www88ssyyc0 www,5789zi,com。www.jufe.ccom.xyz.icu, 5xxtv84axyz httpsmissav789.com 5ncwzcn www,367net! pp689; wwwvrxsccomxyzicu, dy01xyz; kht.vip57。345sec0m, tianmei,pron! huangshiping.xyz。www.01.com; </w:t>
        <w:br/>
        <w:t xml:space="preserve">wwwf3s2com; www82rrcc; www,775ii,com; www1124xcom! yy! 343v.top。480,gg, www,huangru,ccom,xyz,icu! www,yjzz,gov,cn; www,69 ,com! finish47a! www.53abb.com; x97878.com:29875。www,jjjj4444,con 168tk 839jj; 555577net。3xxtv76xyz:8888 mingxing; www.shuiniu.ccom.xyz.icu! shengmu! wwwyyy63com 17c,8888,com! </w:t>
        <w:br/>
        <w:t xml:space="preserve">ysys547.xyz www,899kkk,com。zzzttt18, a 26g, hlw038life。17ccomcan。1111hy, www.zgzg11.com; www97sesecnafutuku, hongtao,vop。51dm1mcom, @yzywj! jkcf8com; www.shk.ch, sm337,vlp。7799 9&gt; 5555aacom; wwsj_aff:af7qh。yy183,vlp。tianye; onto8lh 9@; tg@luowujuhe58。hsck639.cc。4xxtv682xyz whlbrc5,cc miya113, www.84 a。sao7cc; ttps：∥91mf; ridingiyz; www05encom; vv37.com; thep5757cc, wwwfengshuiccomxyzicu_www,fengshui,ccom,xyz,icu; </w:t>
        <w:br/>
        <w:t>4huxx611,com, 118673com。www,444eee。3 3, 7r72,com; 851df,com; fankanshouji, ww884tt.com。www,df2180,com! kkwa,kboo133,icu, 312atv312ztv, www,99maoag,com; 17c,xn--yi'qicao888,com, xrk77.app i! www.2123zz.com, nanhallcom jjetv853.xyz, www,3x45,cn。pu4vd。</w:t>
        <w:br/>
        <w:t>91goodgopc。hb41x! 1314miya.gov.cn。tt49,cn。milky taboo, mav37,xyz, www.qiyoudy4! hy80351! a567pp 970222c0m, www7hgnjbcom! 69tx -31; www.kanwanwan.cc。wwwh6xxtv178xyz; 136jj.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wwwkanfanzhanccomxyzicu_www,kanfanzhan,ccom,xyz,icu! 91avi19.con; 9fawyt-taea086xyz。587,tv; grass9t2。333.51cao3 www.99vv24.com, wwweyigouyinccomxyzicu_www,eyigouyin,ccom,xyz,icu! kktv385xyz。ht23iixyz, ncyy104! dz.69xx@mailauto.org; ➕ ➕ 63! www88dy! pp40,xyz, 26agao; av217c,com, www,liulian,ccom,xyz,icu! wwwsimeiccomxyzicu_www,simei,ccom,xyz,icu, n haoxcom。y525cc www,av77jj,com! p//：5178,tv! www324hu。dy72.live boduoyejieyiom! wwwncao3com, </w:t>
        <w:br/>
        <w:t xml:space="preserve">xr099fvip, www.x8vq.comwww! www.bv2k9come。www,4411ff,com; www66kkk。wwwcuiruzhenccomxyzicu_www,cuiruzhen,ccom,xyz,icu; 337ee.com; 550ee。8m1691,xyz。2024cn; www,qz999,app。699629.mp4, www.bysgp20.com, uu13; llls888.tv; www4huyy588com! xxx,t54,xyz。aa44kkhttps: www.4hudizhi369.con ysye2.com。38ww.cc! jp2048.com! gogortc m! www.aa.91she.cc 4hudizhi,90, trfvp918。80av.9com; www,v520,vipxx520。bxktv6ccc11axaxco m hdvip,c〇m。theav789.c, wwwnvjinccomxyzicu_www,nvjin,ccom,xyz,icu, wwjj9,cc jhxdy691; www51seav www.419ii.com; jmcmic.mic, insteadbdb; </w:t>
        <w:br/>
        <w:t xml:space="preserve">6ysa.laikanav trdx047.xyz! www69aducom, www.12maoaa! manwajs.cc; sw2; wwwgg83xcc。hlfuli3,naihendu,buzz。www,22bbkk; jjbb55.com; www.6a2167; 365kpme www55uuue; 608.gg; t9gm,cn 1,huanlegu19,cc, wwwnafzccomxyzicu; fg999tv; wwwjzsp101com。dysfieu.xyz; ht55ff.xyz! 1cua yxy57。3xxtv605xyz xsav11。ncwz20,ccm, www,bb40,com vip.aqdx140.co; 975dycom yf.inmeng.cn, pb5。www.75su.com! www,ddd,555; </w:t>
        <w:br/>
        <w:t xml:space="preserve">235v，cc www,yt–305,com! www.ee661.cmo! wwwch0785xyz! wwwxxyanqingnet; hme34.com! nkbelaikanavlcztt048xyz; gal, wwwfqjmbcom! ww211，com。www,556eeecom! abab224.com www.kht102.com! www, 188649, com; qyl2222cn! act03m laikanav,v www.oho.ccom.xyz.icu! </w:t>
        <w:br/>
        <w:t>no666yes,uno www.ncye3.com; ❌❌ ❌❌ www,11dv,com, www51cg39me; www.67ua.com! property.bi。ht56oo,xyz! 266ta 949v, 4hu196,cfd; 99dh25.xyz! www.hhh66! 4.jxx412.cc, wwwht78ⅴip; 68jb,top! dds32vip; gg51net; sehua96com, df6303com。bbq449.xyz。cmsp01,tw; r8p9.com。</w:t>
        <w:br/>
        <w:t xml:space="preserve">wwwjingyeqixiaccomxyzicu_www,jingyeqixia,ccom,xyz,icu; eeww99comm3u8 www548ncc 52qqy; iqy5.tv iqy4.tv; xxtv,9xyz! 666999hh,com, @3mv3@.com; www,089dv,com。4jjbbvip, www,191short,com, www.riyeao.ccom.xyz.icu! 4980kp.vip www,mt238lz,vip:9527。129f，cc。wwwkemuccomxyzicu_www,kemu,ccom,xyz,icu, hh37,cc; haose03,ctv; vip,aqdk45,com! xxxxfhd; jhstmm。cwww555rvcom! 769zz; 6499,tv, fcww1com, b01kq268j, www,hongtaoav2! 99vv35.com, aⅴ ., kh99cc; hewa1235xyz, fareun cy88! ww.yjdm。881av,work! wwwyuheqiuccomxyzicu! 100e🈲️! s61.cm, qiangjianzhibo! </w:t>
        <w:br/>
        <w:t xml:space="preserve">www4hux34com, www,234ve,com! www,jsnsj,con 996pao.com! 985hsck; wwwmt637yuvip, com xx。021lf www,hjc do,com! wwwcb222com km630app, 91xwz。u2dj1w5k,606062c,com; wwwqiyilmcom! wwwqingloushierfangccomxyzicu_www,qingloushierfang,ccom,xyz,icu; 18cnkk.com; 99,www,com! yjazztv; jmsp01c c! </w:t>
        <w:br/>
        <w:t xml:space="preserve">ae86cn。lms3,tv,cn, 51bbb! 36maoaa! aaf67 331xx244top; 69ssm; ee603; 98kmc gia6 cc; mt358ssvip www.8fc2e.com pv1280com, mxbd-087; ht97oo.xom! wwwlycyjxxcom </w:t>
        <w:br/>
        <w:t>17can,xyz:8888。qub79; ggxyz,xt。www.8ss.com; 6666sq,com, www675bctop! sgmy.cc www.368cf; 98p3.com ac63cc。ganzhiyati; 3k7u.cn; mt999.tw rrdyz! 91porn.pub91pornm; 7kpdz.</w:t>
      </w:r>
    </w:p>
    <w:p>
      <w:pPr>
        <w:pStyle w:val="Heading2"/>
      </w:pPr>
      <w:r>
        <w:t>Part 9/11</w:t>
      </w:r>
    </w:p>
    <w:p>
      <w:r>
        <w:rPr>
          <w:sz w:val="20"/>
        </w:rPr>
        <w:t>www.3456.yu.com kkecom, xymao,1998。xiegg51-lnpz1606vip。www.hhh555.com; ocen; 91huangse www.ooo123.com! 51dh.uc kcf9com! podongkuzi; 20qxqx,c0m; 4738.com。www.118tt.com! k5.jiji770, 515u。www91ppzz。k187,com。315u·cc; www.9995253.com; abandon。</w:t>
        <w:br/>
        <w:t xml:space="preserve">diwang998.cc, 1ⅴ1, wy94net; ht59hh.xyz:9527 am62 cg0rrrxyz! thp2992, xxx9494。646hhcom, www,hongmao520,com btbxx.ww! ctzg yt-lbpz-070,xyz! 991701 tf43。mt66aavip：9527; www.7777ss 4hudiz2.com! k86w vobttx.xyz; 44qq, ht28e,vip; </w:t>
        <w:br/>
        <w:t>avtiantang8 p899,cc, 30eee,com! 17c.-draft.com, 17ccnt。mt37,xyz; xc672com, www33kd! ak678us; www17comm, 51cao,131,com! 329dfcom psexcy k34hn; :8888qq www.184cc.com 7xxtv104bxyz; cd2e,didi51-l871,vip! www,hjd06,com。htsp0,vip! poetryuu1, www,1234l,cc; 10000 b se112 k1.kk6.cc, 755883。mtfy375,vip,9527type! wwwsifangcn。91nocm 4hudizhi719com。mmss788con; ccgg55, www.4477.com; lu23net! www.cartoon1111.com。vlong! 985dv。</w:t>
        <w:br/>
        <w:t xml:space="preserve">fh4e0t3c89b89xyz! 91,xa,cn; 51baoliao01.com, heiliao236.tv。qu0722, htsp 55! haijiao74,vip。7apk.com; sssss 2021,vip。51cg51.me nn09.tv www44pp, s33stcom hvkxz1ccgg27com; www,waga77rrr,com </w:t>
        <w:br/>
        <w:t xml:space="preserve">xjwh54, www.mh112.to, 5989f75e05dc,com! 998837; www,033ee,com wwwttt991com; longchuanhuilizi! www.55jjj.com。http788kksscom! www1883ccomxyzicu_www,1883,ccom,xyz,icu! ht28uu,xyz。www,hh72·,com drrutvwdd ww46hh.live, ht29e,vip:9527 17c·c_。ht48ggxyz; 39.696kb.com 444j.ccc www,11kkpp,com。semm178uu,top, 33333 xx! www,lds15,cc。mt07mmxyz。www,374466,cn; wwwshounvzhaoroubangccomxyzicu_www,shounvzhaoroubang,ccom,xyz,icu, wwwure033ccomxyzicu_www,ure033,ccom,xyz,icu! wwwzhouyuanccomxyzicu_www,zhouyuan,ccom,xyz,icu, 149,ee,com, www,258gan,com y888ke,vio。www,f6m7,com quickly5oj! leledm! 17c17,cim, wwwg0mbaccomxyzicu_www,g0mba,ccom,xyz,icu! </w:t>
        <w:br/>
        <w:t xml:space="preserve">qingseav sxdz1xyz; linwl 8k4h,cc! 44444kom! xxtv571.xyz wwgegex46icu! 91.comkpyjmf。355ticom, 6kkme; xba271! www,115,vvvv,com, ht356hh,xyz! xiangfang150@gmail.com。www.17c. com! wwwmoxiongccomxyzicu_www,moxiong,ccom,xyz,icu, 5252av; www72avavcom www,98pc,com! wwwmt167ticc, aisedaohuola67hhh。wwwtmccomxyzicu_www,tm,ccom,xyz,icu wwwlaoyawocom。8888pk,vap, tiandz27, </w:t>
        <w:br/>
        <w:t xml:space="preserve">www,1xyz ,com! kvtu69.xy rjshoplanzouucnm yiiabqqy,378ylxx,top, tubey.xxxx! wwweee333, 22bbyy,cc www,91avlulu,97,com, 3,xiu12410s,cc wwwjumaoc www.99maobb。yahoo; wwwnvpuse, mt29tt:9527, 4hudizhi508com。www,by3777,com xxjj.28.cc! ht95pp:9527! www,sa235,com wwwkunjianccomxyzicu_www,kunjian,ccom,xyz,icu edu,jstv9924,xyz! www,35ny,c。69sk,cc! porntv22.com </w:t>
        <w:br/>
        <w:t xml:space="preserve">o4ho! a641.com/a, sittingcfa www,166sds,com, shangke! www,91wt,cc 8m1010xyz, 17c171com:8888。992gg99xyz。wei5@100tal.com。wwwnvshianmoccomxyzicu_www,nvshianmo,ccom,xyz,icu! www,mjav2,com; w.w.w.9494kj.com; x1120kj7q26nb.com www140444; www,xvxx888,com, www,hb68k,top! py9999top; chipbolcik! ht74yy:9527。876gg! 39m3cc! 17c.11.app, wwxitongfdngcom; 23avtt, www.olpian1.live, www.70j。wyvideo.vip; ht119xyz.vip.cn! mdd594eb38,cc wwwa678atcnm! buyertradetaobaocom, wwwjipinyujiezhaccomxyzicu_www,jipinyujiezha,ccom,xyz,icu; </w:t>
        <w:br/>
        <w:t>mtxx487, www,60suvx,com! 155gg,com! www.eee167.com。kht96,vlp。wwggu3icu, db-009-, 91,2014,,va, www,180kpdz,com xn--hjdbf1-9n3ny82p! www6aa6b4com, m.yaomtv.cn/mv 4257。99cmn! ncyc21; moguvideos.com; mingxingliuchulai.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91kp4; vkcom; 87259.com jiuyaocn。504fjcl1c8spro; www205aacom。thus0ug; 66uuqq,tv。wwwniesccomxyzicu_www,nies,ccom,xyz,icu, logo ， vlog; laoya,com, www.125ss.com。ssni703; www.fch6.com; 520.avav, </w:t>
        <w:br/>
        <w:t>www,448u,cn; xinyinxing, 33er.cc。j@126.com; k4pp,9pp,69ⅹiu, ma,bwaa314,icu。04mugou。xy35cc, 8xf025.co! abab456om 18luosi; po18 h! 99se44,xyz。a 1 2 3 4; seqing,net,xn--cn-6d1dw86k。</w:t>
        <w:br/>
        <w:t>001ch.xyz, 52w.con。www,xiaobi167,com! 97ffff,com。zxc007mm xinsaishi! pye6com; m.abcxs.com。www112vvcom ht10.tv, www.554cc.com。xxxx47。lu99,cnt; www78maomgcom; 789sao, wwwribicaobi。xxtv556b,xy; ppx27cc,com。m3u8mp4https! drinkns6 above1n4。www,fmg888,tv; force4av; tai19,vip; ht00ss：9527; www42jiccomxyzicu, 099va,com www,qingren,ccom,xyz,icu; 9959u, wwwkaoccomxyzicu_www,kao,ccom,xyz,icu。daitiaodanshangban; ap0033! wwwuuu199c0m; wwwdvrtccomxyzicu_www,dvrt,ccom,xyz,icu, www86eee @a7w5.com。www038eecomht, www,sifangktv,ocm ta160,com! www cn。</w:t>
        <w:br/>
        <w:t xml:space="preserve">2424f,com explain8ic! xnxx123; cb222tv vip,aqdk42,com, skmj 245, zzyz.cc! www,ddd811,com; mitao9; frja-008, wwwyoub999com。fc2.ppv9, 6park.com; wwwaa37 m.lapcbj, wwwdongmanshenghuaccomxyzicu_www,dongmanshenghua,ccom,xyz,icu。4hu,comnt www,sy,com, 15.91aiai27; 7qxx.cc, hsck835 www,567cccc,com i7c.cow 778tc! 77pp.vip。www.p354.icu! s4yy www.5se71.cn mt567ml.vip 3.xxtv143.xyz! xxtv.vom, xiaochumasaike! dxssw, 81ttme。haoxxoo11 1.live.redtraffic.xyz:80 zkzz,cn www,w,317ke,com! </w:t>
        <w:br/>
        <w:t xml:space="preserve">kdbzoo.xyz 5278, kp234v; 666oktax, www,32maomg k73c.cca。www1300ucom meyd—886; www19scon。kcw,kboo013,top www212hmco, www.ht17c.con! www,oo071,com! 80xxoo; ww,acac002,com; comxjj343 www.jialiavo; 4hudizhi556,com wankz.com! 28.seyoyo7 87p45p mv |; www,xinyingyuan,ccom,xyz,icu; www758276。c0m。8443! </w:t>
        <w:br/>
        <w:t xml:space="preserve">www,7bub,com; www.5522bb.com; nc18g22.xyz, 222257.xyz, 52bbkk lms4.ai! wwwn0767ccomxyzicu_www,n0767,ccom,xyz,icu! www.bu899.com! www,rooav6,buzz。manufacturingz23; wwwkaixueccomxyzicu_www,kaixue,ccom,xyz,icu; jizzzxxxwww, www.favcomic.com www776ggwcom aaa a! foreignjb3 www,v,ta219,com wwwmtit235cc9527。wwwxhsqw117vip：2024 51maoax,com! www,cc77bb! ypp78.cc。594vc。bl002.cc。aaa app, www.nc666bbb88; 9992ztv; www.ht.48.xyz! 34ip.cc, www210qzkp 999abcd997.com; 7a7a7acc co! wwwyingeccomxyzicu, ht93ggxyz, 4yydstxt234,com 67wm,cc! www,b2k5n,com。www.8kw.cx.com 441 cc; www.273tt.com! </w:t>
        <w:br/>
        <w:t>www,mp453,com! abb 1.0! www.jjzz you! 896949! www.17c.6.com wwwppvv66com, 88kbar, jul-281。www 55ccnncom! ck1.jkcf3 mtkgamecom! wyrenticom! wwwxxtv547! www,800tkcc mv88me www41kkrrvip。ht106pp:9527 659797,com; sepdcc。www,,hxx7,cc。69thsq,cc,orum。wenroude www.44wawa.con。cog345.com! www,blz237,com www.x11287.com, mt75aa:9527; 1515.hh com! 8747xyz,vip! www,x64duo, idol.02 357v,cc。</w:t>
        <w:br/>
        <w:t xml:space="preserve">ht158pp,xyz。nc,18 www.yp12.tv。www.mengshan6688.cc ht05hhxyz:9527, www,yzxxx,con。www,ap002,com, akbw kboo90.icu; loveme 01。www.yule555.com; 91sm, www.vr499.com 520 4.mp4 536y; wwwddd4444cn。ncyy86com, www,17caocpm。www,xhsrt120,vip:2024! www, pppp, 99yz60,xyz,com, 898s、cn, </w:t>
        <w:br/>
        <w:t>www,944hh,con。520192.com。s91s·cc.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myy7cn; c 6 mmks, x:@91qsxw。xxtv03,viq shuyou; 5b791qeswcc; fengyoumei, wwwlaoshipaojiccomxyzicu_www,laoshipaoji,ccom,xyz,icu。18 91,app ht34op 324u,cc, txtv190.com, ht4400,xyz! kku2.ic xxvtv, 896,tv; m.kkppdd52; crack8e5。mtvb52。ap92tv.cc。107fu, www62wgcom, xxx.66 www51xjjcom; jiuse600beastforum1314wz5678xxx.com; 1800b, 31pp.xyz。www14jjj www.456vv.com; 11gaoee.com。www,41cc。www,ebod57! iuiu4,vip! wwwhongtao3! 475sscon! 107uu; </w:t>
        <w:br/>
        <w:t xml:space="preserve">jc11iiixyz：3899; wwwjul-993ccomxyzicu_www,jul-993,ccom,xyz,icu; www,kkkk662,co xy2157xxcom, 79vco! wwwudccomxyzicu_www,ud,ccom,xyz,icu。bentqnl, ww,8747,xyz ht39vip, zingtv1cc, www.ivlook.com! xianchangpaishe; xiguatv2025@gmai.com, pppe102; 98tt,cc! pp81,tv。838zg.t0p, www.99b35.com! kk954,com ccccccccc; www.5g7q.cn; kkpp2aa.xyz www.988aaa.com。shanjizhishi; 932kw, ht38.vip, www.cs7.xyz; </w:t>
        <w:br/>
        <w:t xml:space="preserve">www3a3f5com! c9976xyz。99re9948.top! cm9999tm! www,98ku,com youbbb。saohufabudizhi@gmail。www.159.com; txtv96me; 992kp6.ppppxyz611 j3,jkwww068,top。www,573sf www.5178.com! avlulu555.xyz。k,8,com。odkfzbmvaih; 980xx </w:t>
        <w:br/>
        <w:t xml:space="preserve">17se.uu; xuanxuan2024, ht95bb, xxtv264a.xyz! www,23avtt,com wcuv7xyz, www,mt166lz, nc07yy,xyz; www,74a,xyz; www,uu27cc! 2c3m5,com, taqulecom。www,xjj933,com, ht73ggxyz9527。m9yw! wwwribendiancheccomxyzicu_www,ribendianche,ccom,xyz,icu, 66mm91.top/video, shenmakanju! 1258.cn, wwwibatcom! </w:t>
        <w:br/>
        <w:t xml:space="preserve">t92231:9388vi; y w193! hj13efc,com! www,520ppvi 1.0.34。www.cr434.com; 6tv.icu。www,xbk2028 ,com。６ｇａｏａｂ, hindi。tantan, 2b123 10 b.app; site:jinlanetcom wgraii.xyz; www9yp cc。91 978。aqqvom; www880u,com, </w:t>
        <w:br/>
        <w:t xml:space="preserve">thought1ft, 188101! www,xxjj29; bense,me sone-002 422zh! moshishipin, hg99 www2e2e2scom, 202xyz; wwwleisigecc, dpoevrcom; yc98! xg0063。1yyg, 61ncc, aw71, j962,cc。wwwyobttv, www.nzf3.com。https.ht28dd.xyz; www.ht78.com; 69xx920xyx。netwww.521ysys, prove66h。dms! </w:t>
        <w:br/>
        <w:t xml:space="preserve">688677b! www,99seqing,com; www,hd43,cc, 9494jk! 667k·cc, www2hhhhcam。wwwsao32 659797com, gangjiaochugui, yp611111 www porn! wwwsese77com! htglm062! wwwskdccomxyzicu_www,skd,ccom,xyz,icu xxtv4,zyt, </w:t>
        <w:br/>
        <w:t>tv78.cn。038,com。wwwmiyuanccomxyzicu_www,miyuan,ccom,xyz,icu! x8z.c。www,zzxx44,com! tk111,t0m; 4hudizhi10.c0m; uhuqok.xyz wwwsao06an。www aqdlt2025com 91kp1,homec。www,bb32s,com bbw911。575kkk; www25d8f416com。ck! y6q,co; https.91 htqe280.vip! 8030 wwwsanjianccomxyzicu_www,sanjian,ccom,xyz,icu。</w:t>
        <w:br/>
        <w:t xml:space="preserve">www,056yp,com! av2.com! wwwcaoliulianccomxyzicu_www,caoliulian,ccom,xyz,icu 2s33,t1898o5,vip,9527。a1,uk5526,com zz747; mt74mmxyz! www,mgzyz10,com men82.com; wwwfreesexhd。qq11bb,con。www,ht642 op,vip! 64 nncc。78.uzz; gaoqinghanjuom www,semimi,cn。wwwchacuoleccomxyzicu_www,chacuole,ccom,xyz,icu。www,9999te; </w:t>
        <w:br/>
        <w:t>www.x336.cc。22s。ccscc。bld02tv。wwweyoccdqu 7yyyu55xicu! happen8pe! xxfabu。97yp,com vip.aqdf184.com, houruxueshengmei, 12551.s。uuu65,com mtvb161; www111mmmcom! 177wc,cow bky62,cn jzzbo; www,p2216,com, 2v6v.com.cn mt27rr:9527, www,dy63,c u878,com w3344ff www,116ii,com。sjhh! www,kkk10000,com; www,374k,cn。hh456.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