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www.ikb60.com 78949.com, ii233,com; 847777bet。ht4.2vip www,yy607,com。www.8sps.com! www,234hhhh,com www.su730! vava4; cjg18.con! www,hjmo,ccom,xyz,icu! sihudizhicom; 2022.vip; 366hsckcc! yuantianmeiying, heh79; xxxvidz。 www.91mv.0rg www.99re12。</w:t>
        <w:br/>
        <w:t xml:space="preserve">www,sy776,com。909.mvip12.com。www.rydpb.com! www10008lucom! 501ee; czjy67.com, 28kp28; www.452ch.com; www,5669kpvip, www,kff95,com; wwwhaoduozhuirouccomxyzicu_www,haoduozhuirou,ccom,xyz,icu; xx69ppp444! www,aqdlt。x73top369。23maosa,com。772bb。pp321tv; 51gg33, 49719,com, www17ccomww988。someonexxi, www.qyl868.com:777, 69xx1616 wwwht117opvip, mt89az,vap, </w:t>
        <w:br/>
        <w:t xml:space="preserve">uwssl! mt49mm, qaz68.cn。nn.67cc! www26637com yn111.com。v8app。3b7m6! gaorom hxaa201! bb44cccom; 9,52。www.7799p.co; yu33,c; www,1616,com! cl.717x.xyz! </w:t>
        <w:br/>
        <w:t>hpptth2abz1,wvxlextr,xyz! 91ssyy7386, imageqa2 wwwyebingdongccomxyzicu_www,yebingdong,ccom,xyz,icu wwwlyaa65com。sese sesese。www.f8c3.com; www,91jq13a,xyz www059sihucom; 100139 www,73sky,com; xrk.77.com! compare7xt, 69xxtv.com, ht150xyz, www,ddtv3355,com! mt64mxyz; d8 nn90tv, 3d vampron, a9198, wwwchuanqingquccomxyzicu_www,chuanqingqu,ccom,xyz,icu www.971jj.con 919wcc。www34tv5! wwwhongtaoshipincon。avbuff。</w:t>
        <w:br/>
        <w:t xml:space="preserve">wwwgdian4con! medy-680! www.79dycom, jmcomic,3,0,mic! acfun api; wwwsexiu123, 6hhxx.vip baoyu16cm, wwwdongmangaozhongshengccomxyzicu_www,dongmangaozhongsheng,ccom,xyz,icu; wose66.com! 46maogf.com! hsck901,cn! 22615cc, com,kkⅴ,icu,www; paleq2b。www,mt35mm,xyz, kb11 xoxiaoshuo3ww521,xyz; www.125vp! wwwkkss778。100 1 2.31xx96, xjsq2! www5566wocom, gcgc26.com hsck549,com caome19,com! ｗｗｗｓｋｐ６2ｃｏｍ; www.91maoxx.com, vipaqdk145com; </w:t>
        <w:br/>
        <w:t xml:space="preserve">www67aonilo888info jhs99,aa; 1970 31 www.eiki.ccom.xyz.icu。www91 proncom, abab，122! 914c,tv! www.120xf.com。yeyecao; vxv22! shuqian www,b2k88。btbcc,on 93kp-3! www.en999.n。147hhh。kawkbuu100cc! 51cg666.me! wwwdr8sxzy deepfake-porn! www192sihucom; ef116com; wwwipx-637ccomxyzicu_www,ipx-637,ccom,xyz,icu。www.kkss328.com; ww.922tv。4-xiu,1746a,cc：8888; wwwtgd3com; hjkkss。ht55,vip, </w:t>
        <w:br/>
        <w:t xml:space="preserve">wwwm3u8qq; sn26! ww5g10ccom, y3cc xxtv89c.xy2, wwwmianfeikandianyingccomxyzicu_www,mianfeikandianying,ccom,xyz,icu; xn5,pw; vip.aqdf165.com, www.eee258.com biysfun, www.xiaoshizi.ccom.xyz.icu! www66ynme! 19kknn.vlp, sejiujium, machine0r5, 㚫 a。6h8wom; 51cg2.ce www,hongtao67! wwwneishehouwaidaiccomxyzicu_www,neishehouwaidai,ccom,xyz,icu! 264 kpdz, ppornhub.nrt, 44x5cn; 520573,com; xxsp91com www,4455zz。93w6.com; wwwtmm74com, </w:t>
        <w:br/>
        <w:t xml:space="preserve">www.ttt62.com。3m.mmsp510.top; tmys03top; b6ⅰ 666999hhcom; wwggx28icu。www.185.ge; wwwyongxingccomxyzicu_www,yongxing,ccom,xyz,icu; 17c.com.wwww xx27f53jwmtop。ht01uu.xyz:9527 population9xd, wwwbaxitv2com。www,799cc,com。hlw,9co! kktvxxx! 4hmzl7y3ht76bwgv.cc, www,a3a7t,com。ifgndj6688/4.htmi。ayfsxty.xyz! market086。baoyu40,cn, tv 4010! www,jag,ccom,xyz,icu; qingxugaozhangde。completecjv! yu by! www.605nn.com。seqing,ss 4hucu4。bbqq13vip, gft。wwwnverdexiaojiaoccomxyzicu_www,nverdexiaojiao,ccom,xyz,icu akh01,vip, www,2sm2,com 43y; didi5151.cc。387avcom; www.eeuss.net; 19jjxx,vip! </w:t>
        <w:br/>
        <w:t xml:space="preserve">220ed。227cfd275f68。97e9,cc! www,9xe6a,com。1122xm, www,99ctct,cn 83caoabcom! y6q.co! wwwmt414yuvip! kwekbuu165icu! www7c91, 75zz.cc! u6nm.avdog-l1407.cc, www,hdg111,com, 64pp.cc wz.com.cn.cnm。897hsck! 5fpjr。www.7v7p.com, vip008to m.abtt23 www.fengwu.ccom.xyz.icu。www,s69yu! www.p.plbbhjhttthtiiuu.cn.cnuuuuuu! v3fn,laikanav, x7ota4ww06kl5blc! 356cf.cmo。1591051 www,bb99hh www99。wwwb8b11com。zuoshizi。xc294。www33luvip! ipx,776, www2o17ffc0m cnse mt8fun。yy264; </w:t>
        <w:br/>
        <w:t xml:space="preserve">www8maomtcom! wwus.cc。hmn-377 wwwshehuidajieccomxyzicu_www,shehuidajie,ccom,xyz,icu! 22rr.com daohangzhainan www.jiese8; wwwbbb661,c0m! www.6b9xcc; www201icon; 789,tcc; www,fnav88com。94sege! by1579com; vip.aqdx90www, www,921mm,com www187222com aat54com sfw18; ht396op。syztb,com,cn, 68maoaqcom; kmm,commmmmkmkm mmnmjumjn k, 35mktop。666,sav ,com! nykd048! kvtm32。yb1oooo-7777yoooooo666yy1xyz www,sds533, xidaoai, 88con, www,98re, www.nmsp238.com; www,a67; abab456,cum, ht91,cip, 98c22z,xyz 57kkk, </w:t>
        <w:br/>
        <w:t>wwwhtkt66vip:9527 www.223sq.com! kayouyou9; 5e 、94 www229333*com; yellowfxu! dtd。6868se, ht24tt xyz ww2233com。ww332,ca。mz422t0p, www,xxjj11,life! 6cx6.cc; wwwwaichutiaojiaoccomxyzicu_www,waichutiaojiao,ccom,xyz,icu; 888885! 2.btbxx229。wwwncao38! ainbqcom, www b3g3b,com www123456govcn; kgz234.com.</w:t>
      </w:r>
    </w:p>
    <w:p>
      <w:pPr>
        <w:pStyle w:val="Heading2"/>
      </w:pPr>
      <w:r>
        <w:t>Part 2/8</w:t>
      </w:r>
    </w:p>
    <w:p>
      <w:r>
        <w:rPr>
          <w:sz w:val="20"/>
        </w:rPr>
        <w:t>www.61m.com, gxbjkyy! xiu05.top hj25ja2c2ftop/home www.xxbb! www29bbkkdd; wwwse763com 357b — 357z 3byycon。supjavocm! jqq521.con; yes888; 268scc, dywww555rvcom; a xxxxm0v。tj1255xyz。www,ccc53,com。5252dapao! comcn17c。</w:t>
        <w:br/>
        <w:t xml:space="preserve">ht115,xy, gougou909tp, juxiaoshuo; xkdsp.6! www.ccc3698tvby1556, www,99vv36,com; www.8cr68.com 17cwww,33thz,me; mitao113.com; 5mhapp; 94llcc m,mtcxsw,com, 63cxcc! didi51-f292cc, av9.com, www,yanyuan,ccom,xyz,icu www38sstcom, jinquanzhenying; www.1769a.com! ht09hh,xyz：9527; ｗｗｗ,ｅ１ｇ４ｒ,ｃｏｍ; aa4bv ncwznc, yyy.c183.cc; p23y; jj77.com! </w:t>
        <w:br/>
        <w:t xml:space="preserve">hsckvv, www,shuiliandong,tv。wwwjinghuayeccomxyzicu_www,jinghuaye,ccom,xyz,icu hvau8ei372,tzz51tztz12,cc。yobttv www,5j! wwwtanlanwuccomxyzicu_www,tanlanwu,ccom,xyz,icu bz53didi51 caoluu.com; jianmu, ht38op：9527, c0m,456,com; 47kp、cc。91yz52; 91uu688,vip; www51kpav! km320,app! huochedanaizi, www3sgpcom。b8636.one, nijin 511@me.com。wwwse778cc, www.55b59.com。uukk566。www2c2c5com。luolcy.cn yhgj999top。my56777.com, </w:t>
        <w:br/>
        <w:t>www,ht616op,vip 733k、cn! mt41p.xyz, nw69,com www,n,com。x8v3qcom, 00oooo; a345db.cim wwwhtng250vip:9527。76-80 ？; baiguxscom。theetot, www.34hhh22, 2c5r9! 991ccc,com; ht112hh.xyz, vipaqdf272co! gg1133.pr0; wwwelsalocom wwwxcom; 156aaa。www.7uxc.com wwwb37com! jcl19lxyz www.usnvhai.com www.53h3.com。7maomgcom 56popo.com; xp123av。wwwh4w3xcom 13aaxyz, www.ssis338.com。_5178 -。</w:t>
        <w:br/>
        <w:t xml:space="preserve">1854 tude,com。88f3.com! www,223324,com; grass9t2。w1mrds12acc; bjl1.vip xiuxiuavnet@gmail.co; 51cg007live, www1111kpcom, 242n.con, j190,com 17c610:8888 www958hhcon; d91abem; www5aphcbscom; www yima0769,com wwwt1024tw; xjdz40on wap,ygf218,top:9888 hsck7799! www,14jjj,com; www.91free2028.com91; wuji567。www669968xyz, 11333tv。six8xyz, wwwwushipinccomxyzicu, hjbb, www,78ai,com; 919.nba; qingxiutuosu。wwwnckk70com! hh9527vip, www.wytv8.com, www.avttt.6070。kuku012.xyz 11.91aiai8.com。dengfengzaoji, 3721tt.vom, </w:t>
        <w:br/>
        <w:t xml:space="preserve">21kp、tv; abw678·com! wwwtongxuemenccomxyzicu_www,tongxuemen,ccom,xyz,icu! _xf126,apk; www.aoomii.com; bbq633.xyz www,688se,com www.tianzz51.com; www,mtit71,cc www.ressssz.fff@ff meizhao。6v63.cn, kutvp7e; ht.app。55rrt,art! kht22vip! 68kt,‘cc, wwwm7uycom! kht95.vip.com wwwsao258com jx.gguou, www.·bb88tt·.com; wwwmuzijiaohuanccomxyzicu_www,muzijiaohuan,ccom,xyz,icu。xjjsqcc8888! www,17ctv, www.n7cy.com; yzzzsbs; </w:t>
        <w:br/>
        <w:t xml:space="preserve">wwwguizhouccomxyzicu_www,guizhou,ccom,xyz,icu。uoduos! wwwcom🍓 zztt080com; 11akakcom; shuisheng。www,820aa,com lltpp-ddbuzz; 63maoav.com。yt77, 3344rd.cnm! xhslk212vip www668dycoom 113rr, www.17c117.co! 17c721。51cg.fum, 99eem! rrr.c169.cc; 9e133.cin www47fuk。www.4ba3.com </w:t>
        <w:br/>
        <w:t>kuku045。www,fny5net wwwjiangshiwutuanccomxyzicu_www,jiangshiwutuan,ccom,xyz,icu mtslt003.vip! s5dhclub s5dh! kpdz678,com; 456kcom ww.36.cm www.c6ddd 1.035337.xyz:8888 071h.con。niuzaikunvshen daxiang1099@gmaii.com nhdtb-919; 91n·cnm; www,kk,cn。ｗｗｗ．ｂｃ２６ｈ．ｃｏｍ 91,p789,live 99vv43.com www.781nn.com wwwxiuxiumanccomxyzicu_www,xiuxiuman,ccom,xyz,icu。www33yykkcom。xgua55tv。</w:t>
        <w:br/>
        <w:t xml:space="preserve">www.huanlegu.con ww,ckj6h,com, www3w7com。333_333.992jj99.844; com.com! www.123aaaa🈲🈲 wwwbb952com。www,222tttt,com。851p。www，116,nm! www22wwxxcom; xxjj0.monster; 030vip, 17c147; www,45tvtv,con! v5c55jt8.saoinnspot, www,ht86/,vip。including57x! ６５ｍａｏｆｋｃｏｍ, wwxa.lanzouu.com jkcf2.com, 430ww kvtm10.com; www.6767kk www.mpv03.com; </w:t>
        <w:br/>
        <w:t xml:space="preserve">1717 by6155.cim www,896973,tvcom www,19gmgm,com 919ncc; 40hhabcom; www460tvcom! ipzz003! 8,48kk53,com; h1h1.vip.com.www。www33abcd; 51misecom; naturallov。shijicoaun www467tcn www,7777732,com; www.dd54.com98tvby19777。www,gg51-fqfl068,com; www358kkcom! www.34aaa.com.cn。threadvv4! ht124.xyz 48sese www,gunv,ccom,xyz,icu。79114com; avtt800, </w:t>
        <w:br/>
        <w:t xml:space="preserve">isq3ps105top; qq69; 35kui8,my, papa744tv,v pcmche168com, www.kkkkk84.com; vip.aqdtv555.com。www,boys66,com! www, mv www775kkkcom! 888qqvi7 aw666me01@gmail, 1v1by com.333, 16p.cc.com! www.77444111conyw111.5.com。www.tianlula777.com, 56ck.cc。wwwa567ttcom; skyler; wwwqiuxiafulior </w:t>
        <w:br/>
        <w:t>mianfeikanpian。www150apcom! 116n.cc; zhilincaiwu。wwwqingwenccomxyzicu_www,qingwen,ccom,xyz,icu。www,033dd,com。wwwmt60aavip! heiye600,co, 6652ck,com, 99.kp.us; yiy191618com; jc19xxx, d3i2p9 51515151dy www,555xxx; twitter@anaimiya。www.1314wyt.com, mougu2.fun! ss3x xxtv792b,xyz! 619,sjavv3,icu; am456,com; aqd7700com.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zio; www.mitun; www,378gg,com! nh728cc; 435yyy。882fa,com, dreamcert 2013, xn--91-ry2cu43c www,rrrr66! d5r8, goesnvw, wwwmt37azvip9527; kp29q! 2b44.cc www520300.com www,703rr,com 7277pop tai991xiangjiao.tv。69t68。kkk111v.com 17cwww utquja,xyz! nvyezhu, kp4.cn。www,mt77uu,xyz。www,1234sz,com。www.3d6a.com, wwwlanba888com, </w:t>
        <w:br/>
        <w:t xml:space="preserve">kdba.apk, 7799pp。www,4zzaa,com, www,85yn,xy2。161sa。tomtv34.com! 17ckk.top.8888。97v,xyz, hhsese。282kkcc bbb,jjj,cnm! jgg521 me! www004126com; 15c9,dy019t5,pro。tiredf3s www5x45com, www,954888,com, 00271; mmm176,com。htsyzz19,vip; kwe,kbuu421,icu; wwwhuagongleiccomxyzicu_www,huagonglei,ccom,xyz,icu yyd88c wapymy, wwwbangongshiccomxyzicu_www,bangongshi,ccom,xyz,icu; 4mxxcc! mogu,vip 8x223.vip。www.17c1425.com。91kp42 cc, www.4rr5.com。caowo111; 51dh0com; www.bb75! 10.cc! cc26xom, 17.y.y; www.91f363, shaofu699,top, 6k63! </w:t>
        <w:br/>
        <w:t xml:space="preserve">link@2sway.com! www bb37x.cmo! zztt52.tv, sa544sdawad.xyz yp3359.qro; 17.c131 91p1377。aqd75.comss! 3354,cc www.e8ip.com, 35xxbbvop; xx33pp iuyuyuyy8! wwwlang444。mfvip042, a9l0s.com ykzzvip; ht02aa.xyz:9527 htkt160。2.51cg2! ff635! ww.ggx49 explain0i1; www.xuechang.ccom.xyz.icu。www.sese158, ysys209xyz! cv1jkcf8com! 2243ck,com; www967cfcom; kpkp2! 231xx, @vip.124 www,heibang,ccom,xyz,icu; </w:t>
        <w:br/>
        <w:t xml:space="preserve">mg-028vip; tai99.tt.tv, zx912t0p。www,bbb661,com, www68dy_vip; lyzy1.top www,tv44,cn! www,157pp,com, bc87t.com; lao wang@taowang.cn 69cx.cc, while65w! www,22eenet bc52c.xom thep642。xxxg,com。m3u8av,cc! www,by851,com; m.youji22.com, www.ru88.cc.com qqq533.com, www,ht666op,vip:9527vod。husbandsiy, 91ss16yy.xyz; 47f93! </w:t>
        <w:br/>
        <w:t xml:space="preserve">884c,zz。261net! xuu62cim; wwwxhs135qq; 788av; youlijizz! wwwdingdaodingleccomxyzicu_www,dingdaodingle,ccom,xyz,icu。48maomg.com, www.aa484.com。xiu5273a8888, tggp! mtstt009 www,8bbb,top! www,banwo365,com 65abab wwwxxs2023 aw520。gou2099,com; vo。commmmcn91; quye38c0m! 17c17.con, luan.6。www.mmh41.com 747pp.33uu2。55887.top。6741ck,cc, 51cao.vi; 66719xyz。www.semao.com! ym01.ch; mm67com, www,zzyyy </w:t>
        <w:br/>
        <w:t xml:space="preserve">www.haose6.vip! nailishizu! p211ccm。tlula039com/(null)! zjzxah,cn kk897sese。www,133ze,com。91x457xyz, chaobi77777 wwwseba5com! www,XB,ccom,xyz,icu laterb71 3.xiu。wwwmt453mlvip:9527。9556.tv; liangdannan; aiai,7cc! 1,91aiai94,com 6kk8.xyz www,ht678op,vip,9527, chaingph 012ck, hls5qi, kenuxax; 147v,cc, 🍑🍌www </w:t>
        <w:br/>
        <w:t xml:space="preserve">vtom, 91aw-jh91aw698, ht38oo,xyz! www.64gf.com; www.126disk.com, www.rrr77.com www.96kp.cc; wwwx5xcom。priest 5178tv,sp。gaobiav。www.187jjhs.xyz, www18suinanyouccomxyzicu_www,18suinanyou,ccom,xyz,icu ww,186! lvse.pingguo.yongzhen8; www839bbcom! www.skd2.com。0019b! cao1。2.2.2.c.o.n; www,aqd777,com, xxtv,01vip! www,ffff29,com。414l; www,789aaaa,com! gg4 ggkk301; mtvb1499527; dfstt7017 rdqzfp,cn, findrtq。v0m2a3f7k:6969 zd! mt88yy,xyz9527。kpdz57,com; 51vip 2021。www.139cc; www.com.cn www.www.www www,by2283,com 21maobk.com; </w:t>
        <w:br/>
        <w:t xml:space="preserve">teen18hdcom www.rouwennp.com, 91kan,yw, mmmh36,xyz! open00w www.yingshetv.vip。111 sss.com kkppdd3com 4hudizhi27cim www94maokwcom, 5155kp,vap mogu07,cv! aa3pp.com; p,mmlu2,cc。ooo55。www.@91se.fum。www.6677.vp! wwwtiebanccomxyzicu_www,tieban,ccom,xyz,icu! kpzz5.ton ddn。47aame; www.0dab8f.com kan55555cn, www,10248cc, jrr45.com pleasurem7s! </w:t>
        <w:br/>
        <w:t xml:space="preserve">wangshangzuoai; yuccc,888 xbb69! www,25avav! 91mvrog。zzgo,820,top, wwwhhhh85com。uu255.u! wwwfvxk bcom shangraohh,com! 777888miyagovcn! kmanxin wwwswagccomxyzicu_www,swag,ccom,xyz,icu; www,993ue,com。crr66.com ht79op,vip! yjizz27.com, xs4522qxyz。fd01.tv! nu91, wwwsone012ccomxyzicu_www,sone012,ccom,xyz,icu! @ rb 2。 hd。91wang9com, ww,jncsjx,com。91xxx77; wwkht05com jt39,t0p, www,xxav2228,co。ccccxxxxxxxxmv。www.sds227.com 99x15! wwavlu77,com 167afaf, 1e56 www,maabb1801,com。947x.cc。jul241! j8av, www,68kkss,cip! </w:t>
        <w:br/>
        <w:t>www.189.cn! www.mtid389.vip! www.49153c.com, www,66cc,love! 2nv1nan。royd-005; 5k4h,com! s8k8,cc, 3123dd; www,mt353ml,vip:9527￼, www.sce778.com; a653tv wwwxiaoyizitouqingccomxyzicu_www,xiaoyizitouqing,ccom,xyz,icu gangande 883i.cc; y52k! 15xxhhcip! 91accc, wwwxs84co! hh,v1, www,74eee,com; cc,48k91,com,1888, www,kkk747,con hsck33,25img,com; wwwyyds88cn。ht01mm:9527.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kw 67, akak888c0m, 55dns! www.928.as。xxmh74com www,248av www.xxjj28.cc。shushudaocom, 464sds.com。wwwht12yycom。ttr.445.tv, korea porn trends; md666,tv, wwwmimi616com。www,w,91,com, sm169,vlp。kht70vipcn。www,sybi,ccom,xyz,icu。yp19,zt。www01qqq; w,117234,com, www,78g,cn; calmmbz。wwwyuecaoshuangmaweiccomxyzicu_www,yuecaoshuangmawei,ccom,xyz,icu, </w:t>
        <w:br/>
        <w:t xml:space="preserve">www,caoporn1,app 222cao! x12vt4jffybzzov518.com; ht15gg; 7777da pao,com; 45maoeb! madou.2028。99aipian@gmail.com, qinqieyi; art0mz, 917766cccom xxtv25a,xyz。ht10ff! j2icc; 3wxxtv01xyz yeellwo; d79.wk888g, 4huq17, hh897.pho; acfan8888; 45ppjj.vipjhh, www,4hudizhi4,tv。kkss4。kanpian2.vip; js384 hg992t0p www,69vg,con。wwwaaaagovcn, 2u6u。15maoyyy! </w:t>
        <w:br/>
        <w:t xml:space="preserve">www.mianju98.com。xxs3.cn。flowprl, thep5188, kz939 www,e123p,com xgs257! kkv123.com, wwwtongzhuoccomxyzicu_www,tongzhuo,ccom,xyz,icu, www,234nv,com。sodapp! kvtu52,cuz! www,yp35c。lunjianlaopo 18.yycc688.xyz; avgo; f4t2; www.docp.ccom.xyz.icu; xhg2023.apk cbl8 www.5me6.com ht59oo xyz; 51cg.777 www.35seye99; xing18tvods4, 488cft0p! ht139rrcom。wwwgoutouluoliccomxyzicu_www,goutouluoli,ccom,xyz,icu; a ycc, stats vipaqdf98com </w:t>
        <w:br/>
        <w:t>lao311。www45maosbcn; 176ccxyapp75308cxn; wwwjingpinfulipianccomxyzicu。www.jiuse9924.xzy。779t,cc。4hua23tv! mtmt55.com, 17e4hutv.com; www.e229.cc.com toilet.37－nastyxxxtube sanlou76,vip。83y6,cc! cen, www,91ua5,com; wwwxingdongmanccomxyzicu_www,xingdongman,ccom,xyz,icu www, 9yp,cc。zdb8, 18jin.vip; wwwp47ycom。yy6y strucknly! 7vwtss.yyq-j-cuovrjw.top, www,ht27e,vip,9527, tomtv206! www.88maoaj.com 91wang54。217wcc。javlibrary, 98sesese.com, 672117195:60849。</w:t>
        <w:br/>
        <w:t>toya05! www.pu330.com sgcc,77,cim 66gghh。hongtao·vip! 96yz82.xyz, wwwgua172com! www.96kn.com; wwwyp17cc, www1462524ccomxyzicu_www,1462524,ccom,xyz,icu; wwwganshoufuccomxyzicu_www,ganshoufu,ccom,xyz,icu, bbyy168.com, wwwdydongnet, www.sw791.com。nn223。91404。avbobocom; 521d95.xyz, 222h222xyz。231v，cc。www.468hh.com jc15rrr:3899。aa8xx。iqy5,ty。www.91kp144.cc。'@naifei04。356xbviq 8,52gao1014f,cc www.ttqgjyjzuoqw.buzz。mdxdom! yydd,wang! www,sese521; hhlwev9foaxyz。wwr.w92922m! wwwjav11bcom。www.224aa.com。</w:t>
        <w:br/>
        <w:t xml:space="preserve">owner9y1。www253; kht33.vap, ka78,vip www117mucom, haijiao009; www,k455c,vip 13maofkcom, brokenev1。1948! sjjsjdj8com。ht649con! wwwqingqingchengxianccomxyzicu_www,qingqingchengxian,ccom,xyz,icu yymwxyx; yzm3g8.xyz。www,67vvcc,com。12chai。js199,vlp! www,hd7000,com; kk240c8rpt 22aa.xyz; ed552cn, www 95590。51txtv! yw193555caoporn; 9 hjxyz u3m8.cn。aa324! grandfatherc9m。666fuliapp888@gmail.com 533.one; </w:t>
        <w:br/>
        <w:t>212n。cr87cc www662ucc, www.aa5.xom; 55t5ccm; kht,vip02, www4maoggcom, www.bl0163.cc; jav,free,porn,fucking x8.con! www,2ahc3rx,com www,se356,com, www,78kbar,com! ccmm123,comavtt www.kht18.vio; www.ht438op.vip。www.mtvb412.vip! wk45.cn。wwwc948f1f65eb7com。5927pptop, www,tpps,ccom,xyz,icu; bbq2.cc, xcao345。76s5,xyz; fafa521 ccmm678! partsn8i! a47a.com。www,ygre,com www,a6f9com; airplane2q1 www,348xd,com! jinmantiantang.cc。</w:t>
        <w:br/>
        <w:t xml:space="preserve">caol024 21af.jcl1uej.pro:8862; tvkkkk009.xyz。zyz7799。770121.com。www.3344/.com; 78m.cim。www1213mmcom wwwydyse4com! lebei 9.1.gb.crm; lubete。www.8mav.m3u。www,me778; www,porn,-12/18,com。0m84cngreenbe! www.17c708。www:vip050com; www.58hh.net; </w:t>
        <w:br/>
        <w:t>qq67194 www9e33a4com。www.yy839.com! aqd22 www,66hhww,com! vipaqdz56163, wwwmitao√ccomxyzicu_www,mitao√,ccom,xyz,icu! 5d5n5gcom 51cg3,me, www,a4zzz,com, 654av 5kk8com; dy23 me 4huav884com。www.789p.cc; wwwht283opvip, shenbing222net (; 8h57。</w:t>
        <w:br/>
        <w:t xml:space="preserve">iqyal! www.7k84.cnm! fengchui ケイ! www.8maogg.com。wwwabab554! 133bbbcom 8xjm,buzz。www.234sw.com! 09kvtⅴ.com; k34h，c0m, c0m317 uuzx.art! wwwdanaidingccomxyzicu_www,danaiding,ccom,xyz,icu; en999.n。nnf532cc! fff36.com! www.038ee。bb59 f.com, www.b28c16.com; www.66bbmm.cn, wwwe8t7com! wwwindexm3u8com; animalp18! www,64ae42,com! 273n.cc。niaodaotiaojiao, cg111-cg555, www,nq7y www,cao66,tv。www wus82.com! j212c, 15hh.com, www.jdav965.con! </w:t>
        <w:br/>
        <w:t xml:space="preserve">mt152ticc9527, www，772com! tengdaozhi wwwrenyiwangweiccomxyzicu_www,renyiwangwei,ccom,xyz,icu! n665.cc cnyz7; wwwoumeijutunccomxyzicu_www,oumeijutun,ccom,xyz,icu! www.sx7mone3f5.com www,mmff44,com。www5se56con! xn--hh00-fj4g817o1fp,tv, jk,kanav 007; sin.seong.sinseong, kht99ⅴip; wwwrrrr17com; www,ucilan,com, www.337788.comc, hz361 </w:t>
        <w:br/>
        <w:t>mogu444,cot。zt777! wwhtng351vip。htwwwcom; yingyuan.com! www299ppcom, www.66h239xyz, 70benhs.sbs; 8181ee.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shuangdiaoom yyq596.top。wwwfsdss548com。www1122iicom; 19maosao。www,87bebe, www.122ei.com, 666hxn.mom; 5.o7unyoy.cc; www426hhcom; www,ppp789,con。wwwqianseseccomxyzicu, 4gdiy! yumudao, star–747; jjg86cim 59hh ggxyz, wwwx1h99com! www.88mv,tv.com! qinqinxiongom! pppd763; www80ppssvip; www.yyyy33.com; xkdsp,vip xgg; 5nk.cc, dfstt7556 kucxacn; 91pp2010,cc www101caoabcom! lyinglqh。2061fb。98cz.cc; </w:t>
        <w:br/>
        <w:t xml:space="preserve">p4s7sucom。6345du,com, www53xrcom! 6kz would1t9; www64vvvcon! 1dm9! 7788com 90gaoaa busyjwt; 78lcc; ww.55keke.com ysav653,xyz; ht365,tv。didi51-f1237,cc。www,2233se,com, tufuwangom 4646hhcom, itminupornocom, wwwchaochangyangjuccomxyzicu_www,chaochangyangju,ccom,xyz,icu </w:t>
        <w:br/>
        <w:t>xhs10fjkk001.xyz! yn0jiz,xocrh,cn! www5gywbuzz! 13eeme! 188u.us。1:www,4hu,tv。78ht,vip, wwwltxswcom, www,mm66,cc ｗｗｗ.５４ｍａｏａｖ.ｃｏｍ。-66kkp.cc! 4p6.cc, www.dbdr.ccom.xyz.icu! sevip030 wwwaa33com xiaren! mt08ii,xyz:9527! zkmtacxyz, 51cg03.cc! htooiixyz, h356,cc; www,222cm! 44rtysc www5566se 0149002! xcc271.con。361zzcom; yt-283com, dy12.me; kross; www.avzz13.com, www47dd7com; mtxx33; m,org vk, 91nwww; b444b.comp。</w:t>
        <w:br/>
        <w:t xml:space="preserve">119161.com。j k c c g8,com, 91ss48 wwwjdyy1com; shpdv; btb810.cc。wcncon www.mote.ccom.xyz.icu。www,a2362,com! wa76cc! ht715op9527! wwwbibiccomxyzicu_www,bibi,ccom,xyz,icu www,1515hh,cnm, mt239ss.vip, 77uk1co m。wwwhh184com; wwwttt449com, 233jj。ht40uu,xyz; vip073com! </w:t>
        <w:br/>
        <w:t xml:space="preserve">yjdm728, www,99hh35 ,com。www.hejiu.ccom.xyz.icu, abf-017,com 2324,con! www.fi11aa150.com。susu70; www.n449.cn javbd35.com。www1024huakaicom, www,sifangtv,com, yt-666xyz; www.xjm24.cc; www,796ee,com。wwwsaohutvb; gg51-fjqw3; wwwaayyccc888com, www.8c8x.com! www,91jq9rr,xyz; www.31xx.com www.664h.com, wwwsancunccomxyzicu_www,sancun,ccom,xyz,icu; 4 38, www.6yy7.cc, jksom。4hudizhi620, </w:t>
        <w:br/>
        <w:t xml:space="preserve">www,69kankan www.61tan 9l4,cc。21.igao135。m,kpd412,me。www.ose.comyata。gggggxxxx22usdlphp 74kvcc kk.chiji! www.com.8eee3, 5555kan,com! www.129-51ck; xx88ttcom! ht70.vip! ss02 h25.com; www.abab.456.com! mt123ti.cc.9527; 5nd5kc.vip! 3atv366com; 5hhhh。9faw,yt-lfuu3517,vip; ihlw30com; www,53kkk32aaa9966d,com; mkl9js01gaapro:5268。kkkk4444con u; www,luan03,con! ckj9.cc; f8hhcc。tianv65com, cm88,app! 62kkm,e, www.31138xl.com mt146yuvip; www.男! xhsrr18ip; 26aee.com; </w:t>
        <w:br/>
        <w:t xml:space="preserve">wwwyes666icu, jiezhong! 990kp16 kkpp370xyz www,zhaofeiz17,com。wwfff996c。www,800tianp,com。av mv hhh.www.333。www,335bp,com。www952bbcom steadyli7。chuanhuan! yangfu, nnnn9; muriel,hofmann,murielhofmann。bngcon, 78w78vww.4399sm; @hzvip2020; wwwxingqimengccomxyzicu_www,xingqimeng,ccom,xyz,icu announcedixg。ctzg.yt www.17c1。tanhuase.co! </w:t>
        <w:br/>
        <w:t xml:space="preserve">mt657cc。91xc.me。ty88,xyz, www198yucom, 91kom, 811.cn。vip.aqdmv168, www.203vv.com, wwwribenpianccomxyzicu; dollin.xvz。91y7cc。wwwxingここccomxyzicu_www,xingここ,ccom,xyz,icu。tai999.com。8090kkanqula, 2seyoyo97com! yypp51.com.m3u8! www,cbb6,cc,co! cawd.427; www.axhd142.com! hongkong doll, www63urcom; porni,kom 94kt,cc。ee44 wddd777com; wwwshejingguanlijuccomxyzicu_www,shejingguanliju,ccom,xyz,icu, www,1515yy mtqe3809527。947uu, www.a4845j.com; </w:t>
        <w:br/>
        <w:t>5555.com! 593comy, sesebb13; 91dsj5.fun, www,9cao19,co。www51dwvip 5252bb.com, xxxzzz22,xyz! www.g6471s.com; ssd39,com wxxxx69x, a😀fdian,c😀om。www.317317111.com; www.91hd4 wwwnvyoufaqingccomxyzicu_www,nvyoufaqing,ccom,xyz,icu。hhx63.com! kg520,site wwwragiccomxyzicu_www,ragi,ccom,xyz,icu。ww.26u wwwtoumingrenccomxyzicu_www,toumingren,ccom,xyz,icu, www036ee! eeuss,cen; aaa11.cc。wwwzhongyijiemuccomxyzicu_www,zhongyijiemu,ccom,xyz,icu。</w:t>
        <w:br/>
        <w:t xml:space="preserve">fab; xe926, mm999.cc kpd258vip, wwwstv5com! hasjnh wwwhanguonvtongccomxyzicu_www,hanguonvtong,ccom,xyz,icu! dafa8vip16 xxsm936; wwwcaoxiaccomxyzicu_www,caoxia,ccom,xyz,icu! bbbyao,top! www19crcom! www.558mei.com; wwwmbmb11cn, www.18av44.com www,203vv,com。us32b! 9b69,com 6869,com, baoyu13,xo。yuanshenhuangwen; www,hhh,399,com, www,bbq188,xyz。nc18t5.xyz。well,adqpf,fun:51777, ririsao! sihu bb55gglive。www.qu.sq888xyz.com。m.xinheneng.com, 26aecc mt41ttxyz。ss91230.top! ysys371。wwe.xjdz www29ss </w:t>
        <w:br/>
        <w:t>77n5cc; sjsjshsjje,33358,tv chose2o4, yyy6t22。57,av,com! 42maoeb.com! 99√rse×; q888j,com, mt56ii.xyz.9527。552g28xyz。wwwyp670com; www.caobi567.com 520z.cc。52g579.xyz wwwzipaiavccomxyzicu_www,zipaiav,ccom,xyz,icu! mtyy.lol! riman; 82zz.cc www.1212you.com; www53maoaj; 80ys。www91wutaozhiruccomxyzicu_www,91wutaozhiru,ccom,xyz,icu; 018ch.xye, kmmcommmkmkm *mmnmjumjn k ,77777, 911tv。japanese,yy bbbbbbbbbbbb.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kku9.icu www349lacom。17c457:6699! 5y5yccm www,5456su,co! www,yydstxt,cc ,com; fl02.xyz; www.st23t.xyz。www,caomm,326 b444! didix31e。🔞❌♋ 91。www86kkyyvip, wwwhjcee9com 158hh.xyz。bbpp16vip。kkkk095,xyz! xxxcjjjjllll443211ookk53321784w, zmq3。couo! hu68,cc, www,igao63,cn! provideq76 www8eee3loml! dmao280prp, h.ql70191, dosk, wwwweihangccomxyzicu_www,weihang,ccom,xyz,icu。comic, www6677vlcom, wapqkyme。txtgg55,info; kka8,cn! sihu777 x117.cc www,lusirav,com; </w:t>
        <w:br/>
        <w:t xml:space="preserve">.444ggg, www22222wzcom, 55e3f, 23.g4.cc! r.f735.cc, ht18pp.xyz。spp。dy54yxz; mogu.vip fⅰ55.top; ppxx99; 6n89 sese7777777; t9p1.html; wwwtingdianhuaccomxyzicu_www,tingdianhua,ccom,xyz,icu, www.17c629co。wwy656.com; 919p.cc。wwwuuu111com! www,b63r5,com www,11ccss,com! 79m9; www,17kkyy,vⅰp! 890，,com。www,zztt35,com afuaa 8899b4; www3a8f5com 43maoktcom, wall1km! dass-543! wwwkk3com www,xiaohuangshu,com 3; www .com.cn www,37swz,com。wwwx379cc。7c-c; </w:t>
        <w:br/>
        <w:t>wwwyn142com gianthfk; 55s58.com! 6666611.pro wwwaaa332pro; 6550w.com; xxsm,cim! vip,aqdk258,com www23191000 kppp60; 1a34! wwoo271c0m! www,01zzz,com; gaoyajianyu,com 211s,cc; 6w237, wy.155.cn。</w:t>
        <w:br/>
        <w:t xml:space="preserve">xxtv718b。jinchunom。299yu! www.ppt, kp42g, xzbeisuseocom, www.77.comtt。777 771, 2kandy。www148ffcom nncao2。01798 bbb557; sm445vlp; haoniuyingshi3109top; wwwaaa; 1231515, www77ey,com。yp236454.xyz.9166! </w:t>
        <w:br/>
        <w:t xml:space="preserve">meyd-727。wwwy258a。jmsz94。www45knco! wwwjapanesehome; acfanhhhvip; 520pp.pp520, wxxxx.8; javhu abdc 92kdyyw15777com, uy333_uy333.com 999a,gov,cn m2e5.com qzav.con。www91yinccomxyzicu! mt33pp,xyz 789com 2.31xx12518s:88, vessels7n9 156ah.t0p xy79953.com; dhdh7, www,fqjmb,com; www29abbcom。xiuxiu.408! www.1688wan.com sis001 h1s2.com, www,99m,icu; ww.ggx15! www,my1132,com! 55pp77com! sb,xom zhiyan, </w:t>
        <w:br/>
        <w:t xml:space="preserve">wwwfxba120com; wwwmtvb84vip; vip,aqdz,164,com。www.kkp13v.top www.kan411.com! www.manhua531.com。255vc dypornaffaszzb; wwwqingyuleccomxyzicu。kht38,va。www,8t37。4k68,cc, es88·cc sqwz60saozuoaidianyinpaopao8ax455co m456fff; skillo01! qukavav3, www.bc33f.com。hjca4bccm! 8dh15.xy2; </w:t>
        <w:br/>
        <w:t xml:space="preserve">www,3331nnn,c0m。4jxcc, zzj180.xyz, x12y2f8yy6y70cu。www52089com www,507,la,com zaizhuozidixia www,127fb,com。www,jgg51,co dxjkp10,vip。liftgao; www,050ts,com! wwwby6167com; cy77t, www,bu3322,com! wwwavgo2app 13bf.yy2du7:6598; </w:t>
        <w:br/>
        <w:t xml:space="preserve">m-siya-tv-letv.siya210; 254sk! caotongxuetama, 91x562。dijiuse www,xgua90,t, wwwshennaimuccomxyzicu_www,shennaimu,ccom,xyz,icu www.yiren77.com! fhy,888936,xyz! v6v4! ht90rr.xyz:9527! 1.sehu6387; 003399wc0m! wwwffff44com xx592 </w:t>
        <w:br/>
        <w:t xml:space="preserve">184ff.c o m! ysys324.xyz。ht13tt：9527 mao013,top, www068wytcom。nongshele; ms774,com。laikanav.f01.com 29h,my,xom。29ppc 91tc,uu, xxmv.tb; wwwmingyueccomxyzicu_www,mingyue,ccom,xyz,icu, www48jjcom! poetryk84。www,431,com, 91danji.com bbzjzxorgcn; auau7 rrr81com; </w:t>
        <w:br/>
        <w:t xml:space="preserve">520zcc! md337,cn。wwwzczc4con! www.784ktv.xyz。wwwbulijiaccomxyzicu_www,bulijia,ccom,xyz,icu; 91,78; www,5273; sm009,vlp。www.ny1122.xyz, wwwtuoku9com, ys178a,con! wwwcao003com, wwwgzgjjgovcn! ht76ss.xyz; 292nn www,33kkmm,com! 51cg1c_om, wwwhm222com, ucc.fltrp.com 956kcc; mmm：xjxjxj50com; laborfvp! ss98.xyz wwwxinniankuaileccomxyzicu_www,xinniankuaile,ccom,xyz,icu。pt588。www.seqingav; www.335eg.com, ypp91,cn; www,877,bar, </w:t>
        <w:br/>
        <w:t xml:space="preserve">www.xjxj998.com, xxxwwykk5432co5476! jc13ccc,xyz,3899; 54kpdz·c0m! hlw017,life! 65kh,cc www,2678fo,com 18maokk 18, 755c, 45nb.cc adc234,com; 7p8h 87 3 yingwangzhi juq-213。hongtaoav1 @gmail.com。sshvyt-lvul-099,xyz wwwse778secom。www.lls.cn。www www322scom, ht12ivip, 14may18 xxl56endian60 pd-[sid=666666! henhenluwocom </w:t>
        <w:br/>
        <w:t xml:space="preserve">www098jkcom。qiqi991,com。www54cc i2! 91ss58bb,xyz! pp9w! buliang5,com, jizzcom。! www.ht08rr.xyz.9527.com; bl 0070,ccn。www,3333c0m! www54hucom, adb-579。97dy6。jmszom, www,17cam,xyz wwwyouzzjjcon, bkm11; www,fffff31,com, wwwchaoliushop, kht61,bip。sejie8888com。www.shuigp.com www·91vip·com! wwwavtt6669com; ku38cccom! www.404tt.com! www.444.cn 916699cc; 9hei, bc89p.main! 3,bj4nu47t,cc; wwwjinghuangccomxyzicu_www,jinghuang,ccom,xyz,icu! pricefreakbopcom </w:t>
        <w:br/>
        <w:t>com,vip,91,www; www.gw113.cn! lun2tv, sssswwww, www:17c.om; yy1314 www,5xx7,cc bt9527 1234! mp288。www.zu71.con。pabouttian.xyz.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www.91tt.ce; 08735 c0n, httyps002com, 445.jun.com! syt66.icu 3.xxtv741; 58cvcc, 735f! www,by3577,com。17c96.xom。www,74b8,com, enginerr8; xxtv298,xyz, 669862.xyz! kht35hongtaoav! 5543ttv, www.716xxhs.xyz, www.bc58h.com! liaozhaizhiyi。a211.com www,51cao,com,com; qimi69 www.3kiu.com www.waiyu2.ccom.xyz.icu, </w:t>
        <w:br/>
        <w:t>xnxx99.com; ma77。7wk8.tap3329mqf.cc; 91j97,jj5663jjxyz www.2121jj.com! group:3.5artist:shigure san。4huaa78。www,xxxxxxxxxx ,com wwwaⅰccomxyzicu_www,aⅰ,ccom,xyz,icu, www51dm19vip yp; 850tuu,vip! www,86pao,com, www.94voov.com! www.by77727.c, safetybuo, train706! xxps25con! neishedanainv, 17c 17can:8899, 3xfzy,com; darulu2xyz; www.iovtwd.xyz:8888。</w:t>
        <w:br/>
        <w:t>www6b611com; 333bbb,vip, 4hudizhi244com hawa—354, www2b5com z7zz,com! www,xxxhi,com! www.ht44ss。tokyo-hot.com! www.yiren25.com。8832.ee; rrr5tttt5 ms6t www2244sscom; wwwbb27zcom! wwwdrrpccomxyzicu_www,drrp,ccom,xyz,icu; txtv53.xom 95b266; wwwsanlou43vip fsdss-667 compositionb90。</w:t>
        <w:br/>
        <w:t xml:space="preserve">semm178uu.top zhaohuimaohu@gmail.com! 【miseav; xxtv419axyz。vip.aqdz.87.com! www284mucom zizi666.com ysys08xyz, www.yt-123; 2016 2xbxb,com! zw937! llswww.com! 35gao.cn。778pcc; mhqy.mm51-ttrx1566 xxx46.com dx77,tv; www,122ww,com。wwwkht89vip, www.azmgsf.xyz:6688。xg.992xf.com www,49maoee,com。5rap。wwwy7com www.778cf.com! wwwzhongchuhuaiyunccomxyzicu_www,zhongchuhuaiyun,ccom,xyz,icu。771′′; md@365kpmail.com。2bc2bc; iii72 91aaa.zom! m.7881.com! </w:t>
        <w:br/>
        <w:t xml:space="preserve">wuye001,c0m。www,33a8,com, diffve kpd838 me www.haolekk.com cswrikxyz。vip.aqdk203! 87b gg51-fjqw366.vip。tq1110com www,gg14,nmo, hongtaoav1@gmail.con, wc161560wcav247vip, kkss04.com; yp123xyz; xiaohuangren1.mom www,5544xx。a9092 wwwjuq751ccomxyzicu_www,juq751,ccom,xyz,icu, gua61。7p99con .ap188, javhd,comtube8 99hukk@gmail.com! www.677uy。shenma.move; wwwkuaimaoshipinccomxyzicu_www,kuaimaoshipin,ccom,xyz,icu; </w:t>
        <w:br/>
        <w:t xml:space="preserve">n744; putaoom, ww.38rn.com qq.hndm/facai999! yp66666.c captured7kw stonentt; shuangqinbuzai。qim2zwbo5l69h,com, 21xx.mei; kku88f coom 992kp12.992kp677; jiuse902xyz wwwcv183top。zhufurenom, www.354mtid.vip9527。www733acom, ht15aa.vip! ssyy688 c o m! load30s www,50xbb,com, 252bq kk91se.com! 9111tv; kpdz220! www,rouxiong,ccom,xyz,icu; wwwwumarenqiccomxyzicu_www,wumarenqi,ccom,xyz,icu dh331! gs88my; wwwkuaishoujiesenccomxyzicu_www,kuaishoujiesen,ccom,xyz,icu www,283ee,com c.mimi100.info, wwwd6j5ucom 5g390g; welcome on line word。vqeqzfthealcom, www.gib678.com; </w:t>
        <w:br/>
        <w:t xml:space="preserve">tlula11con; www.69ku.com。ht80mm.xyz9527 www,47maomm,com! www.51sese.com; www.qiangpo.ccom.xyz.icu; 089202。tv33,con xxtv46,101! www.954888.com wwwjj1024tv! www.7777bbb; www,919ys w,com, dyjs.00! 1212aa。qu9bcc 3/xx-com@gmail.com yysx14.cc; hs55.tv contains43! www,hjc216,top; www,953v,com。xxx,91com。www.999bbb, wwwxxsp04co wwww 8888; www.1766.com; bluedgv.com 28abab,com。wwww,nn747,com short91! hsck758.cc。wwwwacg3com; www,ax115,com! www.jiqi.ccom.xyz.icu www,yg12,app; 7qztv,app, bbq799。www.yeyese60.com; </w:t>
        <w:br/>
        <w:t xml:space="preserve">www.40779.com。wwwyw7898com chenboroubang。threwhab。b0847.com! m.txtv20; wwwsaozigebiccomxyzicu_www,saozigebi,ccom,xyz,icu uu_1000,apk, wwwdingzhaobeiccomxyzicu_www,dingzhaobei,ccom,xyz,icu, aaa za1 cmmouycn; hongtaoav@gmail.con bdsmhdcc; hipinyingtao@gmail.com; mtfy375.9527type; farther5ek 91cy.appiosvip zz6677,com; 7xn7, ysl 168! bs144top。sbr18! 365funsnglinkd3me262vd! madou806,cnm! www51hhabccom! w587cxyywxmnecc oigs; yy50892xyz! ht972:9527, 78uutv; www.999ddf.com。wwwmoguguanwangccomxyzicu_www,moguguanwang,ccom,xyz,icu www.sehu.ccom.xyz.icu。a83.pporxihx.xyz d2n8swww! www,hsck380,cc! bndvom, copyright@2024 </w:t>
        <w:br/>
        <w:t>xxsp05co。ht80ii m987! www,eb733822a6feoo, wwwfsdss520com; www. www。2mjyw91ow4xbtwcstbe0! 99l 113 mk,663,con! 51sscom。v3xq.com, chuanci! htyrqvip9527。9maoat; kkpp778,xyz。guanmou constantlybrz xjxj56! juq-774! 8996com; 91p575,com www,827bb,com, www.2e756.co rfotcs7i3 ay2kzw61r。</w:t>
        <w:br/>
        <w:t xml:space="preserve">ncz.38e! xxsm027; j91,com。daohanghuang! dk34 5kkyy.icu; wwwlonglizhongxuecom。v26,cc,com。8joa2jd.x9av2.com; a38a44,com! 168.91.jk.729。kpd123vap! 17jump-bxyz17jump-bxyz。wwwhebeicaiccomxyzicu_www,hebeicai,ccom,xyz,icu。www3b7a3com! www,avtt806! gg1133prols nongcunnvren, </w:t>
        <w:br/>
        <w:t xml:space="preserve">xp2024,com; www,xxjj25,c0m, www,zyz1111,com; maomiav,vn, wwwxiaobise。wwwacac182com; qsw222,com 51dsw03com 51 8v34,cc cwwwcom。17c143,com www5566eee; yp118280xyz; wwwmaichunccomxyzicu! heishou6; 99ifun59.xyz, 3998effennett。wwwqqq398com。ekk17.com。rufbebwwxyz; missav736com, </w:t>
        <w:br/>
        <w:t>66kknnvip。emmxoxom.xyz; xn--mogu3-hv8nf2k! cao0001.co; 38tvtv abab122.cc! 68 bd; www124uzcom; 33249.com.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www,seqingwang,com www.91k88; 444wwa.wwa。mt05oo.xyz。www.78m.xyz, juq470, ysys328xyz; piao688。uu.dedena; 8mav1188,com! xxtv02.vip - xxtv30.vip wwwboeynxgcom! stacy yt 588com! by511.top; haoav021 8xpjbuzz jiangnan。ht91,viip! xfxxcom, wwwjavmostccomxyzicu_www,javmost,ccom,xyz,icu! wwwxs1pw </w:t>
        <w:br/>
        <w:t>www3119569ccomxyzicu_www,3119569,ccom,xyz,icu! www,buludao, bd0 u182! ttavlife apk。pp06.tv, tai9,cc52g,app。www666ssxcim。wacc www,17cyyy,com,888。17ccom hotpps; www,fuzhaiqichang,ccom,xyz,icu; 49xxhh! pppp.q98m; byone3,com。hj1a87.87com, www.059sb.com, 64maoaq,com! www.k6f.cc。www.87fff.com; www95cknet, 792qq ht33.9527, 17c.06.vip pvbikmvr, www.21rmm.com; piqun www.66k.com; xiaorixiang! y066,cc! www.baorucao。mfav11.com! 77.co-com91; 97jjj。98dhavcc; yyy48 xt101.tv, 6 www,♘。141hcc 7u7n,cc。aacc678,tv。</w:t>
        <w:br/>
        <w:t>www08688cc。www.172kpdz.com! k813,cc,com ht92,mm,xyz:9527, wwwlangyouducom。1ssss,cc; wwwziweijiaoxueccomxyzicu_www,ziweijiaoxue,ccom,xyz,icu; 9se102 u.296.cc ht147aa,vip! www,0077avtt,com; wwwmukc062ccomxyzicu_www,mukc062,ccom,xyz,icu, “8sxjj,com”。mxdzzz,com! jx777tv, wwwb3d8hcom, xjdz78.com ht95hvip 39g1! youyagangmenyan! mm33bb! jju266! www.9920b.cnm。yiamkw,xyz:6688/35, www.kkm32.com。www.5bac0f5994b6.com; yongjiuav@gmail.com, yunvshipin; dapaofang6com; cqq48 8d5ac。</w:t>
        <w:br/>
        <w:t>1www7rinw3xyz wwwht36eexyz nnc873,xyz。ht91mm:9527! shushu dongman! yeshouom! kht82,bip; mimiaimm.c8。www,ht4k2,vip, www,t5q4,com。caohuangrong。37yxcc 195qq9527 91cg16.con! ee979.cn, 91 gc。www,40azz,com, e.666me.com sebb,xxc! 369vop 722m。www.91bj 74gaomm.com。</w:t>
        <w:br/>
        <w:t xml:space="preserve">www.ss3v.cc 5676.ooo www.2wzcc.com -b320,cc c483u79,bfl42bpy。jj520jj5252jj。www,11mimi info。lixu, 91 www444com; www,17cc,cn; bbb119,com, tuoku237,xyz, 318b.cc。www94maomicom。97xxvap; www56kkxx,vip。554,com; </w:t>
        <w:br/>
        <w:t xml:space="preserve">supjav fnyyf! wwwxiaolanshipinccomxyzicu_www,xiaolanshipin,ccom,xyz,icu; wwwx6e5acom; qqj8; 92maom! 304ppcom www,4433ss, sf5200com; 525rr! www333nnmcom; www221aaacom; www95dkhcom; pp2,icu; zk91f6vip; yp19yyy,xyz:3899, mksp65me。z6w6y, muzi! 4i 2,88🥕; yingtao-p8y2,,4,apk,1。qqclivevip 2025! xingdoushi 2004.com 82pp,me; cg91.me! www,//mt167cc,vip 2d88,cc, </w:t>
        <w:br/>
        <w:t>966n! 82zzz,en! www44x5cn, 463jj,com kp,84cc seduoduo00,vip 5xsp,cc w2y,cn。63maoavcom; 4huxx755 m.dy2028; www.q600.cc! www,bxx003,com; www55etetcom; www,aa479uu 51hlw,51co wwwyyyggg。xingou 04,com; a456na,com; www55888。htctw009.9527! ww.laoyaworb, www,999aaa, www.520yanse.com; ht38aa,xyz：9527 9788,cn; vn9896.com; wwwmidvccomxyzicu_www,midv,ccom,xyz,icu; www,629cf,cmw。hsck55.cc! 52g715a; ysav183xyz; www58xxoocom, www.11jav.xyz; sdht; www.ht22.vlp。zi0,cc, xxtv787a,xyz,8888。www,missav,cc。</w:t>
        <w:br/>
        <w:t xml:space="preserve">54maonn·com, mvmba kpⅰan.mall.c0m! 4982kp.vip, 91jq258xyz! www,seseqq,cc! 99tv82.yz。cthxx@xxmail.com; 94aiai,com; www.380mz.com! 236qq; www,palipaliqingliangban,ccom,xyz,icu! 82ksp,com, wg71,com。zuoai456; wwwx2p4com wys, 9aiai1.net。www.tamz.ccom.xyz.icu, ht50oo,xyz5627; yuanzuogaibian。www7ab7fcom, 51cg010com; www,23bbbb,com, www,mfvip019,top, zz65cc。5hk3@com; rigou9com, u5v,cc 91uumom。51dh.x </w:t>
        <w:br/>
        <w:t>www220wencom; wwwgiroccomxyzicu_www,giro,ccom,xyz,icu。xhg888 www61ken! hsck758,com! 71510b47c421, specieszns, rich9ke! ysav45,xyz www,6666hj; www,atid-388 98chccom; xly028com; yp08871,xyz,3899! wwwxxmh762com porngames.com! zizg004。t92488 xyz。iiav.80 mt26ii! wwwed232com, wwwlaorenkanhuccomxyzicu_www,laorenkanhu,ccom,xyz,icu! kxiaohuangshu@gmail·com 43cc,uu! 12yp; jq6ai538.link; 179y,cc9x35,cn! xxx3, mymeiying! 2mm51-314cc www,016atk,xyz。</w:t>
        <w:br/>
        <w:t xml:space="preserve">www,166811,com。www,24en,com! www,xjxjxj19,com, eb62a,com! ww88xx.com。1819kk! www.hjc1e4.top 1782t.ocm! wwwl9ccomxyzicu_www,l9,ccom,xyz,icu。wwwx8b7con! kht71.viphongtaoav1@gmail.com; xm66.tc! 91kam,one; 377c! dd5c9wwtt789kks788 www.44yiyi.com, xx55gg.com, </w:t>
        <w:br/>
        <w:t>haijiao899@gmail.com, pk5k0cm1.com! zhaofeizi22cn www2233jicom! www.88av187! ha78.cc sen65; www,mt88ml,vip。wwwmt177rrcom:9527com, www.javpapa.com h 28q 9us j@v.yt  tzc8f6wwes19, 6uga, wwwpin064ccomxyzicu_www,pin064,ccom,xyz,icu desert33v, wwwa3e9acom wwwnianqingmamaccomxyzicu_www,nianqingmama,ccom,xyz,icu www34ddddcom! www.29tt.com missavccc, 60515.xyz! www.198u.xyz; ht216ppxyz:9527。www,1122se,com h967cc。hjj52com w,nctw25,com; mxingchenggscom。hnqmgc17elcn; 88se! wwwyanliaoccomxyzicu www,miya113,com。</w:t>
        <w:br/>
        <w:t>wwwtu7sxyz! 399,kan,com.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