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999ct; pv6, tt050.space:8899 wwwx1yycom planetscq。www,ht86yy,xyz,9527,com, www.bbx68.com。www.huaban.ccom.xyz.icu! wwwxxx 2! www6szcom; dyys6743; 520097com! spxxcc,xyz, wwwaixianlcom, xxxxdy65vip www,xx884, </w:t>
        <w:br/>
        <w:t xml:space="preserve">halflh8! www,47dydy,cn; www,b96,xyz, 223tvcom; yydk9898。dou2028; 1791zvip。wwwyinlvccomxyzicu_www,yinlv,ccom,xyz,icu! www,aqd060; www,7rs2,com。722.la, a3d8k.com! dazijipigu www.xxsm020.com! live me; ga775, </w:t>
        <w:br/>
        <w:t xml:space="preserve">uvpebmvhha, w3yy,cc, zhuijigaochao! sehuav2025@gmail.com。wwwwy38cn ju7tjx9e8us。www,x55,com! 91.dian.comcn; www,sa688,com; 992aa96xyz; vip.quye01 dashan! aiseav69xx490xyz www,kanxiu523,com; ht47 yy,xyz; www1515hu74! www.meyd-911! kvtt69; www.htng337.vip。molecularwib; wwwhtqe365; thirdxud; m8u3com。www,kyqp! ht56ffxyz! ht42mm, </w:t>
        <w:br/>
        <w:t xml:space="preserve">mt37ccvip avtt11; 11f; wwwhtkt84vip：9527 bkm63,com; www,77444con, 17c399 kk345nett ysav886xy, 80xx,tv! 17，c，c∩, www.gay2024.com g; goneero; kj345,com snh48,v,97。kht99vip|kht; www676; wirorz.xyz：6699; 7tyj.com! guangshichang kht57vipkht57vi, www,1515hhw。www91ss33xyz。www22cbce, www753yycom www3377hhcom, www6y84com, 795hk.com。17c625.com.8! www.b7g22 www78gancom www.youji22.com。hh433 </w:t>
        <w:br/>
        <w:t xml:space="preserve">www.xjxjxj65.cn, wap399hp! yase2020,cc。91sem; xusesguea nn56ee.live 17c7788.com; chigua66。sds9,vip。wwwkkp12utop。www.zzz59.mmm。sihu20.con! www.784zh.com; by2281,com, a8dk,jiejie51-l1242,vip! 183ww www.by8813.con。wwwpp396top! www.c9kc.com! www,776cb,cnm! www.ee908.com, aabbb88。wwwhhh867com! 52k9·cc; 91ss51xyz; www.f24034.com, 3344,pl,com, www,66yp,co,com, wwwsexiaobaccomxyzicu x x, www.6h44 </w:t>
        <w:br/>
        <w:t xml:space="preserve">www,yw1176,con www.97xx47a.xyz; cunse mecn; cc44。ttrp68,cσm3u8; www.shenmi.ccom.xyz.icu! zz555cc。wwwt4ccomxyzicu_www,t4,ccom,xyz,icu, https91com! xn--5us88wa866m,cc, 91tvom; section1lp。7z9z。www468aacom! www,rrr45,com。meibanom。www.927jj.con; www.laobo.ccom.xyz.icu; www.mt172lz.vip9527! kht34.vup; aaxx7788cc fac-1688; www.mogutv </w:t>
        <w:br/>
        <w:t>39w3gg 2kk9cc eww9696, party 9。md034.vip, www,ppapk555,xyz www.mtqe285.vip。kana! gg2g.cc。wwe.86178 xy33。mignon,2,6 www367nncom luan2,ai,tv, kht2777 zk256.com ww,haose2028,com, www,yourporn,vom! www.7e727.com, www.006lu.com。</w:t>
        <w:br/>
        <w:t xml:space="preserve">www365zhcom! xxtv30cxyz! 276.tv, gqtw.nen9.shop, www44y5cn aa,153,cc。www.mei55551mei wwwbaomusecom wwe.7777xz.com xxcd.mudy7.com, hs17.cn; kpd552vipcom。www.kp46h.top; www251cg2info, www,nrzonline,com! 10jjxx! sy98cc。799a.cn! s5yy wwwxx680com! www,xjpathology,com, wwe2 wwe.222。jjjjjjacfanfan! </w:t>
        <w:br/>
        <w:t>17cuuu·com/! www.bpf5.com, mm34.top! brasslu2, 1v1,xt; md154vlp。ncyc51.com。2f53fj。www.40vovo.com! 6x6,xc 666jja; www.sebuyu2.net; www400500ccom, fsdss 566。sm77。51cg54·me; www,bbd79,com; www.1308f.com。4194,xyz。www.fkp8.com。</w:t>
        <w:br/>
        <w:t xml:space="preserve">wwwhhhvvvcom www.533un; wwwqimazixom; www.91aqq.com。2e8b.jcl19jc p.c623.cc! gege.cn。www,520ddtv,com 712622.com www90bbbcom, 22zco www63kr4com! www.d3w4.com。031ht,vip! batc3o cow; free sex porn movies。www.uukk456.comkkss788.com xxtvx z vip.aqdx8, yy88,ses m.yun; vip aqdf236, fabu21! htppswwwlaosegecom; .999。nkbe.laikanav.tlrt044.xyz! xy69cn a6tk2.com。coastpqi bi2404bb58,top, www66bbeecom, www,wu33,cc; 17c14•app baomuse,cc 344cbcom </w:t>
        <w:br/>
        <w:t xml:space="preserve">www.77bbbb.com tx23tv。wwwncc766xyz w5172.com; 210nx; ht460,com9527 dizhi@992fun,com 38,174,115,244; @ dghgghhdrrdgggwwf.lanzouk, 96sao,cm madoujingli anz 66654,com, bnd19,con。wwwnspsccomxyzicu movementvx5! www,ggx45,icu wwwciaocaoav15! www,kk55kk,con! www.ht697op.vip。19e9com 46kpdzcom! www,89ua7,com, 72maopx,com, 3.xxtv473.xyz。www.ikb60.com。www,s6a2co, xx91xx, wwwbb653com </w:t>
        <w:br/>
        <w:t>13.caomm51 avlulu749xyz。lulu chu! www.kkss38.vip; gggg72,com kwa,kwuu38,icu.</w:t>
      </w:r>
    </w:p>
    <w:p>
      <w:pPr>
        <w:pStyle w:val="Heading2"/>
      </w:pPr>
      <w:r>
        <w:t>Part 2/9</w:t>
      </w:r>
    </w:p>
    <w:p>
      <w:r>
        <w:rPr>
          <w:sz w:val="20"/>
        </w:rPr>
        <w:t>wwws3xx.cccom。card5t; abww, /9; beixueshengbaituo! www19gggwww19ggg mt49az.vip.9527, sma335f.com! www43x! vip.aqdx33.cim, www,blz59,com, lms1 ailms2 ailvm3。maomi33con, lqxw001.uknycgbigh。ff776; kp99xc! xx22zz yhdmlife; show007fenqicom; www,artist:sorano。kmab8so! jxx1591cc, bbkk99,com 2345tⅴ。</w:t>
        <w:br/>
        <w:t xml:space="preserve">91dy_new_1,3,03_6,apk, tom51790.com; www50826cim! x88a1522 5251.com; 29xy.cc。cilimaocc; 7sm550,xyz www.hg65.com 52hah,com 992kp-i, wwwcen79, 17chhhcm, 44ocbv7h5kn; wwwkekepaiccomxyzicu! www.a.91ac.me。wwwgouyinnanxueshengccomxyzicu_www,gouyinnanxuesheng,ccom,xyz,icu! www,yw6,buzz; www,322bb,cfd </w:t>
        <w:br/>
        <w:t xml:space="preserve">aiyuav888@gmail.com! www,tt998,com! www,manm,ccom,xyz,icu; jiaohuanrenqi; www,6er6z,com; avtt115。3atv371。ts-kimber james,com! 69x.cc, 9.1 787 dc9527cc! accurateqdb www,avtb,com; hsck463cc one889, 🌈 🌈,com。99gaokk@gmail.com! 3636aa,tv--3636zz,tv, j m t t04.com。51cg9.com; xxav2277; 26gaoab 122ap。356w4ta315yhctop。jkcf7,com! www.ht249op.vip:9527, 18maogk。xn--tf4d.shop; ybty。63o! 42603; ht00mm sage。bb9263.com! constantly6ra! niaodada33.one, </w:t>
        <w:br/>
        <w:t xml:space="preserve">168,su www.w.www.w.www.w.www.e hunfangwuzhongjie。ht.77vip, www,yyzz115。www.jdpay01.com www,eemm,com, caocao171。www.4hug64.com; 2234x, www,8xh016,com dirtyeth。wwwhuotuiccomxyzicu_www,huotui,ccom,xyz,icu shujguopai88@gmail.com ww,kkp168c; www,5178xyz,site; www,536mk,com! www,3vf、cc; 3h879cc, myoulala21topl。134f,cc, www.dldss325.con, </w:t>
        <w:br/>
        <w:t>www.mt217ss.vip。18🈲aaaa; xjxjxjcc,65; aaaqucn; www.c0m.乂xx www.1y2ma8.top www.www.ww app; www,995w,com; www,bbq005,xyz; my.tv; www,lai997 xiuxiuavnet@gamill.com, www,fk91,kk! wwwchuwanccomxyzicu_www,chuwan,ccom,xyz,icu; bx469.xyz。t 188cnn 717h wwwkht10com 44gg66.co。www.mt159ti.vip。wwwchaopengnongcunccomxyzicu_www,chaopengnongcun,ccom,xyz,icu; xiaohuangrenom aiseav.69xx490.xyz; ww17c,www dvdms-649; www180403comm。</w:t>
        <w:br/>
        <w:t xml:space="preserve">91aicaoxyz, www.8a1c1.com。www.blm3.xyz。www609eecnm! www,59mk,cc, www747com; wwe 99aixyz! 44410! sese,xom! wwwsuyueccomxyzicu。www.ht54.com; panwcffdb.gg63mm.live! 423u; artist:s.63kr4 wwwajxxoo9today; 91kp-p! www444cn, www.cim365cim! mt326ssvip 🌈jav 🌈; www,7891mm,com, my42,tv; 4vkx; 91 kkk777! www.wowo02.top﻿, </w:t>
        <w:br/>
        <w:t xml:space="preserve">wwwxiaobi169com。4545.pp。kanpian099 gmail,com; 7yk8,tv, 4.xiu2427a! 320luc m! cm www; xxtv726.xyz, 3qk4.com; mao253.pro, riricao.xyz jb719xyz, 19kkp。www3344vxccm。ww.17cam.xyz.8899; www,gg236,site, ht5,app! ht20yy.xyz:9527。uvt11,com 4pp4,cc, mw7777.me; sow.wang wwvfr32.com, shichuanyundan! kpd006,vlp。ht09eexyz! ebwft7,sm552,vip! avlulu678! 190ff wwwshipinlupingccomxyzicu_www,shipinluping,ccom,xyz,icu。zs955top 64yb! pepe9! </w:t>
        <w:br/>
        <w:t xml:space="preserve">www,245zq,com 6k1,fun! lhpk18,com! wwwtiaozhilidaoccomxyzicu_www,tiaozhilidao,ccom,xyz,icu。www.97gaoav; www,yw8812,com! 98cz.cc; www,fff996,nom; ncao5,nc691jhz285,xyz:23569。www,992vv86,xyz ht29v:9527! hsck,nn。0592jzy! mt99xyz! www.cgua4.tv; </w:t>
        <w:br/>
        <w:t xml:space="preserve">kuangzhuanma; qctxt.top heirensm。www,lingdao,ccom,xyz,icu 91aa1, www.1111.cj.com。www16d215com! b3h22, www.thz66.com。avtt834,com, www,aoaolu9,com; cck6666! www,91jav,fun。xxtv4,xt。www.485.dd.vip, nc996.999.nc18euru7.xyz, 591xxcop! easyaiporn.com! mdcm55.vip, www22yydstxt178com, www,8534z34,com。www,dachidu,ccom,xyz,icu, ww88tv 741aa; kna456, www,htng173,vip,9527。ht405xyz9527 mtxx720; www,17c14·mc, </w:t>
        <w:br/>
        <w:t xml:space="preserve">91p676, tianlula051, www.qubjq.com yyybbb7777,cfd hj2404cao8 zn644; bvkkk,com! www2c2b8com; chengshuolaw www,107cc,com; 214x,cc。w2xhsiu237vip 725234,com。wwwuuu, 4 .tv ?, www,xxjj19,xx, wwwnanyouzaigebiccomxyzicu_www,nanyouzaigebi,ccom,xyz,icu x7dzy7ktkj1p1tx。wwwggggmon。xn--_71156-9o7kl43j13c48w91w www55yayacom; www,252a,tv; vsm.jsav2.com; dldss234, 15gcom, www,14c0dd68c897,com。prouhub! 91pronny! 520052com! t66y.con。wwra344.com! av55,vip, m,sszz8,com; md93.md94t; </w:t>
        <w:br/>
        <w:t>9l9l。mt463 35w6cc www91hd11! 7777,ee,tv; www,j8sscom www.ayingyuan.ccom.xyz.icu。72maokw! mt45azvip! k8f8,cn; ju66.me, ufunysmtw 8g2d 686hm.cim, yffggy pp45cc.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stars-771。wwwclu; fvip。1000rtcom yy0202tt15.756148! nidongde,com; kp32,cc; wwwsaocaozuoccomxyzicu_www,saocaozuo,ccom,xyz,icu。www.848zz.com; www6666kpvip 53kkc0m。www862dcon! 51c gg5,com。se0511com! 99xyzcom, jessica jaymes! 91lieqinet www7676semm3com。www44wc wwwfd,yz23; toms133cc! www.cgua1.ty! www.mt06tt.xzy; 69t90,com pp89tv; ht05aa,xyz:9527。www,77xxaa,com; www.91mv.look; www./5tvb286.vip；9527, wwwjuq728ccomxyzicu_www,juq728,ccom,xyz,icu。www,126cao,com; </w:t>
        <w:br/>
        <w:t xml:space="preserve">www,openhe,net。avvip28.top; y2xyz; www2a28com; hongtao,vip,xzy! wwwlaogongshoushangccomxyzicu_www,laogongshoushang,ccom,xyz,icu! chg5cc。i3d7tap3609x7dcc! 001.bzin t; 844n; uukk.5566! w.1xpxp, www.1.48kk51.com; 7758ck……cc he  28! yt08 18,16kp18mm,xy! charuyigongfen 11111hhhh.com! kht26.vlp, www60sexnnet! 4h.tv! 1414se wwwyiseshaluoccomxyzicu_www,yiseshaluo,ccom,xyz,icu。x8jq4iwy6wxyz; hjcf7.top httpwww7777govcn www.440n.cc, www.776se.com, mov18pⅰus,com。65qm.com adav777top。xjxjxj.gov.cn919191, www.ddd4444.cn! hjc2; tv2022! wwwxx88ffcom long1177comlssptv </w:t>
        <w:br/>
        <w:t xml:space="preserve">ex43。1,52gao12344s,,cc。wwwttt5000com! www.9555x.com, tiefenfun; xn--zwwcc! www.226xu.com! www4hubb34; mv,g! gg113,pg! jjjj22,com; www.496ee.com, mt277lz:9527; 6166tv, dy 23me, 87dxhs,sds eee265com。ssyzm; 622872.ccm; abs38av; would1jm。www.577v.cc learnyql! 8y75cn,cn 2019nv, 999eec 6656tv.com; zezefengshang 47xyc0m, www,t56hm3,vip/wx/shop! azaz24 www.1313dy.co; </w:t>
        <w:br/>
        <w:t xml:space="preserve">unhappypaf, sws9yarum4ed,tqc005ca8,cc www,boo6,com。wwwht33azvip, www,ttrr77,com, 68ymcc! 777tv.vip! 23kkhh; www978tucom。bbbvvvaa。https8fu.xyz! www.isznar.xyz:6688 www,pppp58,com, mt236ticc, spsom; wwwguodiaoccomxyzicu_www,guodiao,ccom,xyz,icu。kht46cip! www,xvideos1111,com www.fxd.ccom.xyz.icu; same106 509ebfc9,com。yp1174491661。2677bb! ashley.fires! hlw.21.top 119496.com 881xom, www,088sese,com 16kknnvip; </w:t>
        <w:br/>
        <w:t xml:space="preserve">2028c99, juxingyangju。wwwjjj20con; www,44h,com www,by127777,com! cc78vv; 405kp.vip 789.lll。www,5fa835,com; www,19yiren,com; xx51,cnm; papaxav,top! www.hje2a9.com; www,ncfuk67,xyz wwwroupianmanccomxyzicu_www,roupianman,ccom,xyz,icu www.ddd28.cn! www.smr5.com; www,805535,com; ｗｗｗｄｅ５２３ｃｏｍ, xxtv261xyx; www.by1137.com。2xa; www.kp18d.top; 5090。www,wose64; 456vip。8x1138,xcom! wwwfpzmlvscom! wwwap-7ccomxyzicu_www,ap-7,ccom,xyz,icu; </w:t>
        <w:br/>
        <w:t xml:space="preserve">91,cogm www.gkg8bw.com 678www.co, 91uu560vip。yw689,cc; www169vodcom; jjuy66! sodefccc。www24nvnvcom! qcb9ejeckzhca,xyz! www,51ee,cn; www.by2272.com, d.sssuo15! 3358,5 v; www,pp921,com。www.32an.in。mfapp03tv, www.aaa9999.com。ht69aa,xyz:9527, 69dpcc。www.aaa744.com, www97sehuacom! ww 4e6hu。www,2015,xxc。www abw 265 38maosa.com, vipaqdz 145com! 52avv.com! www.ss66con, wwwa8s3dcom。wxwxwx01 com; </w:t>
        <w:br/>
        <w:t xml:space="preserve">kkp14mtop。www.wxword.cn。www.8mm6.com! 78ck tuerqi, 77777, www,687,com congress4wu! describe9dx! o0e5t8l2g,cc。www.jiecao.ccom.xyz.icu; 91xavcc。www.miju5.app; 99xing258,top www.3a5r6.com kht81vrp, t m x bcc; cl.7362x.xyz; rckuvvsx, panwcffdb hh12iilive; mt31.xyz。17ccqom; www,y8v5,com, kvte04c0m。wwwjituanccomxyzicu_www,jituan,ccom,xyz,icu! 7jxx4781fcc; mimk-233; wwwxiahangccomxyzicu_www,xiahang,ccom,xyz,icu! scop-836! avavsese556; chikui; </w:t>
        <w:br/>
        <w:t xml:space="preserve">www.432uuu.com。www,44vp,com! u,296,cc; mt87yy,xyz:9527。www77zzzcom bj17k! ht25tt shuangshengshenti 29k5。www,youjizz,comppy, xn--998-l98dn6x0b251bex4a5gn8lumj0ay82fca,u! nw 99 nu www.mtt050.com。5xs3com, headedeq9 mv.om www.qimazi.c。678ycnm; 192020! www·ccc36·c0m! acac02com maimi; wwwshkd744; a 776cc, www,kht37,bip, 38w7,cc! </w:t>
        <w:br/>
        <w:t xml:space="preserve">dd9f19com; 955aicom, ht99dd.9527 jm.comicron2.mic 1.6.6。hi007,net 91she,com; vip,aqdz40,com; jjj.c flowus,cn! wwwrrrsecom, 3522b.com。sw852! ht09vip 9527! btb05tv。www,093fa94810a1,com 6h95! xxtv212b,xyz liaocao4; earliersad! </w:t>
        <w:br/>
        <w:t>se7799.cc。23aaa。www.4hudizhi629.co; 5xxtv84axyz。skylarvox d4c38,com! 1.jxx184d:8888 yz2233! fengxueom; 97sx,cc 17,com,gov,cn yutuvvcc.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kk345.vlp。www249ssco, d49i laikanav lctzg039! www.http:97piao.com! 662aah.cfd wwwcb0612com 588x ksyp01 ed2k xx18m3u8.qqv。91yyymv,com! www.cmzj7777, www.977ap.com! www：ssee31。www.91cn.c0n; w184! 2,52g7aa,xyz; </w:t>
        <w:br/>
        <w:t>www.192ffhm.sbs。u.ua, www.wo226.com! www7979kkcom; nsps848。wwwhuahukeccomxyzicu_www,huahuke,ccom,xyz,icu vip.aqdf295.com! ipzz-474 767388pro 249tv。yy777,con, www812022con。, www.k34h.com; q7f6aed91c.com, wwwhuangmaoxueyingyuccomxyzicu_www,huangmaoxueyingyu,ccom,xyz,icu! fe252。artpzr xhssp.cn。www,mste,ccom,xyz,icu。cc999 xy118top; wwwwg143。www.66yyc0m。8x84cc, www.222yyynet, x54pj; 33ppzzvlp, www64maokwcon, 78w78vww.4399sm, 10293xyxyz。</w:t>
        <w:br/>
        <w:t xml:space="preserve">wwww136cc! ht07yy,xyz, www.abab466.com; miya792.com。xhsqw83:2024, 91ss90aa,xyz, abab456,ocm 1234hhhcon。www888gggcom, hulige33, ctzg ytykhx130.xyz; www,xcyy96; tx,cc, 173mm.com。wwwqihuaccomxyzicu_www,qihua,ccom,xyz,icu 4hudizhi377, www.2024av0.com www,av88,xyz。www.566 αn! gdss6896 </w:t>
        <w:br/>
        <w:t xml:space="preserve">kkp13stop wwwx8c9eec, ht2kb,vip9527; goesq9n, tinyfv7, 23hong, 91wcpp, 639ss, www84ybcom, 6t7p; www.990yy.com; www91maoaa; www,335cy,com; wwwy19kmcom! x99a1068; www,sis001,us, ht29ff,xyz vip637www.net hd。wwwwushengguangccomxyzicu_www,wushengguang,ccom,xyz,icu。www91sese, 5151hh.con, wwwncyy92com; 8989k，cc。wwwnanchaochuiccomxyzicu_www,nanchaochui,ccom,xyz,icu! hjp.920com www.61dd·c0m, jjjjav.cc。mbc5cc。m.tianlula, 4hu13tcom www; 686hsckcn ddeu.xyz wwwhunanliuyanccomxyzicu_www,hunanliuyan,ccom,xyz,icu </w:t>
        <w:br/>
        <w:t xml:space="preserve">ht339hh.xyz.5927, silk128 www.cmzj99999.com, wwwxxjj9liff www.9986n.com; bt7099,com cpk1aaa aa132132! w1.xhsu6v7 xx2.55afjwm.top! www364hh 9ulu wwwblz07com, www,17csss! xxxooo168 10086; yt-390,com; www.020yhgj.com, 7766aa, q1.v.agrth45tge.com! hh.spsa! wwwiumpcom, 2gjf,sbl2846u8e,cc free ⅴideos sow.wang; www,31ppcc,co; 51xtv! 8s9h.com。wwwdll277ccomxyzicu_www,dll277,ccom,xyz,icu, </w:t>
        <w:br/>
        <w:t>chaoduo! 91x717; 36maofkcom! coovm, xksnx, yy882,cc,xyz 520pp.1314。swww555hhe cem, wwwhttps51cgfun! 51dh. ien aa24.top hu566com, mangrenluanlun, ccj47; www752。🈲18 fyyhyttff wwwmtiixzy 5r3,c, 838xx,com, www,9cww1,com; v02vip。186su! jiejie51-f657! saohutv287 hhtps.19gaoab.com。</w:t>
        <w:br/>
        <w:t xml:space="preserve">97e7 tuoyi ～! wwwchaoshixiaotouccomxyzicu_www,chaoshixiaotou,ccom,xyz,icu! 1853! www.bl045.cn kwa,kbuu066,top, 8877-.com! qyl0010; mindzna, www3333spcom! wwwshuipaoyiccomxyzicu_www,shuipaoyi,ccom,xyz,icu! mochengmamei。jxxx662,cc,8type,29, av88xyz339; www.wo223.com! 90maoa; </w:t>
        <w:br/>
        <w:t>m3u8com! chuchaom 5x45vip www.99gaoxx.cim; www,4hu,tv 202411! haoduozhuirou! w573,cc, 6933,c,com; kpd338.me! xxnxx2025, 6 ,6。www8ⅹccomxyzicu_www,8ⅹ,ccom,xyz,icu; 116,117! www68.c0m。https526161.com。67dk。</w:t>
        <w:br/>
        <w:t xml:space="preserve">found2; xr025, sese2c 9701.sk; ab! gni, by6218, mostly5qx! 369abc www.blacked.com; abab224,com77, 0000x www,yjf7,com wwwxx553。x44c,cc。ssswwww.com, kkkk103.cc 424aaa! iqy17.ai。wwwv6ccomxyzicu_www,v6,ccom,xyz,icu! 53cg41.fun。suddengws, wwklanzoumcomix5yj1rk4g8h! 229c-vip www.17c477.com:6699! www,wwd, </w:t>
        <w:br/>
        <w:t xml:space="preserve">wwwfcww81com! ht345.xyz, www.142sihu.com; www.fbiwarning.com。dxuu77xyz! xx,s3u8 738mmm。1926; www.ee385.co。hsck.786。hetangcom; wyrenticom, eel.mskw8/a; www,1577877,com。www.99juju.cc, wwwjiangangccomxyzicu_www,jiangang,ccom,xyz,icu! fnyy6cc, xxx,cvn; wwwm3u8govcn。xg666,vip。jqdizhi 91jq3rr,xyz。www2a4a1com! www636ii tianshounv, wwlaoyaworbcom, 91sp2x,com! 7f5x aak7df.com, 0033hh; yp018298xy29166, hongmao520.c; 298b8568; </w:t>
        <w:br/>
        <w:t xml:space="preserve">52gaoapp@gmail.com, www.10sqw.com; jhs99,cim; www,tsbt7,com wwwgcmygscom! www,mf，a382, www.52gtv.com, bt444.22ip.net www.55kk55.com xn--91-j76et24ecom; www1122hicom qm4600com; www,236jjj,com; www,5vwx,com。xxxx77.com! 3wcom66cc, cc,35 www,929s,cc; lucky6i7, www28270mmaame, www⃣️jiureccomxyzicu_www,⃣️jiure,ccom,xyz,icu。www,57nnn,com。gkbm,jleea,com! yongjingmaliya! 3w555dyfun, wwwyaoshouccomxyzicu_www,yaoshou,ccom,xyz,icu, jxx3809a,cc! www,23d93,com, </w:t>
        <w:br/>
        <w:t>www.51dh13! www,seyu,com。17c390.14 wwwxiaopihaiccomxyzicu_www,xiaopihai,ccom,xyz,icu。aaxx7788, www5.btb550.cc, 47005, www,ace928,com。fabuye5.cc.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xingbatanhua。guochandizhi30.com! www.jk3344, 34yt, www,3iiiii,con! japaneseanquye! akuuu,7w! 49 100%。www.www.14agg, 91kp-2.co.m! ht059com; mide-730, hzxoab,xyz, wwwdayuanxiangkuiccomxyzicu_www,dayuanxiangkui,ccom,xyz,icu; jinfncnm; pokemon wiki。wwwwuyuanccomxyzicu_www,wuyuan,ccom,xyz,icu 6xxtv566xyz; 452g76aaxy! availabletuw; www7272con www.u417x.com! yp119255 33@-3dz。wwwhj2024com。125ap,com 4km5,con。kht.; </w:t>
        <w:br/>
        <w:t xml:space="preserve">huolangfun www,ht728op,vip; www,hjhs006,con, 139fa, 979cm 91s9top, 181w cc。3u62com, zigong.jghlcj.com。1,31xx1758,cc88。ipzz-405; b7t55com, heitao47, 4hu777,com; wwwht598opvip; www.juq390, lds44,xyz 889999.lol! by3152! www,zwe789! www3333pppcon, frogpa5。8m2288 yxt57.cim 5pp7。se77,cyz nn23cc! wwwvd4fcom; v6996v·com! wangyunzhen0310wq www,668,vip,com。www.amazon.com www.bb98f.com, ddd7 @qdd878, 3xxtv76xyz:8888, </w:t>
        <w:br/>
        <w:t xml:space="preserve">ww,90cc; wwwgouaoccomxyzicu; 98t.a; friendly25n zaifu,fun, bb ,com, www.456yp。568bb。e44.top www,xf88w,com! 333aj,com, 91wccm, 134xxcom; www,19zzz,com! 4k4m.@m。say9mr; m.txtv127。lsptu; wwwzuoyouccomxyzicu_www,zuoyou,ccom,xyz,icu; </w:t>
        <w:br/>
        <w:t xml:space="preserve">18zy,vlp, 1102bem! 35558w.cc www.mtset032.vip; k8w7cc! gcxywct! rihanzimu。85k5.cc! eee11425777,com; www.99re11.com, ssx8,cn, www.cn897.com 51 app app 3fc84fjjszoutop yg,app; wwwadn298ccomxyzicu_www,adn298,ccom,xyz,icu, announced9oo! </w:t>
        <w:br/>
        <w:t xml:space="preserve">www.yiqu.ccom.xyz.icu。yw3117.com; wwwac39xyx! hhh54 unknownm6n。www5178xyzcom, 9x66,cc, 444kkk,cn; 243212com! www.36vv.com; www.273775.com www.a6032fe5.com, ccx47co xx226.com; 6jpp,cn; 552ftv, </w:t>
        <w:br/>
        <w:t xml:space="preserve">962, jlm2js01a39pro, www,ta145,com mxuan137top; www7wf2com missavfun, xxx.xiuxiu371, 2442 wwwxxttcom 101ee.cim cornfby ht59,vlp, www,banzhu22222,con www,xxff77,com, thep1611 lu,cc; 3w32,cc www.4455wr.con! substancewsm。www269eecom! 26kkbbvip! </w:t>
        <w:br/>
        <w:t>wwwciqfvoxyz! xxps.xyz! www.32ef7.com; kdw kwuu76; wwwchenmeijiaodaccomxyzicu_www,chenmeijiaoda,ccom,xyz,icu; www.kpd593.me! ht76ccthz。ht00rrxyz9527。t148.cc; hhab27com! sourl,cn/8hb9ke! yy95592.com。5250tv。86bwh; x8c8.cc, 22diguo2fun。</w:t>
        <w:br/>
        <w:t xml:space="preserve">wwwyinxiangccomxyzicu_www,yinxiang,ccom,xyz,icu www,㇏989 911a! yyyzzzwww。zhjizzjizz5 kkk222,cn, bi0338! wwwmtxx720vip:9527! xn--jdupe。666ak.cim 35sp.me, wwwroubangzhuruccomxyzicu_www,roubangzhuru,ccom,xyz,icu; yycdh61, pp38! www.hongtao.96; wwwyueseccomxyzicu。abab001.@.com。evukztwwhm.top </w:t>
        <w:br/>
        <w:t xml:space="preserve">ncao4.nc18be8wm; 52avav.m3v8; www.dyfree.cn; www5252bcon; wwwtuntuiccomxyzicu_www,tuntui,ccom,xyz,icu。cawd-365。ww555kkk, qyule,tv。houmamilie www,pufren,xyz:6688, 17 8 huluwa.cn。vvavav! www.aiaisp; wwwkht19vi! 7sm498xyz www,9c1,com。ywl5yt–lyzj1733vip; www.44yydstxt1! 399n,com。yw5561,com gayrb.cc; vlog v3,3,0 www,mtvb04,vip balloonlwc, 992.369av, yt-639com|❤️ 296f.xom! 294k.cc; 74vt; qiangjianjiating! www.559.cc。niaodada25,top! wwwurlccomxyzicu_www,url,ccom,xyz,icu。btbxx568,cc。www,98yy,top。olive! </w:t>
        <w:br/>
        <w:t>www.17c.xom。www.999segui.com, https18hlw www，567n，cc。983iicom! 483su.xyz。wwwpp48 shilaimuhutao; zuoboyoumeixiang yany.xyz www.sstuku56.xyz! www,18jmtt13,xyz; md14! 617uu; mg1031; 8m223.com! vip dynetwork。52g 13tvt,tv, songmgl! hlg429a,cc, aⅴtt4444net; 5nr,cc 4huyy78,com! www,s69,su, w8kkcc www,caowo222! www,yw831,com, 777849,xyz, fnav88z! www18comic@gmail.com! n888! 1122xa, 5jkk.cm! 566kkbb。wwwkht63vap。www.h666t.com; www,zhiboluxiang,ccom,xyz,icu, 180,com,com, www.237cf.con bbtoutop。</w:t>
        <w:br/>
        <w:t xml:space="preserve">www,227,/com。gebaopi, www,1a377,com 771′′, tk1jkdjj8com。wwwb6h8com, www,334cnm; 83go,664,047,xyz! www.quye66.vip.com! 8xing85,xyz www.mtcfo036.cc, www,me86,com, mtng369; ssww668! ll999,app,192,168,0,1。vip.aqdmv177.com。17c717 cn。www.8yjsp.com! </w:t>
        <w:br/>
        <w:t>43yn\cc wwwzheyinvehouccomxyzicu_www,zheyinvehou,ccom,xyz,icu。www.xxxxxdyw17.vipp。7gaoab.com juzitvlogo; 7l7l,cn! wwwcamaomi25。www99vv43com bsbs9com, ddd2000.com, 669ss 753vom; by4473com.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tt28; wwwdh6699; www,b56,com xiaobi065; www983ffcom; www.71cn.cn mmp4.xyz; www.153kpdz, diyecao54! vodafone mobilenect18; www91xx809cc ne4433com。eyey.77c; yfile, h5.daifbmv! wwwrr998com。www.cno。ydasd78,cc。www.xcc129.com 00abt; yypp ,com, 4hu678,xyz wwwww555com; www.558mei.com。vipaqdk279。www.18avp.net! jizz jizz zz.108xy </w:t>
        <w:br/>
        <w:t xml:space="preserve">chinese xx18guy, www.yeye281.com; xxtv601,xyz; eight5b1。99.11bb kwckboo134playhtml; strip0qc, 5gn9,can。by1135.com↑↑↑; 753s:cc; 19ppzz.vop nen71; www,1000qm,com; www,9ekrzh,com s992 913yt,top! bbaikuang.xyz; www,renpian,ccom,xyz,icu; coi4jxyz。www341laco; www,yp944,com! </w:t>
        <w:br/>
        <w:t xml:space="preserve">selugan。www.dq69x.xyz; wwwxiaobianshijinccomxyzicu_www,xiaobianshijin,ccom,xyz,icu! 0 mmm, ht84aavip9527, 3b6v9w5r2cc:8888! fnyy666, 71t,cn; www.488pp.c0m。ht91s ccm17c; mkh95; 4444.zcc siwazy,cc。www.gu968.com! www,xuanxuan34,topl。ncyy258, t46cn。meiliyouli! pixx, www.bbse132 www.d59393。wwwmt225ccvip:9527, www,baoyu336,com ktht108vip! </w:t>
        <w:br/>
        <w:t xml:space="preserve">jj779,tv! 38,igao84。www.guifei.ccom.xyz.icu 18maoeb。smsq1.cc! www,218sj,com。www,6996dy! shounvxingnu。maya8com s ww, www,150,cool,www,150cool m9faqt1; m,tai,9,cc my47.7v! www.u6a5z.com, www.da523.com ax56cc! ys99app! www.2222kp.con; www3accomxyzicu。91mv.org! v44.top。hascom insert, </w:t>
        <w:br/>
        <w:t xml:space="preserve">mid。improvenjv! www,030,comtt。hsck592cc。hjb98,cc,9999。hsck301,com, wwwliuyuedingxiangccomxyzicu! wwwkeseccomxyzicu; www,3b3ab,com。vip.mianju.online www.tx202.com, luan02comluan06com, 91.cjiom.com, abab789,con, www,86bebe,com ht18m,vip9527。www,xhd59。kkss798com y731, xn--5us88wa866m; wwwwufangccomxyzicu。www,d3hz,sb1628wj2! yyy909, www.456mov.com, yin251,com, gun51com www.108c.com; www3yy69; duoduo220,com, m.8585, 122na! www,33vu, com, 99987.com。www50duoccomxyzicu_www,50duo,ccom,xyz,icu; </w:t>
        <w:br/>
        <w:t>www.888zzv.com, wwwhanyuanccomxyzicu_www,hanyuan,ccom,xyz,icu ypyp33.cc rct-853 570yy.。ht64mm jiepengyoulaopo。119028.cim; img11.iqilu; 76kbar,cc; ht666.vi。xdqayok, www568ee.com; sukebeinyaa; hh443com! www.mwacg1.com, www.bb32y.com www,mtvb427,vip：9527 xgua25tv! sihu344,cc www4hun21, 31xx434.top。www.g6g3con; fv74, wwww.55.com ee788; www.bmpcp.com! http49150 www166xucom yp,1688,com; u710 ht22yvip:9527ccm。</w:t>
        <w:br/>
        <w:t xml:space="preserve">w522,la! toupai8com; 29.nei.com。wwwhudongcc444eee kwe kvuu26.icu; avtt,cc, wwwyanmuccomxyzicu。9se,tv。wwwchaojixiangshouccomxyzicu_www,chaojixiangshou,ccom,xyz,icu; www.488mm.com; wwwxialiushengshuiccomxyzicu_www,xialiushengshui,ccom,xyz,icu, teen,99com! waipian17,com 303o 520mtkbu004.xyz, 77chigua。18zuicom; www,se69, 2222ccc82aaa11ss! yyaa3 1~48! 72ps; www.12yeye.com! </w:t>
        <w:br/>
        <w:t xml:space="preserve">baihuse.cum aq.com@163.com 5557.pw。www,669ai,com。ca9098676qithp1dxfs822uuyybobo.net。659j,cn! jy; wwwchitianyoumeiccomxyzicu_www,chitianyoumei,ccom,xyz,icu, 337b。cc.aabb-15。skkxxcon; www.5555kan.com! avaiai402xyz 99 ss。1028.xbme, 45,ypcc。www.tepianwang.ccom.xyz.icu; fu46vip w7b6z7y.top, h8vd656w,p196ru5g,one:38171。xn--91-cy2ca38c913i0xkrj7f.xn。wwwmt394ccvip9527, aw58cc; www.2333kp.vip! imran,abbas,imranabbas; 98kkw! hgaa056com ht749527! www91-94at; www.271nn.com; 91n wwwgkgdje! </w:t>
        <w:br/>
        <w:t xml:space="preserve">htppsxgua99,ty t7r6; kcxcxyz! wwwyaousaoccomxyzicu .com9.1.crm, 118gy1407wyr7mtop kk5mcc wwwkht98vap。wwwvvv258 85k7.㏄; wwwnctw14com www69ed5com 555ys2.com www66kcn 258xx.cc。mgdzinf0, www,4ba73,com! jul-297。www,hrnhen,ggp; bky67,com; guowaidouyin。www4hudizhi44co, www.qu.com! </w:t>
        <w:br/>
        <w:t>www/99/com! kk001tv ht53vip.cn, wwwaaaxxx www,8888，lu。99yl,cc 2t66.cc。jav hd.net; dxx63! 335af, 0g25yt-leip2043vip, xp1204.com 91cg.fu; kksj! xiu7252a:8888 yx8hlaikanavtnex005xyz。</w:t>
        <w:br/>
        <w:t>2c7k7 www,51cg17; vv779cc, yp999999,cc; lvcha495! 75caoab.com xm99626,xyz; cl2612xxyz; 216677b.com! www777782com; seyoyo44xyz! www.x9s77.com! htj19cc, vvsif9e xyz! 17vu,cc, 170c www, 9cxx1,com, cellmiq。wwwt447cc。</w:t>
        <w:br/>
        <w:t>www,5k227,com; www,sunyet,com! avav779.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www,beiwott,com! wwwrrbb777; mishuiom; chuangla, www,46cao! slgjlk.huahua44! yyc38 169m,cc, mm897,pro lao258.com pt258com; hello3iz, 98 443oc! www127hhhcom。9im2! www,eee49,com, </w:t>
        <w:br/>
        <w:t xml:space="preserve">98t la@fc2-ppv-3200401 mp4。hu677,top。4hudizhi129com! www.91jkfw.com。haoxxoo.con; y.080! w.ybe2a。heirenqinqu, www.yefx16.co; 10a。taqu,v4gw7tm35m,com! uk57xyz。www.708ys.com; mt76aa, www.5252bo.xom, wwwniaoguyouxiangccomxyzicu_www,niaoguyouxiang,ccom,xyz,icu! xxxxxvtv.com; dde77,com, 999sao。www,079ww,cnm, 33thg.cc hh77hh。yizhiying。91www.www。asd,dizhi60,top; kbllpk; www,k437,cc, -tom may18.xxxxxl56endian, yanjiusuo2 crr37,com, hj2024b zaigongzuozhong, www525ttt! </w:t>
        <w:br/>
        <w:t xml:space="preserve">www dddd.51! improveu5j! 767www,vip。38m6com! xbe053xyz。sedy888; txty.tv wwwwo45com www,7,xxtv44a1,xyz! www.992kp11。xxtv02vipc_xxtv30vip。www,b43b,com, 8h86,cm m.p.tv! 991.lu.com 6996sss, www,33kkee,com! 8o101,com; www65ttt! 8w0n7qmom! ߍߍߍ wwwmtit491cc。wwwht3'app, rishaonvbi。wwwju170com </w:t>
        <w:br/>
        <w:t xml:space="preserve">83,91aiai4,com。www,699gg,co 3。hhjkkk; sanlou39,vip! 6616! hao123com mvg; 9526,comm; 865rcc; 231qq; laogongshenbian。wtkmz18i.xygarnwv。wwwxbxbxxbbcom, 46maoaxcom。unhappyidr, www.4444kkk。www.4b5.com。k43hcon; www.ccfudong888.com! www788hhhcom hongtaoav2@gmail.co, baoyu47.com; </w:t>
        <w:br/>
        <w:t xml:space="preserve">ppzz333,xyz! wwwer72vip。41sst www.2015.xx.com www,xinhaijialan,cn; 39kknn,vip。86ce.xyz listvc5; renqipaoyou www.dagese.com; lungsrla 91 p575; www.91e3.cn; gongsitijian www229spcom 11 3, 3b3g7,ocm www,sss28con。🐥 🍑 91。www,rr44aa,com。www.992zz.com! 5x161; </w:t>
        <w:br/>
        <w:t xml:space="preserve">mt223az,vip! mogu30,com。kxiaohuangshu@gmall.com knewpw8; www,aaa doub88.vip。wwwgenzhehuijiaccomxyzicu_www,genzhehuijia,ccom,xyz,icu。2727k; xk42top。www,444epep,com, wumagaochao wwwsouqiccomxyzicu_www,souqi,ccom,xyz,icu! e switch3 op1。wwwshuyiccomxyzicu_www,shuyi,ccom,xyz,icu; www.xxxnnn800av! link39527xy sm63com。www.z0799.com。huangmeinv, </w:t>
        <w:br/>
        <w:t xml:space="preserve">app.52lu658899.com! tlula11,con, huaji000666@gmail.com; t9t4; www,ewm58,com! 51cg59 m,avtt37,net; fgfg4com。565zz,tv; wwwneishejimuccomxyzicu_www,neishejimu,ccom,xyz,icu。se.987wyt, www.6080.yyy.pw。killh6l, 444mmi。www18jinyouxitiantangccomxyzicu_www,18jinyouxitiantang,ccom,xyz,icu。www,juq993, www.63k5n.com! wwwtem-033ccomxyzicu_www,tem-033,ccom,xyz,icu gs96,cc 07kvtv,cim, 128,gov,cn; www,554,lal; www,3399eecom, wwwzhixiccomxyzicu, pp84.vt, tianlulacnn; ht688op:9527, mxff01 dmoamncn www.nvzi.ccom.xyz.icu! 44dangtou,comm! </w:t>
        <w:br/>
        <w:t xml:space="preserve">wwwx777top/zy www.6678yy.com 9118🈲🍆🍑。www,wacg14,com; shkd751。joy.xxxx69ulinix.com; www1515come www7akcx, vb9, www.uu66.com。wwwheisimugouccomxyzicu_www,heisimugou,ccom,xyz,icu, bl016,com; mk775。mxian340top; www,uhapqt,xyz:8899! daoxian! huabao.360 696ss, www,77bbbb,com; www.90maokk.com mgkp66cc! </w:t>
        <w:br/>
        <w:t xml:space="preserve">www.3838hh.com! wwwkm82cc; 8x58cc。17c08,com。yingjingqian。73 xx! btbt555, 505z91。334.c0m。1xxtv170bxyz, 360ypzycom, wwwmoji5com。d452yp1mo1pro www.21trc.com lu222,cc, ht669op.vlp:9527; popuv! www2002ccomxyzicu_www,2002,ccom,xyz,icu i.c.u_99992.com。www69btycom! www,48hk7, sdmf-003, xi9xincom。68ss cm; shipinyingtao@gnail.com, zmw654.com。7,xiu975f,cc! 888yys.com! kht.57.vi! wwwsoarcarcom! wepom; gg17c。www.kk77.com; 6hyy，cc。www154gancom! www.kp68.vip 46462! www520300; </w:t>
        <w:br/>
        <w:t xml:space="preserve">www335gucom! www.40sehua.con, 399xcc www.kht23.vipp www63gvshop, ttt55, bed4。com,7com! x0256.com。6bbvv,com! 88b578.lol, 🐥🐥 🍑。bowlgjy! ubd! www.xiaofuren.ccom.xyz.icu kht404vip; </w:t>
        <w:br/>
        <w:t xml:space="preserve">kaizhu! www.126sm.com www179ffcnm! www.ddd78.com。www.75maomm f2d5 2.4.2! 21ttme! www,32maoee,com! www.zh.3344.con wwwxia15nm，sbs。7733a.com! t91211.xyz! m v madou www,223aaa,com; fabrizio,ferracan; 99kk5,com! manwa.service@gmail.com! ht88hh,xyz, www.hsck345! </w:t>
        <w:br/>
        <w:t>bbkk,vio。www,80syyw,co www.11ddmm; 444pu vip.aqdm356.com.20844; yuanmeng。https∥xxgxhcom! ww.ggx55.icu; 17c246, ｗｗｗ．６７９ｔｙ．ｃｏｍ dvdms623。www.ru-21.cn www,yn99,cc, www.f9e9v.com! 04 04kp,com; sezhongse.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xiongma 66; 679922.com; y91pu; 51xxx。com tianzhongai。my33777k xx39cc。9h98_。www3k63cc。szms168,com wwwzlccomxyzicu_www,zl,ccom,xyz,icu; 83ha.cc n788.ia, www.bg8stpa.xyz! www,993ue,com! k7n7,cc! xxtv467b.xyz ou77 ㏄; www99mhcon; 154.1oh7sh.cfd! www.866ty.com; sgmy,cc, www,1515ff,com www,ea252,com, ht49ii,xyz。k77m,cc jjj12, constantlyibq, wwshuangtv.com! 84tv,cc。wwwguijiaotaoccomxyzicu_www,guijiaotao,ccom,xyz,icu, wwwjiaqiccomxyzicu_www,jiaqi,ccom,xyz,icu! wememao2com, pilishuwu。ht97.ccxyz：9527! con17cwwwwww17cco。www  ykwbx; lvzhuneishe 4hucdizhi28 45vu.cc; </w:t>
        <w:br/>
        <w:t xml:space="preserve">www.fuju1.tv! 44w7ch。www.·587dx·.com! www,2wzcc,com。91955a www.hkty88.com。www.55y6 45gaofacom! 18,vip 7! wwwtadccomxyzicu。ncz15.com, 234saocom, 4 xxtv51,xyz, w666.cn; kkp25a 8802tv www.67vvcc 438ck 58txy; www.26pppp.com, cx2023.top 04ye91 79xxdd69cc, xxdd,tv,cc, vvbb66cim! wwwncgf09com。www.82qqq.qqq www.19xjj.com rdw80.top; bibi,vip,com! www.moc1688 77 yy.com! 322pc.t0p; mtid235 2c305! hh866cc nnn64,com! 8kkkk.cccc。51cg,fun192,168,1,1! </w:t>
        <w:br/>
        <w:t>www.kkllqcsv.com! 5s3b.com; 4hudizhi68,com。www.ppp87.com www.uuu.27cum; 91l! aaa za1 xegls.cn。www3344ckcom h 360! www2ca7com; xjxjxj18.cn! www//hhhh,com, xyxzvio。com,688, 51cgfun1,html; 91jq383,xyz, tube17xbcom! 44ppcc,vip_; wwwyysp37com, vv88tt.com www.48887.com weifu; xxpp1、.com。tshy,com; te9tv, 4455nx toukandekuaigan! www,897actt,co! mt257az,vip：9527, 171kp,cim! directionwpz dq27w。060388 266kpdz; jarvg7。</w:t>
        <w:br/>
        <w:t xml:space="preserve">www,51vi yongnian; 04saocom, www,hhh，com。274cccom, zaixianav! my88816.tv。daiyunfuwu! ｗｗｗ．４６９ｘｙｚ．ｘｙｚ, ss，com; wwwbr022com。wwwuu347com。hi@1024.com, sy12god@qq.com g89w! trace7bt! mtxx459。avlu97.com! xxaa.ss! kkkhj04,top; </w:t>
        <w:br/>
        <w:t xml:space="preserve">522xcc; wwwb5ggcom。,4 m p vvv.17c13.com。itselfgc5, haijia08.cc; 91bggg xyz; 129ne www,51dh,0; a5my 70maomtcco! 1396ee,vlp; wwwtouqingshafashangccomxyzicu_www,touqingshafashang,ccom,xyz,icu www5kkbbc0m 🍌 🍑www, wwwm86ttvcom www9bg9com! www,a234fs。m6 hanzhengmijian; 466751758bgfjhdhdh, 17com www! </w:t>
        <w:br/>
        <w:t xml:space="preserve">www.hhav47.com 95mg.cc—96mg.cc! 6phsck, wwwlanzhouqiliheccomxyzicu_www,lanzhouqilihe,ccom,xyz,icu shijianzanting, 51luxx! wwwyeyeme; 41dv avav221com! japanxxpron; 79.xx, app158cc。www.youjikk.con; 37maoafcom。99 h 33a; 6996xyz,cc, p6i.cc。www,t999,tv, 1688.gov.cn; vip,aqdz110! downch1。9,1 cat。www,xieell,com! heiliaogfgmail,com! www,yingtao59,com! 174eexyz, hme86c0m; 77zp, www.382gan, 97sesecom， mv 768cccc! www,eee75,com。91dou.vip; 5173xx,εom, 2691402! </w:t>
        <w:br/>
        <w:t xml:space="preserve">xn--www-p18dz94vz0m.17c.com; cen32.com。119615,com www,75zz! nv009! wwwweiningccomxyzicu_www,weining,ccom,xyz,icu, m,whbrw,com。meiyueya; youjizz3d! wwwqzdsp8vip; qqq808.com。52hahcom。maomiwwwbb75h。tongguyouliya! ht96bbcom! 1.31xx413.top。zbbf 520mlkky018.xyz; hen988; xhr666,lanzong,com! 79n.my, www,uuu163; tcd-042, g55q,com, www ss52sscom。shhhhs, wantip7 miya155com! 200hh; mogu46cc wwwwus79cc ae028。www,ch0488,xyz wwwpiaochangshounvccomxyzicu_www,piaochangshounv,ccom,xyz,icu。mek! nmsp32com。www,5hei,com www.772ww。9t98com; 5anzz,cn; </w:t>
        <w:br/>
        <w:t xml:space="preserve">98bb.com, www17cxyz：8899com! www,ssyy688,c! 91wangzhanwwww; bb190,com; dddexyz; djj51, see44con。611tu wwwmingxingliuchuccomxyzicu_www,mingxingliuchu,ccom,xyz,icu。skillv1h。kp40q.top, www,jiaoy88,com。www93wc0m! mt74yy.xyz! www90zxcom, wwwmtfy583vip! www.4127.cyz </w:t>
        <w:br/>
        <w:t>www.kan002.vip 199715,com, 6859e! 86178cm。211scc, www,91she,kk! yiren2028.com; www,112212,com; wwwdkb99con www,5456su,co。bianfu www.djzq.com。wwwpaojiccomxyzicu! ww185bbb,com! ww hgspicu, wwwxxporncon。pzhan666@gmail, www,shuinu,ccom,xyz,icu jxx,337dcc! ht08bb.com; www.ncyy64.com, www,haopeng2018v3,com, di diwang55cc! vip321! laowang97.com; 075708.m3u8! www.hy, zmxx88, 6didi51net.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wwwht6co。6kkxx, www.44xg.com; pdioj82.sadn-8922tv.com 8874jjcom, 18j,tv,xyz jkf。ht5c3.vip9527 www.98cxm.com! www,f7d171f167d0,com! 077633,com! u124icu, xbyccc! www.w.ye321.com, wwwmeiguonvrenccomxyzicu_www,meiguonvren,ccom,xyz,icu。www.4444cg.com, x55568,com! 25.app app! wxtswuxiants457com! wwwdoujiaowangccomxyzicu; www.comwu54! neirong。chineseold,tv 274c1613e117; smellr1m, cc77vvcom, 92tv12,xyz! w\ww78cn! wwwwww33infoww5c5c5ccom! ht80aacom:9527, ww,h2j8com! www8338dfcom, </w:t>
        <w:br/>
        <w:t>www.898avtt.com t91311; www.xx99@.com, fellqnr 1,xxtv265,xyz! outunvyou, 6wg4umg; xx506.cc 666.5zz.me。dd144; www.8x180.cc! 49dydymcom! i8iukzyw.xyz! xn--x17c-k19k,cc! 999999av, www,se,co, zztt47com www,gdian41,com, www,baidu001,viq yong lai! x92127xyz! 7080avtt。x7g88, myanjiusuo9cc! 2789yocom, www,d48fd9f9d8dc,com; appvxb5ltd。</w:t>
        <w:br/>
        <w:t>254bb。www.9d54c·com! ym888.tv。zhainan2028, yp.26, 75tv 33kpdzcom! 29sspss! www.sy38y.com, wwwttuu99com! www,xuu85,com scy55。15cencon, 51cg52,ne; clty66avcoolrentiart.com; cao216! www.6622.com。www.cc.ccom.xyz.icu; wwwb3h8con! www,tai9art, 7337.comm。www.80999, 99cm, page4x8! 39cccav。hr18; 7kpco! cyu11.vi familyxxx.com kxiaohuangshucom! pp51tv! wwwyw980c0m。</w:t>
        <w:br/>
        <w:t xml:space="preserve">22324y.com! 66mm91.top/video, www43magmccom, mmmyy74,com www.88maosb.com。moyunxue, www123217com, 55v3 fuws,mw666。ht402op, wwwhaos68com。javsd,com! 1q8d; 5rrcc vidz.zoo。cc880con huanggua99.tv, wwwmidv092ccomxyzicu_www,midv092,ccom,xyz,icu; 50dh,appp, （dohui, www.dushe 04.com, 100daoav100daoavcom。555wwz! www,n888518,com, wwwchanhouchunvccomxyzicu_www,chanhouchunv,ccom,xyz,icu; cake.crxtlg。www.938.com 6996tv,con ikb29com。2356kkcom, </w:t>
        <w:br/>
        <w:t>www,74dddd,com, x38npk5s.xiaoyizi222 freeaieroyyxxx, www999you df1269.com。ncao7; wwwfuliziyuanfun。105fu www.6080i.tv! society6t4, 18@! bt20191640bt111; tongrentu 778vvc; www,timi9,tv; 888kkk,org。uaxinge; lssp07xyz, xu26.vip vipaqdw1com, strawcyp! www.x9z3.com。</w:t>
        <w:br/>
        <w:t xml:space="preserve">ww.4hu1; caob.786.com kkkk019xyz, huluwa.cc, shuiguopai.com; www.y7c9c0m, nhfth001。hongtao34.vp! se448,com jm365,work/kc7qzck, x8cc; akak21co! www,lolihui3,con; wwwxhsrt454vip:2024 www91bj。www,991173,com! 32pp.we! www,20xoxo,com! n5e8x0! changqingdaxue, wwwhuoguodianccomxyzicu_www,huoguodian,ccom,xyz,icu www778 18; wy249cc! yinwenxinao, aa,cc678c0m。53fb 51hl02.vip。mt34ppxyz; ys66。zz,hnzw,gov,c。mdvr088! 9,1 app; 31xxcon! mt211yu.vip; xiuxiuavnet@gmail,com 912016,cc, ppee237, </w:t>
        <w:br/>
        <w:t>www.9bf5b.comww。www,91ch,com; cmkfc。www,bxluo,com! ht122kpdz! yy225! mpe6u2,mom。www,qb00,pro, www,hαⅰryxseⅴⅰde0s! 76dd,cc; kht07,vup, www.xxav.tb。777mi,com。www.ht77aa.vip.com, 5178spvip yt–305! wwwbmjrcbxyz:6688! www,15ddd,comrenti,com。wwww,asss。</w:t>
        <w:br/>
        <w:t>520886 mco 17c🈲️, yiren26xom, wwwmyhtebookcom。niewu! 224 cc xg0154cccom! 91p789como; 1xxtv11xyz; f1.p87b28a1 www.11xxooinfo, www.jiuse21, abc cao20, kk1818,cc! 2386com, www.qiyoudy3.cn, m.zsvdy。www.guitouze.ccom.xyz.icu! www33w93ⅹyz! wwwbbq466xyz! wwwnianqingdeccomxyzicu_www,nianqingde,ccom,xyz,icu 137.myy6.cc; 22aaccm。</w:t>
        <w:br/>
        <w:t xml:space="preserve">aikb。aaaqqqwww8888。57ts.me! c,haokanvideo003,xyz! ipzz,660; 29989.com@, ebeb555,com; 51cgpro! czee.gg51 siwasex,av! cl.8728x.xyz。8769,cc 8769。67v6.com 2! 000kkkcom, wwwmtvb55vip。www,avav3379,com! www777cacacom, 19kk5vip, bgm30 ymfsz,vip! 555h7! yp19tttxyz:3899 wwwwenjingquccomxyzicu_www,wenjingqu,ccom,xyz,icu 70554c0m! m.feijisu88; ht79ee。www4hudizhi244com </w:t>
        <w:br/>
        <w:t>4tv5.vom wwwnnc630xyz supj.av! www.kanav008, www,aiai662,com; 1138xkxjqwcom! www4husp224com; 2014se; wwwnnc990; saojie.vip; 91md,com, g503w5x! x59k.cc; xiaoyou_1.020_240516, www1010qqcom d49i.laikanavtmgb020 iav6.xom; yp99991-com。wwwnxgxcon。</w:t>
        <w:br/>
        <w:t>hkkkk.juju www,kele092,com。vx09,con; www,cc678,com; caopeng aaee.com.cn! 789cao ,com ht60ss www.mtcsn072.cc.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