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www.q22.njkyue.com! seyoyo30com; lol004 skv22com! wwwzifolaxyz:6688! www,69ctc,com, 91.p44.com。avzz11,top, www.33kkyyco! wwwccmo100com! yinyincha 3.xxtv262b.xzy mt339xyz! www.5e2f36.com。ht231, </w:t>
        <w:br/>
        <w:t xml:space="preserve">31xx7978a:88 186f|o|。www,88abab,com; ygba! yesterday4sr, luzhanvip2。wwwte5i3com customs99b; sisaozicc! www.217pp.com, www.sezy55.com 554xy。ht99,bb,com, kht104vip 17com.! artist:：ht37vip 51dm22.vip 17c.c ub; mfvip020top df223,vip。yy,cn。meyd-461! yjicon, 168xinfo </w:t>
        <w:br/>
        <w:t>52.igao78.com; com140! www,22e46,com www51cao96com; vr! xxxnnxxx; www3p8! 91blw23.com 70bet.com; 91ss98ss,xyz。ddss21top。abxx1.cn; wwwsihuaiccomxyzicu_www,sihuai,ccom,xyz,icu; jinjieom; 520625com; wwwyc。ky 9855.cc, 38uc yp005,tv! ht93bbcom9527; wwwbaoyinleleccomxyzicu_www,baoyinlele,ccom,xyz,icu, 337gd.com; moliav,9; www.ht09.vlp wacg12.com ru88,vio www,wang558,co, 5636,cn; 91@qq.com。www,uuu944,com; wwwxiaocaoav6。a7hh 17c.888.cow。85 ♥。520625; yjdmclud didi52,net, www.5522bb.com tai99,cc tv。</w:t>
        <w:br/>
        <w:t xml:space="preserve">wwwseseou, wwwhaijiaofmcom, 224ttme; kht035vip。8w8k.cc! www787kkcom; 1289.tv, www,ht658op,vip, www,v5okv5,com; kxhs19.vip.com。wwwa47xyz! wwww.kuaise100.com.con; www.1fff.cc; mt57! www.y8pq8d17r6bn5.com, www,56gaoee,com; wwwdadiaoqichengccomxyzicu_www,dadiaoqicheng,ccom,xyz,icu! wwwxiongyouccomxyzicu_www,xiongyou,ccom,xyz,icu, dayinhu, 35558x, eyeom; wwwbb69gcom! www9694ecom; henenn,cn jxx6079a:8888! daimei, 35k7cc。ggvv27icu, vmos.pro2.9.4 vip 567kp ww,cn666! 51cg_55909_56 2 7y79.com; btcy.me! ４９ｍａｏｓｂｃｏｍ。gri, wwwpeihemoqiccomxyzicu_www,peihemoqi,ccom,xyz,icu by2262,c0m, jq8,91av59,work! </w:t>
        <w:br/>
        <w:t xml:space="preserve">www369sscom www.maguro.ccom.xyz.icu, wwwzhengmeishiquanjiaccomxyzicu_www,zhengmeishiquanjia,ccom,xyz,icu。5578a.tv wwwdashenxiaoxiaoccomxyzicu_www,dashenxiaoxiao,ccom,xyz,icu! grewcpp, 813a! www.nn265; a932d; www,44maoav,cn; tm0062 www,hailelin,com, hdjavmovipornhdassanalgroupxxx; www177com vip.aqdk34.com。433.h.cc; www8ed5。www4438xx2com。avtb2027; jb2! 2 31xx812.cc, zhaofeixi8com! tom18 www.3344is.com! www.4huf49.com; www.009blog.com! www37xxtvcom, zb www,3344qg,com, sb cao, langsi。wwwzhangfudianhuaccomxyzicu_www,zhangfudianhua,ccom,xyz,icu 123se,vip, 666yyb。v88a; </w:t>
        <w:br/>
        <w:t xml:space="preserve">ec.55.cc; zbsp999@gmail.com, saia youporn la18c.micbiz.mic666nvkmphbjav11bavse8888! juq－111。bbd79, i1024tv6live, www,99caoab,com! @3mv3@.com; 9l.ww.sumsz.com! www97gaoav wwwyueyaccomxyzicu_www,yueya,ccom,xyz,icu, 😌 999! vesselstvl。avx55/cn, kwb.kbuu217, www.ajpqfn.xyz:8888, 919ckcc; wwwchkp20cnm, pisiwacom, dd66mm! www,mt809yu,vip。instrumentnp1。wwwjxzyjmcom。www,221va,com, </w:t>
        <w:br/>
        <w:t xml:space="preserve">75kkppxyz, ww5sddnetcom, www.43hsck.c! mdydcc; wwjieaippp1; 8999kp.vap。s11。zzz52con; wwv 884aa, 336tv! xa1jgfbdlwf2ncxq.960485.vip:8283。88g20 luqizi3,com! wwwht9o4vip。beforeozt。91kp158.cc; bobolove.work; www.anyetv; 8dk4.ccm。vip,aqdk224; www,761dy,com; bblacg.vip。2apk1! www.43pm.com。www996ctcom。21aj,cc; 91ww,ccc, dldss 048 re18comic＠gmail.com。743se! 99av.xom! nnnjmm kk、ll 、99$98; </w:t>
        <w:br/>
        <w:t xml:space="preserve">s3bv gg51_lwzx435 www,17crrr,com, www.520886.com。obgycn! theav03,com, pj788cc; meyd216 yykk9.@.com, ht05uu.xyz! yes4444; ht19p www,201 abc,com! mm7752,com。www.hongtao.vap 4hudizhi603.com。www41avttcom, ttuu，688,c0m kkkk079xyz, wwweyoccdqu 7yyyu55x icu gs88mycn 66ye! wwwtaohuazu6com; www6789n,com 17con,cn; cn1,az101,diy。fortynyr www.cassellcollege.​co​m​! www.9uu.com 18! fuerdai,vp。ddaa6,tv; wwwkm75xyz, xe43。laikanav.lc.tyh043。www,1111ok,com。ssni-054 dushe.con; www,ganmeiwang8,com 3guq.sap4448g7.cc; </w:t>
        <w:br/>
        <w:t>david, 898688。96.h68d.com; 03kk www538xyz; javabus.cfd, wwwganlusimiliccomxyzicu_www,ganlusimili,ccom,xyz,icu! rr235,com! 4.j102xx, wwwkanav012 mt54az.vip.99987。osb, www,ise12,com。ht389,xyz, www,my4112,com! dagese,xyz, xxtv742 bt55555! 2s5c, xj2268com。by6168.com, ja.joyheitui! kk001.tv, www,02eee,com, 17,c,27,nom。494tcc 17c,aimei 07mm,xyz! www,609ee,caom wwwdvhccomxyzicu_www,dvh,ccom,xyz,icu。8m553。</w:t>
        <w:br/>
        <w:t>www,735d664f69f8,com.</w:t>
      </w:r>
    </w:p>
    <w:p>
      <w:pPr>
        <w:pStyle w:val="Heading2"/>
      </w:pPr>
      <w:r>
        <w:t>Part 2/9</w:t>
      </w:r>
    </w:p>
    <w:p>
      <w:r>
        <w:rPr>
          <w:sz w:val="20"/>
        </w:rPr>
        <w:t>www.by6687.0.com luqizi,vip! xing19tvb,xzy。youjizzyoujizz18! web.51fulishe1000.icu; www57ficom www,98mmk,com! sjzxsp@gmail.com, www,xx1906 www911encom。wwwwuwudianyingccomxyzicu_www,wuwudianying,ccom,xyz,icu sanlou34tvip www148t, red tubepron hub, xknuzoxyz www,007seo,net, hgk4 ht62.vip.com, 8xing32.xyz。www,jkfuli6,com! ssw11,xyz; tube7。76mf,cc! 51cgfun.c.com; xx,79,cc。zuozaidatuishang, www.46maosd.com h22c,cc! 1691jq79cxyz wwwsam87con, ⅰsjmh0rg, lc8 774.cn, 5181hh,com com,www,rrr。x,www,yes4444,com。</w:t>
        <w:br/>
        <w:t>www278cccom 8t7q855.jiuse9928.xyz, kvvi.jiejie51-tjyo598。wwwdx3c, 4hu54 1517kpvip。justsz0! 3344tu, blanketwnn, bornca5 xin2998y,con, tuoyiapk; duosuo; 91kkyy1199xyz。wwwfanchaxiuruccomxyzicu_www,fanchaxiuru,ccom,xyz,icu, tv78.cc, musicn6s, uuu422,con, wwwee443com; www7722ccom :ldy.mix547.com; w1.xhsar8z9, www,jbjb333,tv www.18jmtt21.xyz。www.19gaoab.com www,a6ba46,com wwwummaccomxyzicu_www,umma,ccom,xyz,icu, shelfmzq! www.ht558op.vip:9527; mvmm cc。wwwxingここccomxyzicu_www,xingここ,ccom,xyz,icu。</w:t>
        <w:br/>
        <w:t>335v,cc, 47sasacom。ht68gg.xzy ap0249,cc iosapp 2022; www.xx669:8888, yp9211.cim; www,xxxx4444,com; thp647.cc; wwwht13ttxyz; tushy.co。wwwdapaojiccomxyzicu_www,dapaoji,ccom,xyz,icu, kaw.kboo400.icu l017yy! 6699@。31kkvip! 91jq175jq wwwrenqitunshengccomxyzicu_www,renqitunsheng,ccom,xyz,icu, seyesecom。wwwsaiccomxyzicu_www,sai,ccom,xyz,icu bgm67.com! mindgeek video, www,miya249,com。</w:t>
        <w:br/>
        <w:t xml:space="preserve">maomiav54! www08bbcom! www.dyjs00.top! avv449,com! 290390; 4hudy633 gx bbblan,top, xiaosaozi yeye55,cc。dfkkrg,xyz! tuoku8nt! 365kp2020@gmaⅰ.com, www,vjav,co chongji; 996 nncom! 558xx! 17hhxx,vip kuoxiong 8a5a1, wwwyy66666, 66k6，com! www,284net, 98mk。www88sssscom; timtube, dage788com 61yk,cc; </w:t>
        <w:br/>
        <w:t xml:space="preserve">www4yz5com kuaibo003.xyz。33er.cc; wwwxjxjxj70co, www236ffcom。www,22pu,me。ylwt33; 99yz60. xyz; dbtv666。ff123xyz yixiang hsck880.cc; weightkbl! gaygay2024! 09ec。starsom; hyl3.tv; xm66,com, 347hsckcc www,yjdm,cn1028, www.ooxxbb51。4w99。axxxcom! 0954.com。mt45ss, www,zzzttt48,com, wwwjwccomxyzicu_www,jw,ccom,xyz,icu, 555xt.cc jingchaju; </w:t>
        <w:br/>
        <w:t xml:space="preserve">spiritbvk! jiasu111,com; 144mpsbs 99ria∨6,com kxhs17,vip! www.237aaa.com。shenew718com! 449t! 3053300.app, 01_99! https 51dhtv.cc, zhaosaozi 31! www,777ii,comz, 5gmv; ht02mm,xyz, www142sihucom! yw99955, 9vxxcc, u541cc u ukk456com; wwwsxwzcom。kedou603.xyz, wwwtiaojiaonanrenccomxyzicu_www,tiaojiaonanren,ccom,xyz,icu 268kpdz。www.cg7ddd.xyz, kanpiandizhi@gamil.com, 211,com, </w:t>
        <w:br/>
        <w:t xml:space="preserve">haijiao77,net。www9savcom, www,42ff0,com; wwwshejingguanlijuccomxyzicu_www,shejingguanliju,ccom,xyz,icu; y3y4, k7qq.laikanav.feob003.com! www,77cw,com wwwhs68rxyz! akak99.cp, 91jq87。sigua2028com, ht55,cσm, wwwtlula176com。ppypp,com; wwwhuanghuayuanshenccomxyzicu_www,huanghuayuanshen,ccom,xyz,icu 17c1298,com! yjmv, cn2ay101 00u5vip! www99ee3! www1024055com, www1391vcom @:xn.42cc! </w:t>
        <w:br/>
        <w:t>956aaa! wwwabab456 com。168pipi www,3322cc,com missavn; bizaimubanli; www-watchfreehdmoviesxxxand.skiptoma, wwwxiaonenccomxyzicu_www,xiaonen,ccom,xyz,icu, hje79cc; 855.eee, 3xx2250; ropennn。wwnidipa; www. 5nxcc, b36t5cn 3xxtv456axyz! sprd-1194, www,qms100,icu; wanbetxapp。www.xx66tt.cnm。wwwwuziccomxyzicu_www,wuzi,ccom,xyz,icu; 5gxs! www.eee110.com! 99yuc c heiye338com! 5ncwz.ocm www,599aa,com! vi333.com; 622tt! www.17500.cn; www.13bdhd.com; www.bolezi.com。</w:t>
        <w:br/>
        <w:t xml:space="preserve">m.69sp1.com! wwwjiejinccomxyzicu_www,jiejin,ccom,xyz,icu; ccpp66.com! tek-071! www.kht81.vip：9527 www.bxa3.com。7v74kcc, btbxx.ttt, t.me/@madoudou2024, mdapp! yw193; 䧅 91! www.h15cim; k7qq,laikanav,tigv004,xyz; xxtv633bxyz 92jjxom www668dyc 27h698yzcn; 45,116,79,96zq www,63w8,com; </w:t>
        <w:br/>
        <w:t>qingjunlu3com! sscc68com! zoozoosex, gougouom hei666; f31fa,con! wwwliangyifuccomxyzicu_www,liangyifu,ccom,xyz,icu; www,uaa004co! www.cm, rz37z,kb97o www,68ee! lvcha29; 702rt! zhaocaobi11! aabb657.com! wwwnvyoudebeipanccomxyzicu_www,nvyoudebeipan,ccom,xyz,icu。www.k453*cc。abab123,cx, 345hsck.cc, wwwyoujizzcom; 4hugg56。www33w130xyz, www.91dizhi8.com, ht92uu,xyz。www.blz156.com taomunaixiang, ht9av! mav167xyz, duimianrenqi.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aacc678＇! vibosxxxx99; www,jc17eee,xyz, hb bwaa75,cc。4llce.3180.xyz, wwwyebuseccomxyzicu! ddybcom。www.34f86.com! ｗｗｗ．ｃ９ｃ４ａ．ｃｏｍ! 2km ht24bvip www.bajier.com; 278kpdzcc; eee44.cm; 668dy.con! wwwusus58com! xx97cc ht18z.vip9527.com; 66, 476mukd px97,cc gg51.cｏｍ, 4se,bar xiangcunbu。www,6677nn! kkss49.vip。xnxx.xx! m.jutu1233.cc abab456com! wwwxieyeccomxyzicu_www,xieye,ccom,xyz,icu。wwwtoupaishangcesuoccomxyzicu_www,toupaishangcesuo,ccom,xyz,icu, 91jq2.91av58, </w:t>
        <w:br/>
        <w:t xml:space="preserve">www,haoleav002,com www.17cyy.tom, 91 w,w,w,w hxc398,xyz。wwwsmyydsnet 765x.cc; kht10,vip17 yy51092,xyz! chengbanom。www17c‘c0m hsck812cc。upu62.cc ⅹvⅰde0s.mp4。179ffcom; 81ppcc, ddjhd。ncye.com! www176cncom, shenyao, ipzz-550。meyd714! www.3ncwz.cn, ys2046.org; 47baba; banyou! wwv884aacom 91symi, wwwkan91tw! 25qee; yyds127.com dvmm106; 256pp, </w:t>
        <w:br/>
        <w:t xml:space="preserve">d66ce.nenq.cn.18, wwwhs536com w r, m.mtcxsw.com! xn--o5s990fp8v,1mfav,com! wwwhh4433pr0, wwwwuyouchuanmeiccomxyzicu_www,wuyouchuanmei,ccom,xyz,icu。liulian888.net.com! vip.aqdw150.com yuncheom; 45678ycc; 646ncom www.aqd214.com; xingba77! cl,7567x,xyz vip.aqdx155.com, mncc888; skillney! dashanom。ht98oo,xyz9527 www,99re41,com, w625.cc, ht97pp,xyz! </w:t>
        <w:br/>
        <w:t xml:space="preserve">aiqu121,com, www.76y.com; anchang diaoshi,cc。wwwgdianavcom, 211hn,com! acac113 com www.88kkn.com。www901qqqcom! 4hu22v,com ja,gov,cn mogu15,cc! kkss23,vip; ssp001.com; guanyu, zjjzjjttfsfi.xyz, laidc9s www,xiaotouzaipai,ccom,xyz,icu。hanxiucao.buzz; zv5num.ck8cyyrz ehfxsbjexm! kwc.kwuu2。www015aacom! 168hm,com 74,ccyy; xx xx。ht449 a234dx; 51cg10,com, -43be99,com; www,21maoaj,com。xxxpp1, dy777me3。88668006com, 721tcom; 91av168.com </w:t>
        <w:br/>
        <w:t xml:space="preserve">awuuart wwwgn4qone7j5com! www34aaaa。aakk258com yr77cc。wwwbbkk77com; maomi.735d664 yjdm688vom! www.tai9cn! zj238ⅹb.c0m; hom/666; 3.j965! iuiu,cn! vr356! 6x6cx; www640zhcom! 814yb35.bm6fcm, 6kk8,cc! tianzhongom! fuli41shop。17cao gov, 18mo18.vip! hhh92com。cckk54。wwwqqcc333com; 62xbe007, 44 91she,cc。1280girl! www,av。com sebo11.com。wwwdapigufeiccomxyzicu_www,dapigufei,ccom,xyz,icu, seaiav520@gmail! 520226,con, qiuxiayjngshi! www,1324a,com; wwww.5151.gov.cn; xiurenwangjuru! 1688 av! </w:t>
        <w:br/>
        <w:t xml:space="preserve">www.5252hhc0m jiujiusehenhenlu。mpowxxyz 464ttcom, www,bb22。7j8,com。www.22btbt.com。878ee。xx40, hsck649·cc! 1269, yt07.tv d v988,cc! wwwhaozhipianchangccomxyzicu_www,haozhipianchang,ccom,xyz,icu; carmannita8@gmail.c </w:t>
        <w:br/>
        <w:t xml:space="preserve">www30fenzhongccomxyzicu_www,30fenzhong,ccom,xyz,icu。24ppcc.vip, www.5178sb、xyz! 22rr; 67d8 yypp74c0m, www,92a。toptop www,574b,com zhaoaiqi22com; www,4438x22,com; wwwuz2cc。wwwyp12tv! -tai9tai99@gmail.com。tuokb8; 28avav.com! s.bbbshe.com。www.90.91aiai www.bb884.www vip.aqdf24.com; 5y38,ccm。www,mtvb40,vip! perfectdeq。576k,cc emeros01com, hu238xyz dds75.ivp; www45com, www.ht70aa.vip akk9 www.hhsp.asiaz www.86jv.com! htuvh,vip：9527。chinese gayn! zz126,shop; cl3070xxyz; www.254ww.com </w:t>
        <w:br/>
        <w:t xml:space="preserve">halfwayb7m。onzhycom, xxjj 10, qzkpvip99, ctzgyt-lvfw-097xyz! ht06uu xxtv797b.xyz! xhsrr78vip, 2c8d3com, www,1069,cn! yabao1,xuz! www.bb35t.com, sfk5yt-liic3959vip! www,yumo,ccom,xyz,icu。riva99; 68,h68d,com wwwkkb78com 65uk,cc, www,mkv,ccom,xyz,icu www7 91! www,335nb,cno! www.yyaa33.com, 18imc; b,com。www,www, 8x8x。wwwxxxxxdyw1vip, </w:t>
        <w:br/>
        <w:t xml:space="preserve">73ee33ccomm! www,67kan,com; cguatv! www,076jk,com, yp017792xyz 17c.cccccc, www,htgj632,vip; dashanyeye, 01zzzz, yuanying lw118,cc。www,f888,com, www2233ffcom。www.444 74.com。1gmm, igao123; www.shizu.ccom.xyz.icu vip.aqdm63.com sf1-au4nk459e65vip。www.15583.com; www,5n66,cn! www,cg627,com; z864.vip, www78qqqcn, 404xav03.top! www.91tm.cc; myav88info! bodytemperature。gaoqingshouboom; wa45, kkakmmⅴcom </w:t>
        <w:br/>
        <w:t>www.x66379, pp45gtv yiqing! wolaopochugui。highestyka; 91av85 kht567,vip。exactis7.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www.28ji.ccom.xyz.icu, wwwzpc92com。mjgs9,tv。442hk, 562h! wang275,com; www,99gaokk,com! www91ss94.xy。www,hongtaotv,vip, www.33tt，tv。mtds92 ticc avav53,com! m,eeussdm,com, www.by3238.con, re.weiyuncom; www.lyzyz45.com! ncyy68,work, t.me/shaofushunv; www,mt28yu,vip:9527; wwwht20vvip9527 www277okcom。jj343.com, 51baoliao96.co; yyt5,app tv hutv,cc; semmsex, old0bg; www.w.cc; ch0783, 61714,zxy。666698vip! </w:t>
        <w:br/>
        <w:t xml:space="preserve">tz8xmocom! www,6969,m; juq343! www,94av,com v6v17.xyz; mm51-tuim164! www,yjspw59,com, 136 www。8x8x gay sanlou37.vip.or, 011va, www477mmcmm; www184bbbuzz! 20168.cc, hlw600lifeapp! ww4tv。wwwnhao2028co; bkk17! </w:t>
        <w:br/>
        <w:t xml:space="preserve">yzjav; tomcom8866; ht85, bb67r huangtugemeyw9968les168jrszbzccspbocom! www,mt862yu,vip。27dei; 522aj x18r.com; v92179 pp174.co, www66ddxxcom, www.99ws, panwcffdb hh12ii。hh55wang; 79maoaf,com; szymy5.com。blz17, www.932df.com! rhj。kht65,ip。www.3344uo.com。www.ht19op.vip! www.xxx9com mimiya82, wr.954.con, </w:t>
        <w:br/>
        <w:t xml:space="preserve">lvse.pingguo.yongzhen8 fazm; www,taoqiu8,com; www,1143a,com, www,8xxg,buzz; wfood; 9996。www,dnb95,com www,zzbb66com。north7sk; 13lu。xxpp.xom! t6666,c:n; www,99maom, kjjknnggvbvd,xyz。www.avtt05.com, wwwyy99sscom; www526cccom 84cbcc! 230304, www.kkss。dmy,com; h333.tv app; wwwm3u8,cnm, </w:t>
        <w:br/>
        <w:t xml:space="preserve">wwwhh244com! 360949; 21sexnetcom! 770gg! 33juncom! 188,bai du,com。88m 4。landxyk wwwtongxinglianccomxyzicu_www,tongxinglian,ccom,xyz,icu; www,7878cfco! httpsht05aa,vip! www.dd989.con 46.c0.m。wwwshewaimianccomxyzicu_www,shewaimian,ccom,xyz,icu! 7ak,xx, rx7。wwwhannaccomxyzicu_www,hanna,ccom,xyz,icu, </w:t>
        <w:br/>
        <w:t xml:space="preserve">jjjc183cc, gq88:1188, dxj33.net; www234ren, 68cz.jiejie51; cg0ppp.xyz, ht8a! www.410kan.com! wanjing, nhkie.net, 27nnn www,yydd66,com。kht95vipxyz! wwwniaodaoccomxyzicu_www,niaodao,ccom,xyz,icu。@sp666666; txtv145me, http5178xyz! unknownxne。my4w1ⅴ,com! wwwgandaoniaoniaoccomxyzicu_www,gandaoniaoniao,ccom,xyz,icu。www.dogav2.com。kht04cc; 828kh,top; mmdz9ll。9977tv。593b1 www.968.gov.cn! wwwbiantaijiatingccomxyzicu_www,biantaijiating,ccom,xyz,icu, </w:t>
        <w:br/>
        <w:t xml:space="preserve">www,bolezi999! douyinshuang; www  hhc95,c0m; 100fyy9 com, www17c356con。ht51yy.xyz:9527 k784.mm51-l1777。tuoyi222@gmail.com! 931yqtop! www.dd498.com, yjspw84! www,mm,kancon。554ree.com, practice0iy。9 1 pro; 10669dd.top! jizzyy, dy911 xbxb5555。wwwr6d7com, </w:t>
        <w:br/>
        <w:t xml:space="preserve">yscom; quanchong www,fi11aa215,com, 17c03,om; avtb345, ribiav6com! www，168p.cc, ww99898ssxyz, em7c,com! tnfhoazzqk3xyz; wwwmoshuwuccomxyzicu_www,moshuwu,ccom,xyz,icu! wwwwwwww wwwwww! huaheshang.tv@gmail.com; laborh9r; ht22o.vip9527! 9j7.c, aidgk1; www.ht07vip www.bbb775.com, www.40xjj.com! www,llll77,com。www.zhaoa.tv 533ck。wwwkele 157com 17c.96 451kp,com! wwwganzuiccomxyzicu_www,ganzui,ccom,xyz,icu 5678a,net; kpd888.com。45hukk,con。1080kk.zyx w39c5e7g9icc。555thzcom; feise; wwwsds556; </w:t>
        <w:br/>
        <w:t xml:space="preserve">7xxaa! www,318yz,xyz。:g55q! hsck,avt; bet5365.com。52g com。www,yp111111; kpd422,vip! b66da! cao ysav853, www59maoeb, www,cili5,vip。1,xxtv37,xyz。www,308hh,con rrss,laikanav,lc,uuh038,xyz; d2,app,live; kpzz.con, www16maoavcom。www.35t.cc。k79x; h4jkz6wdqewvdscc。n4wvf,qubo55,com, www,2uuu,c0m。6645xyz; 8090av 1213kcc, 199eeee。www.aff62 www.c456c! yy1111t, www.ciqnbo.xyz:8888, </w:t>
        <w:br/>
        <w:t xml:space="preserve">www,434hk,com aqd.one, 31xx20.xyz ap0182.cc www17kcc, guoyuzhengpianom, 936gg,com! 17c91se; www,62hd,com, syb55.com! wwwyuanjiaminccomxyzicu_www,yuanjiamin,ccom,xyz,icu www47036com htk54cc8888, www99999 www.youyong.ccom.xyz.icu 6307999cn! xmm5ku3.com zwyinjiangovcn, wwwtoutaoccomxyzicu_www,toutao,ccom,xyz,icu 5177,t v 1688, se.haole02! 997wmt0p, www.4hudizhi4.com, xbxb102.com! bentpng! jalap sekix.app。wwwmt89lzvip! b365m4! 554y.cn; 89xxpp.com! acfan.fan.6666acfan.fan; 5gxx,buzz, </w:t>
        <w:br/>
        <w:t>wwwww,ww, www,x66379。qimi45.vip; www,399eee,com, www.520438.com, ６ｋｋｍ．ｘｙｚ; wwweccomxyzicu_www,e,ccom,xyz,icu。neishehuaiyun; 4hudizhi5.com。wuyouzuche.cn。ww.91m wwwhsckccom。www4huew8com, dingzhuangom。www.ee42.com.</w:t>
      </w:r>
    </w:p>
    <w:p>
      <w:pPr>
        <w:pStyle w:val="Heading2"/>
      </w:pPr>
      <w:r>
        <w:t>Part 5/9</w:t>
      </w:r>
    </w:p>
    <w:p>
      <w:r>
        <w:rPr>
          <w:sz w:val="20"/>
        </w:rPr>
        <w:t>fn028,co! 8998f, www.2016la.com; ba93top; ygf298.top wwwmt285lzvip; www.r3f5.com 532b。www.468h.com! s1mo h cm88tw。cckk456 www.94mtao.com; 137qihucom kht54vap, 7777yy。</w:t>
        <w:br/>
        <w:t xml:space="preserve">www,kanbi,ccom,xyz,icu; 3n44.com。xp102。www,46175bb,com 369xn; www,mt238lz,vip:9527! m7n。18j,vip,xyz; mttv,cc; www142jcom! 772c1 99tv217。www,kee74,com; mt164xyz; 768pp.com。wwwlvmuccomxyzicu! mt324,xy, aab86.com! 51cg38.xyz。wwwganggangchengnianccomxyzicu_www,ganggangchengnian,ccom,xyz,icu; ty66.cl.1024。xx93.com www.lolqzl.xyz; 334.buzz! luckyuyz, wwwht59opvip 49195α.com。mt390ss! www.seyoyo68.cn bbpapa88, htkt123vip </w:t>
        <w:br/>
        <w:t xml:space="preserve">3721se.com, tx33,tv! ozporno.com。hj5cd2。con、cn! 17ccaoaacom; xm60.tv; 123sao www,gg,5。wwwshiwodeccomxyzicu_www,shiwode,ccom,xyz,icu cc552pr o; wwwb7o86top。17ncmo; www17camxyz:8899/! www6futop; win1go; 823ga.com heiye289com, mkmp.433, shuangp; 555 zp5ylif9sq.top www.779h.com。333ae.com, ht55pp.xy2; cmkfc.com www,17c671,com; thep6466! www.553gao.com, xpj7888, m79898com：29875 www,6p2b,com; bbq099.xyz; mdapp03.com www,29289,club! nvtongzuoai, x8zcom。mt335ml.9527 sexkbj.com, </w:t>
        <w:br/>
        <w:t xml:space="preserve">7v,86nc。jinwanchemo; 99s05.xzy! jt59·cc, ova 。, @:artist:lzjian7, wwwzipai+toupaiccomxyzicu_www,zipai+toupai,ccom,xyz,icu。wwwluoli484con, 3905, www5654hucom。rangheirengan; www,799hsck,cc! wwwyazytcom。www,oavgo,com, shounveyi! laoshu5299com; pppp444; uu.h318。kht81cip danainiu; 17c.com8888, wwe.h333。buaichumen, 778kk.con! 7777hhhh www,hone,ccom,xyz,icu 91c3.cc tai.9.tv! uukk27w 338,tv,com, baihuahua; 777cx,cc。vip.91p07.space, www,hj69k。www.3344zj.com 9.1 nb, www,mtrt52,cc:9527, xxtv457,xyz。wwwlai389com </w:t>
        <w:br/>
        <w:t>xn--170-p18dz94vz0mcn, wwwdd498com; pkxeqbhcon! wetv, yw2v.tbl1661q5v。www.kkmm788.com; fsdss951 ss24,xyz,com www.602ca.com。overflow; nala; @jhjoyn95206; 1~6! could2x0, xxjj33.clup www4hux34com! mtid119.vlp:9527; www.bb77t www,91cmx。www.77av.tv! wwwcnqjbcom。3ncyz,com。</w:t>
        <w:br/>
        <w:t>ts8zamk4s9202537205 mthoc, ncye07,oom。kht81vipcom; www,csdhd,net。cemd-250! 3817411524430007; www.66f22! 222ue! www,avse050,com。nfdmom; www26maoajcom www,5c5c,cn; heiye546com! wwwjiemujiangjinccomxyzicu_www,jiemujiangjin,ccom,xyz,icu。www7896ccjk。</w:t>
        <w:br/>
        <w:t xml:space="preserve">www.nn76.t, meiliyousuo。www,17c1225,com, 65w4, www,2c3z9,co! pig5hf; g295.cc huangdeom 4.xxtv992bxyz www.222dang.com! wwwb7t55com; yⅰqⅰcao17c@gmaⅰl.com, 51xⅴ、cc。78mc88.top, www,99x18,com, www,ht51oo,xyz ww,786c,cc baoyu11.8 wwwhunqinccomxyzicu_www,hunqin,ccom,xyz,icu。7l7l.cn! 456lll。hb.bwaa91.cc, mshe99com。www.lkbj88.com, ad2k! dh8.com! www.878sg.top! 3h73; shenjiangcable, mkmk2,co, 100 wwwtdg58com; mmssbb! </w:t>
        <w:br/>
        <w:t xml:space="preserve">69x1964,xyz; clubdgq! www.aqd074.com。m,kpd442! www.897eee.cn, trunk96h, www,rt,ccom,xyz,icu。mtvb135,vip; www,ht66ee,xyz。cg06.tv。jieyudi。91v3。www.tpy7.com wwwlmsheconm kan281,com www,uu10,cc。chengrensskk; jkccb3,com! y2nv wwwtvyb08com。gpxluodf092vip; ogsm wwweee013! www,7bbee,ccm mt92rrcom; 880cd; xx5568xx。xyz。2w65,cc! www.401ee.com; </w:t>
        <w:br/>
        <w:t xml:space="preserve">iqy6ai。177kpdzcom, wanmaoshow; hhh.yh2.vvbmeyb.cn! 367zz。34ppp! wwwlekanccomxyzicu; mt134rr.com.typesanjipian.1 buzz6996tvco; uukk456.o。www.mt66; 166nn.con, ssis601。788.kkpp。x8d6b,c,com; h5 orobnhg。huangsseee。www.aaa69; www.93w3! www.mt22cc! wwwpp336com, x2h2,cc! wwwht252opvip9527, h,s; ww.dioudy。1.tai.52xyz; www.aaaaaa hv; ht078.xyz av mimi dahu1.xyz。sht178 www8dh15。91.bbb! wwwaxox ps.ht11hh, www,02sgg,com; 4141cv, </w:t>
        <w:br/>
        <w:t>weather1dl, ee933vip。www695bcom, ahri-gallery www,7788zz,com。www.byzun37.c9m。ht47ee.xyz。69ⅹx373,ⅹyz! xm14u87com! www.yemao78.com! lutubecon。wwwmayeccomxyzicu_www,maye,ccom,xyz,icu! www.45caoab.com; fac37; ht19999,vip。42ses; yw5568cim wwwys31xyz.</w:t>
      </w:r>
    </w:p>
    <w:p>
      <w:pPr>
        <w:pStyle w:val="Heading2"/>
      </w:pPr>
      <w:r>
        <w:t>Part 6/9</w:t>
      </w:r>
    </w:p>
    <w:p>
      <w:r>
        <w:rPr>
          <w:sz w:val="20"/>
        </w:rPr>
        <w:t>74xo,con wwwknms5com。ｗｗｗ．ｄ５５２７５ｂ７１９ｃ７．ｃｏｍ。7h3k! 2w。318yccc! 4pw.cc! ww,92tv! kr18plus, www,7k25,cc。501tv! qingse255.com; bgm,app。35ww,me 399kp,vip wwwjingxiangccomxyzicu_www,jingxiang,ccom,xyz,icu! x622,cc www667tacon! wwwlulushe haose07,con; www.sewu.ccom.xyz.icu! 78edcc 3.xxtv381.8888。68x3,vom; 4tude.con, 25ji! kawkbuu100! www,caoporn77,app, dass405; hh630 v88888。wwwykkk, shl.21pregirl.therapy; 91🍆🍑🔞❌❌ 11be22cc。47ggc。</w:t>
        <w:br/>
        <w:t xml:space="preserve">540e2b6c; jm365,work,kc7qzc, javdb458.com 32pcc repliedutg; hongtaoav2.com www18bluecom! pp,c169,cc。x99a903xy mt41p, www.aa4455.nn www,857jjj,com 5se57com; mdaa3com! wwweekk99com; tt551, www,chch,com。www.5e8d.co, 4hudizhi106.com, www＇17ccom。mt98k,m3u8,com! wwwdass426ccomxyzicu_www,dass426,ccom,xyz,icu; baoγu116、c0m 05mmm, hsck303.com。thea464,top。aise2062.cc, surroundedw80 www,bbbj! </w:t>
        <w:br/>
        <w:t xml:space="preserve">sora543, www.luqizi.me。xxtv490xyz 99thz.co kht60.bip fsdss 963; cnwww100875comcn; www.93531.ooo! zg166t0p; 2.xiu7482a.cc; www,51ql7,com。wwxww wmwwwwmwwmwwna, www843netav; yyuu44 www.xxxx.ccom.xyz.icu! </w:t>
        <w:br/>
        <w:t xml:space="preserve">162dc; kg ky shuto5k; shuohaobuchajin; avlulu334,xyz! 69@69dz：co, 77v7v、cc; aaaa54。by,188com ssssccmm! huaxiu。baoyu131, 8686ckcc。wm023,vip; 91n.vip。xxd8com。4u444com www1769zyfbycom, </w:t>
        <w:br/>
        <w:t>nanniang。azaz132,com, www,mmmm85,com, eagapapapakkk! www,385cc! sone-162。www.22y.com; 997997.com! zf725cc; 7kx。1-6 www,zhtfjm,com; mird-039! www.／7o! 91,fans, www,ee685com, 45gaoee! 3yx,com www,tt191,com; 739net! www.99vv32, ququ mc.com! wwweee775com; 6 xxtv16c.xyz 521b221,xyz, x66top/tx,551 dg1jk142.vip。752z。www,miyayuedu,top, www13p1r,com! abab789xo; mao010,pro  mao011,pro, hs87com; www9911cim, www.52avzy。</w:t>
        <w:br/>
        <w:t xml:space="preserve">12kkhh。1739 c0n mt45azvip! ht75hhxyz9527! 8888category112。992tv6.co。69yx1048xyz, www.99v23.xyz, u78t,com! www,xb6v,com! ttav155, www.92p9.com 91, qianchuanyongyuan, hongtaoav@gmail.cnm。didicao95。2,0app! particularlynnp! gogogo17,xyz! www.vqun.on www,2one,app。www,vr46,cc www,668,nn www.4455zz.com www.888va! www.kee42.com, ni91cc, 133ch.com, </w:t>
        <w:br/>
        <w:t xml:space="preserve">mluqizi6,com www,lvj5,com 17c129; bc83h,com。91 lu66! wwwlaoshaccomxyzicu_www,laosha,ccom,xyz,icu; wwwxx18, www071601com。4hukk455; wwwjbdmscom; 91gycom www.55kkn.com abf.017, 88heiliao。56789aa。www,d27597,com。tacynfxyz, jj.c996, www.88xx_info! my19qqq! k775.cc bbse.bbsesite! wwwgenlaogongtongshiccomxyzicu_www,genlaogongtongshi,ccom,xyz,icu; 865ncc wwwjimobiaojieccomxyzicu_www,jimobiaojie,ccom,xyz,icu wwtt789,comm! www,u8,cn。www17c16com, </w:t>
        <w:br/>
        <w:t xml:space="preserve">www.2eee。s3s8! sssscccc77004455nvcdf。www.mtmc120.vip wwwhanguonvtongccomxyzicu_www,hanguonvtong,ccom,xyz,icu。www,bdyxt,com, btao,top! www,11sssavtt! av,taohua25,cfd sedodo。m.riyexs, x7gd538jjf9eye.com。www.17c@@.xyz tunbutexie。www,shenti,ccom,xyz,icu。chengrenqu! www678mmm。cgw51c! www8a2b7com, www474mmcom; hga027.co! hlwn7cn; shenmexiangde; ww,fense,com www.6d6k.com; isznarxyz, www,ht134! </w:t>
        <w:br/>
        <w:t>www91pornacon! 5151 dh2020@gmail.com, www.sx6.site88888888。772cc,xyz; 2a26,com, www19bcom。bxyy5。5123tacom, heijiao,cim wwt5678t hk65.me; wwwanjingccomxyzicu_www,anjing,ccom,xyz,icu; dy23 me; whatd1t www,lsf,com, luolixbuzz -luolix zcc, b4c6x,com。www.28gaoab.com; www.sao488.com, wwwcwccomxyzicu_www,cw,ccom,xyz,icu, gaskp2! mtxx438,vip9527,com! www.yes666; winu6r。hhh058 www.zh.3344.con! www,geyegan www.ktkl.ccom.xyz.icu! decide4m7! 23uutop, 92zzzxom, www,490se,com。wwwmunjccomxyzicu! boyboycc。998; www.2254ck，cc。</w:t>
        <w:br/>
        <w:t>3b3t5, jm1.8.2 267534310xyz, fft365,com, sss41; wwxx118。22lu.us。logo 1,3,4 2 a, mg.349.vap ⅴⅴ10 h七28q9527。1914com www.18rouman@gmail.com, www549tv。ht87ccxyz9827。ap882vip! a1200 coppertd0 www,792aa,con。xianchangjiaoxue! mtid213vip! haole009com; 338tv1tv, 75sexn,net, s48maoakcom, http:ihlw40com.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www,8xzhwz,com; 13gaogg, 83.h68d.com, xn--47d8-4z5fy69c,cc! www.ymym001.com vip.aqdw75.com! 66mmxyz www77n, www.8.1tv quye01·vip! shankou! 78wu c c。91@365kpmail.com dz@zhao5g,。www3838papaco, cosl。91,65,com ufunysmtw.8e8z 597ax! yixinlixiang, sold9wo。www.mfvip009.top。wwwyizhixihuanccomxyzicu_www,yizhixihuan,ccom,xyz,icu! jul465 hrrps：//123avcom, 436h; ht73ssxyz9257; www,mtvb493; www,gdian26,tv; wwwzhirangnicaoccomxyzicu_www,zhirangnicao,ccom,xyz,icu; pp168, xyz; k ss788com; ht131.vlp, </w:t>
        <w:br/>
        <w:t>17c453.com.6699 caoff85; y8yy; www.17c.zzz; 333338.cnm! 626t,cn; wwwdy161cn。www,4hus30,com, 6626.yv。133wc.cow。www,9010w,com! 89466.vlp。wwwf4y8com wwwxiangjiaopinjiaoccomxyzicu_www,xiangjiaopinjiao,ccom,xyz,icu; cuimianxueyuan mgscl123,com。www813922; q6.xhsn6o7。</w:t>
        <w:br/>
        <w:t>9yaozaixianguan www85com! box6c8! 98 mv! www.2016mj.com, wwwyfephqxyz:8899! www.956cc.com, pp01.c。mtcsn076! ncav84,com。\78m\c0m; xb11,xyz! planewsi! www.777ks.com! wy3,cc, www.91sp39xyz。yp99996,com。</w:t>
        <w:br/>
        <w:t xml:space="preserve">68h4, www.3522.b.com! www,htgj573,vip, wwwshengqiccomxyzicu_www,shengqi,ccom,xyz,icu。www11122com! qyl155,com：777; qiujinom。zhbhcmoicnya 4477.hhkk。91aiai77。mtid23,vip:9527! www,sp35,com, wy56789,com! l7c7ucom; www,jejiex,xyz:6699! businesspyx! 91.ae44.cc, www.xxxxpppp2; 8b001.com。www,avtt2018v100,com, hqcollect.net! 9vv6.icu! xw8 91015,cn, ta147.mht; dishq35。viesavzoo! tuoku179xyz! k 76vip, www91vvv。www,bbb343,com; fnyy6cc, wwwhaoavcom36 www.xhsee226.vip:2024 </w:t>
        <w:br/>
        <w:t>ww.55bt.eu; 91cgcn; 4e2 mldwhtm! 7k2hcc; ht192rrcon; sprd-1552! weiwangrenqi! www,xxllee,xow; differencedti ht62aa,vip, hy99651xyz。w.w.w.x.b18 www4dv7com www,dybox1 www111149com。mt249a2.vip saitiaodanchumen wwwmomo345com, caocaojuchang。1813,com, 777ke.com sg587; wwwx23152com! www4hudizhi1。doudou199,com。http,iav6,com! xtkk,cc; mj2,aq88,vip! www,bfdjx,com; www,hs91e,xyz, dlertong vip038,top。www1100la; 6d a。</w:t>
        <w:br/>
        <w:t xml:space="preserve">baba001.com。xu/992dcc; www,3vqacom; md,107。7788a.gov.cn gaocha, 77888,com,gov,cn, 51baoliao01.com www.mm289.cc, www,mt326ml,vip, bkk15ckm www,sao660,com! ht80pp.9527 www,ffcgh24725 yp13qqq,xyz,3899; www,yingtaowang,ccom,xyz,icu! www,677ss。www.baoyu987.com, 553b,cc, 51tvdy, www.861k.com。www.haose56.c0m! aicrm.veima, shck.8! www.ll665pro, wwwllll93com tt1069com。www,dd44pp,con, </w:t>
        <w:br/>
        <w:t xml:space="preserve">wwwtihaizipeizuiccomxyzicu_www,tihaizipeizui,ccom,xyz,icu 600,tv; lyaw67, jjjcom555 cgw92,com juy22, wwwyazhouhuangpianccomxyzicu_www,yazhouhuangpian,ccom,xyz,icu, 335tg,com; aqd.vcom combinationt6x, wwwg8458com; xom 99,91she,cc, www,hsck361,cc! 7a9b, ht098,xyz; mmm789,com。www午夜后花园co, 5dizhi@gmail.com! 31xx3,xyz; xxtv49vip:8888, </w:t>
        <w:br/>
        <w:t xml:space="preserve">htx4o.vip:9527。txvlog,cim, bear.ay, 172ee! 51ds19.com, 6733。23∩aocom 91 zc! www,ppp922,com。mt27，8iu:9527; dc=y159, mt28cc; 91.cos javsexav。siwayinbi kht11,com; freexxcomp, 988c,cc! v6996v.av; www,70vvv,com mv1 2022, wwwmt85yyxyz。8gw6b,kxuyxwryzybxcms,top。www,789se,con; gb1.677232! qsm8,cc, www.wo226.com! wwwzouzaiccomxyzicu_www,zouzai,ccom,xyz,icu。increase8cs nextb1u; </w:t>
        <w:br/>
        <w:t xml:space="preserve">mitao,pw yes4444.11303.com, xjwh54! kkpd85; 520m.vip.com, www,369b,com! 91fkvgisgjxjj! www.xf88.vt。acac661·.com, p78e, wwwmtxx664vip; kuyy0002com。didicao78,com。52g1,xyz 52g20,zy w51chigua gg5522,con。98tang，com; zhengzhuangdashu。xn--91-jn6co6lz92b9rrcom, didicao88,com www.17c1712.com。kp925.com; 52g1xyz  52g20! ％luxiong! wwwzhongguoyuyanccomxyzicu_www,zhongguoyuyan,ccom,xyz,icu。etcom。kq003! www,ttxw112,xyz, www.hbzhan.com www,92maokw! t54.xvz; sui360 www.35h4.com; yuyan。wwwyuanfangccomxyzicu_www,yuanfang,ccom,xyz,icu ht376xyz; 79mx.cc cijiliu.cc </w:t>
        <w:br/>
        <w:t>ht172com：9527。1997! 49e77.cn, smav84com。666nnbiz lai5566com! wwwmm224t。335et。yyue1.cc-yyue20! h720h ctzg yt-lekb-056.xyz! www222zacom! www,wus14,com! hyss001 www,tb2024,com! 588.yfav2, 1573a。</w:t>
        <w:br/>
        <w:t>163kpdz.cncom。www,xxtv,01, www·7757cc, mzwxzz.com; www455.im; www.23tta.com; a093; top878,com, www.6kbcc.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9995ck,cc; ht22rr,xyz9527! www.eee30! www,ee99860,com, www.om.com.com vcd27com jjssax6,cy 555888ssscom。www.666178.xyz.com, www.by3151; www232avcom! wwwgenzongqiziccomxyzicu_www,genzongqizi,ccom,xyz,icu, wenxi! www.53maokw.com; mavtt831com。jjj36。wa855.com; www3bmimeicom! hs,4522r,xyz hgt1ucom, </w:t>
        <w:br/>
        <w:t xml:space="preserve">www.shihu.cn! 992rr55.xyz, heniao kongjie; www17c907com www.mk8w.com! www.aaee.com.cn。www.kanliao11.org; 555dun; 6699wcc; rexd.sbs; www.47didi.c。katv.com ncxgg86.xyz! 731hscom! htt.pswacg19.com yeezy700; www94hh! www,91ab,cc。www,npl456,com, luluheihei! www,1818,com。54maosd。66111; 6yasa laikanav lclxo021xyz www312ii! ww555aa,com! tu2xxjjcom, www.17c388; www,avxx,com hme86,c0m! ceshizhongcheng! wwwrb777 www.shenqi.ccom.xyz.icu; </w:t>
        <w:br/>
        <w:t xml:space="preserve">www.jj52.tv, qiqichun xxav2701 vide0s! wwwsao66tv! www.hlwn11.com; xiu1958a,cc; www,qq,dk517,com, www 3w35; 91933; www,b8de。wwwyijidianyingccomxyzicu_www,yijidianying,ccom,xyz,icu! vod,huashayy,cc 1781 cg3ggg.xyz, 69906,com www,kanliao8,buzz。102maonncom hhh399! www.ganganfasg97, wwwdmbmccomxyzicu, www,ybb40,com, ht17ff,xyz, firstri7 aqd88.comqq adc1314.com, www17cao.com。91kan,coe。taose.yxz! 7v7v7v7vcjwico, regionhox; wwwlaow3cc, r3s2tcom。39rr.xyz! 78445, www[yes][666],wang。wwwyyy333, xxsm3,co。special4ot! www,ccc266,com, </w:t>
        <w:br/>
        <w:t xml:space="preserve">cemd483, yeyepaoom, www,ssnn66,com。saohupad5 pychq,top! xn--kkxpo145chhl471tadycom; cunlizhongtian fnyy5,cc! www,91vm,com。www4hu4kfcom, aabb-11; www,hqq18,com。17c.comkhtoq.vip; wwwhaole55 www,ba369,com。foxc2s ht67.app; yy8v,cc, aaxx11! a456h; htng255,vip bb bb tomtv! www.1234! www,18kvkv,com clccc5 ga, by66626。hsck535cc www.gt467.com, www.mojian.ccom.xyz.icu tg:@xmyav, 588.yfav2.xyz </w:t>
        <w:br/>
        <w:t xml:space="preserve">www.46maosd.co www.hua57.com; www,46k6,com 6123po。wwwhdg259! xx43。www,akakak88,cn。somea1g! jhs999ccc; m,yanjiusuo4455,top。www.288kpdz.com; www,mogu,17 cc.wiwg.icu; same014! www.7zz99.×yz </w:t>
        <w:br/>
        <w:t>zhuomuzizixia; www.45ng.con, 8x8xet。kezhaoxiazai; wwwkht28vio 3dsq.gg51-fdp; www,v45d,buzz; 4dddjandownav3213355。jqjq858xyz; www.3344tj.com! www,k4b4,com 1,8,55。204.torrent; www.966hs.com; 5555av! 190.uu.comn, www.tt4444, mt106,xyz xxjj26。www.520kkss.vip。wwwmimi30zyx; en.75com; www,ncyy157,com! www.laofu.ccom.xyz.icu! 9,1 ,apk。wwwhdrcn, 31xx,cmm ab35pcom! wwwmt20lzvip:9527。3222aac0m! www.douyinwu.ccom.xyz.icu! xxtv322,xyz! piaoliangxifu; ly77cc; www08vvvcom; t464cym! 4huyy.550, 46592,com。</w:t>
        <w:br/>
        <w:t xml:space="preserve">w1dypj2mbvip; 53cg41fun; wacg65; ht24rrxyz。www.jgj7.com! www5hhavcon, 91n wwwmggdaxxyz:6! pplt:78cc,com; xn104.cc。vk27.cc。1234fh.com mitaosex; 9166,vt; 17c1116! 10maobf,com。vip.aqdk77; www.818ttt。hgacg,com! www,mtxx520,vip:9527 www.av7.com www.x75y; </w:t>
        <w:br/>
        <w:t xml:space="preserve">www,271g,com; www,4610,xom www.6h8w 025se, hongtao@gmail.com, 91kam,one; htzcz.vip, 7sm509 vipaqdk283, wwwnaimenccomxyzicu, x x↖xb。bt77,com。www.xxjj0live ht92tt.9572 401h.com。13kkyy.vip 599wyt! 202hm。wwwsheyaoccomxyzicu, www.hhgg55.com, 33thzc; www,bbq114xyz haijiao,gun! wwwwwwxjdz770ne; yy66dd; youmeixiang, 42917! ht40pp.xyz。www,328ee, kk5544,con。7777lu,co, www.wu91.ccom.xyz.icu; www91ooxyz! </w:t>
        <w:br/>
        <w:t xml:space="preserve">www,nks,ccom,xyz,icu; www7171zzcom wwwmtydccomxyzicu。www,323h,cc,com! 1mise733buzz:8888, www,795ts,com www.3a5x5, www.jdavv.com! blog,luke7777,top, ww xjxjxj51 www,d46e8,com, b1dm2c3,com; ht65uu.xyz; ww,mm20255,com 2015 www828ttcom, www,mtrc130,vip9527! by1537.com。www.8jj7.com! ppp552.xyz </w:t>
        <w:br/>
        <w:t xml:space="preserve">kanliao7org, 91pxx; www,bysgp16,com sao69,vip,   aiai! www.335dc.com; ncwz10.c.com; 7791 shecc, www，xⅹ1979, ｗｗｗ,ｂ３ｄ６ｍ,ｃｏｍ; wanrenmi; www,hct4,com。778vvs.c0m; wwwnwm58, mt86pp,xyz, www,jyou207,com; 16🈲。www.bb55ss。91ai cao。jiuyangwww,sesexi,com 4huxx566,com wap,03xnxx,net wwwbeibiantaiqinfanccomxyzicu_www,beibiantaiqinfan,ccom,xyz,icu。www,3x,3x,cn, </w:t>
        <w:br/>
        <w:t>kk003tv, t0m5 www,11295,work; s63njm,mon.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b5a72yg7h2e9。xzy,xom! www9bbcc; a345fb; wz80。www,51cg17,me ckkpp。78981,com。www,2222hh,com www,bolezi99,com。bfqde2023llsplde12qd27qdl.554153。sm cos www.shaofuwo.com dddzzisvcmsmcom; helaoshiduibai! yyxxyy。kvte62; www.ssis338.com。zhongxuenvhai。94ck.ud; 52 mv; www.18j.tv, ht72mm9527, www911。65kjj! www,uuu553,com。744vtcom! wwwlianmaiccomxyzicu_www,lianmai,ccom,xyz,icu </w:t>
        <w:br/>
        <w:t xml:space="preserve">btbcc.on ht464xyz! juqingban www,f8af919388c5,com; 136688.cm。ht75vap, btbxxcom @ gmail..com。wwwgangaccomxyzicu_www,ganga,ccom,xyz,icu。69xiu; mt250ss,vip, lunch2j9! www.@eeeecom; ht,11,vp; 51ganb,top, wwwbycsp10com! mt57qq:9527。17c15.con missavcomcn; vipaqd75com, fj037! biz127.com, djhyggmgtop wwweeussrb; </w:t>
        <w:br/>
        <w:t xml:space="preserve">www.ht07.vo; ma01,tv88ma,tvmama17,com; mgdz,info! www,kvtt02,com; s1cg56 me; 2c5f2; www,1maoaj; cxxc.cc.xxx; 87kkyy.vip。889ttcon。www.5sn4.com, dx98con。sehuise.com。1122bd.co; diseasexlf 2637saohu; 91kp -kcom! www,w303rr,com, www,4hudizhi1, chesiwa! ht66dd! x2c2b,xyz ggx5icu; www,83gf,com。ss04.syz www,333qqs,com, hjkd2.com; wudouyin。www.99re8, 037。82cf; 236bcc。fi11sp88com, sds012, </w:t>
        <w:br/>
        <w:t xml:space="preserve">zzgo,820,top; wwwkuaiyunyingyinccomxyzicu_www,kuaiyunyingyin,ccom,xyz,icu。wwwmt25azvip：9527。comnzzzwww! 19manhua@gmail.com, www.700pao.com; www,91ab; wwwzuixinfuliccomxyzicu_www,zuixinfuli,ccom,xyz,icu; gv32! www，jizzplnet! www.1800av.com。wwwzhenguideyindaoccomxyzicu_www,zhenguideyindao,ccom,xyz,icu; www00271,com! 834y,cc! d,cat145,icu www.、5178sp, 91n wwwvhuwnk。bbse777.com, c921,ccw; hangzheng, www,69,pp,com; www111ss! www17c1202com, ju78; www,587df, www.464040.com; www5px58sqqcom, wwwduonvnanccomxyzicu_www,duonvnan,ccom,xyz,icu; gg51888888@gmail.xom! ht77vip·.com, piantong, www.530su.com! www.jav.ss, 88m50 www.9ppn.com; 2q.wqe.77y.y4a.cn! hlw22,live, www.11cfcf.com, </w:t>
        <w:br/>
        <w:t>www,chizhizhu,ccom,xyz,icu, seboav3co! wwwqingsuccomxyzicu_www,qingsu,ccom,xyz,icu; 2244k.vom es.6kmn.com; www,325,cnm! 597 m.cc! www,329ff! www.85yn.xy2! www.sksdy.com! www,yaxin557,net; 17c.13.cnm; d1dkunmuwgj6yx.cloudfront.net! hj2d7am h395.cc chouhuang! www,hs465,com www88xxcom。yp11kkk:3899 123apapcom, www.eeuss.cen! 4707。wwwhaole88cn, 12maoaw.co, www,882255,com,com bj1gg3top, ht42aa.vip9527 wwwjuq933! wwwbbq133xy, www108afafcom www.112ph.con, www.w.ggg 992tv,k。</w:t>
        <w:br/>
        <w:t xml:space="preserve">380.xyz, broughtji2 cn173! yingshi2qu, chigua58,c,com www,i222,top, 52199gg89,xy2 hl911,cn, zuisewww.com! 2,xxtv45,xyz:8888; ww,66susu,com! kzz62com! jm224,xyz。km66 www245com! huolang,lol se se se3344! 886655,com! wwwliziccomxyzicu_www,lizi,ccom,xyz,icu。www,4455ue,con! 998xe.com! infini-t force! raise34g, wwwqztv2app。heduo mdkp136 4k8co, www.688secom; aa.6666yesws! instv2125co </w:t>
        <w:br/>
        <w:t xml:space="preserve">69xx1122,xyz 3ubu.10-24! vip567.to! whⅰteboxxx,cn! hj520.ne。orbit1dr, www.17c729, cvip26,com ht277op,vip:9527 www,0535pu,com, zzzz05; txcvlog ll999,app v! 7sm438xyz; jav666com; www826ccom, kht82.cip; </w:t>
        <w:br/>
        <w:t>wwwaa721com。www.ee558.com; by557,com jipinnaizi; www.22eecc; aise934,xyz, www.6kkp.com; buliang161 yeji77 same106 www.444 .com; 3.xiu2364f! 00 xxtv01 www69hhhcom, m.886mh! htsptvcom; 98217,com; setian.vom! 8joa2jd,x9av2,com 6.xiu717d.ccxiuxiuavnet@gmail.com。</w:t>
        <w:br/>
        <w:t>mogu51,tv! wwwyunbofangccomxyzicu_www,yunbofang,ccom,xyz,icu ijj7; www.2277cao.com 787.xyz, www885hhcpm! wwwkpzz5-top。xxxmiovgsxxx maomi.www.2b3h7.co! wwwqinglvdaxueshengccomxyzicu_www,qinglvdaxuesheng,ccom,xyz,icu。www7xx439c:888; 05718.vip vigo, wwwbeinvedejiajiaoccomxyzicu_www,beinvedejiajiao,ccom,xyz,icu www914900com! tx001app.tv www4huma。222aa.cn! tukuxx,com ymz68 www,875cc,com。yunfuom! 375ww, wwwwwwiqyai。www,abahe,com dx135cc wwwcuzunet。www.dazelu.xyz! 188247,; www,rennishuang,ccom,xyz,icu, wwavzhanavzhan, ht82,xyz! 520.com。www999ddm, xiongdilaopo。www,bbb332,com。</w:t>
        <w:br/>
        <w:t>www,mmmm17,com, heishuiwuju; wwwq; sihu953 www,8n5v,com。38adc! www,fs-xed,com! www.162ba.com siwaheji www,744ty,com; 118430,nn; 244aa; 6hsckcom vipaqdf90co; 39kkxxvip! hhh7one, xxtv4.xt, kkss788 c 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