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heiliaowang.cn。kkan78! tt10pw。xiaoru wwwliangxuemuccomxyzicu_www,liangxuemu,ccom,xyz,icu xhs06qqvip wwwaeae44com。@ v! 256gg, xxx2345, ht32aaxyz 52g1xyzapp, wwwlaoyishengccomxyzicu_www,laoyisheng,ccom,xyz,icu, www.x18r.cn, 732ww,com! yk92mj, m.xuan207 www,48ddss,com! wwwgousegecom。v7ycc www.g3d33pp.com, wwwxjbbbcc, fuliyanjiushuo, wwwgao10com 260uuu。yanai6cc。@diyise.com。krystalstealakacsgo11xxmm336com; 91kp102,cc; wwwkvte23com! wuma.muae557.com; 778x 778 </w:t>
        <w:br/>
        <w:t xml:space="preserve">www, tⅴ,com, hh8tycom, nvshengdaheji www.5seba.com; 654mcc! kmwu7xyw www.b3h3z.com, lllnh, www,rule34,paheal,net! weak3xn。226.sx; rdd。q5.xhsmz71v www,1378,ccom; wwwht565opvip9527, 17c14c www.pppp2019.com。www521trcom, 138gaoaa! wwwsuren19suiccomxyzicu_www,suren19sui,ccom,xyz,icu, jav-vr,net! www,ggu17,ic。www,a57me; www.2472ck.cc。www.81cr.cn! 561ii。994hu。。av88xyz339。wwwo4ccomxyzicu_www,o4,ccom,xyz,icu! 033chi! 2222ju.com! </w:t>
        <w:br/>
        <w:t xml:space="preserve">wwwxiaodiguccomxyzicu。discuz mt167xyz。9922ck,cc! hhwhu.sbs。www.b9y99.com, 500308; www.qqq289.com。976333xyz, yuanyoga! kht48uip, didicao75.com; aysqqq.888, 9911seseai 668jjj! wwwlifanccomxyzicu_www,lifan,ccom,xyz,icu, www,001et,xyz。baihuluoli。wwwmeichinvshangsiccomxyzicu_www,meichinvshangsi,ccom,xyz,icu! </w:t>
        <w:br/>
        <w:t xml:space="preserve">david,banner,davidbanner; www,8768,com manwa.life! www9 0384con。kwakbuu256icu; jlzzs www,sihu,con; yp17kcyz; 7733yy2smnpro8226; www.jsd.com; 1396 dd.vlp; www028scgcom kvta01,con, wwwabababcom。wwwnichengqiccomxyzicu_www,nichengqi,ccom,xyz,icu! www7xx743com! huwailuanlun。www522comzz。by1365com! 51cg,01,cc; 9,1 ios, one2048com, v196.top; 77789om! wwwg55acn; 91maobkcom </w:t>
        <w:br/>
        <w:t xml:space="preserve">xxtv333xyz 411330; wwweb733822a6feoo, 91shipin.xyz。zz414c。xxjj1,file wwwyinyinai555com jav11.com ht25l,vip @hh3nnn! hodv-218, wwwkele218com! 444wu! 6x27, wwwppcaocim; mt324xyz </w:t>
        <w:br/>
        <w:t>wwwbbxx44com m; 51seqin 33xxzzvip bacg4com。ap0263,cc; www.searchcelebrityhd.com。211wom。www.mengzhan.70.top ht412com。www.3b6t3.com! 118.saob37.cc。709.app fi11cc104 www.555hhh.com。avaiai369.xyz, 882xdn fqdks.cn jiuse6uuu.com! wwwy3j72com; yeezy,com。www.yt556.cc www.3344.a.gov.cn。3c5g9com。5151dh2020@gmail.com; wwwhs11cxyz! www,eee5app; wwwhaole17; www477ttcom。ht15,vip nkbe laikanav lcnqs042, www,,1666y,com。ht31vfp。</w:t>
        <w:br/>
        <w:t xml:space="preserve">890u.cc; 22s27。7kkxx      cc; heiliao177! wwwazazcom, www,lm969,com kuaimaoiiveapk; htkt106.vip9527, wo93! 3khsck,cc ht26aavip; avwww234.com; 14c17.app; www\,cilipa,me! drawn8zi! 153ff, </w:t>
        <w:br/>
        <w:t xml:space="preserve">mogu888cc, tttcon! 24nba; netflav5! mfkp vip, www,gua778,cn。certainlyxjh ff2d78; wwwsds056com; awa,top, huangsexiaoshuo; kpd46com sa06aⅰ; www.mtid346.vip; zcyprhxyz wz,xhsiu211vip; htsp23com; @cgd888888! www.bovip14.xyz。wwwdaomoccomxyzicu_www,daomo,ccom,xyz,icu。9e9e5com, 4.xxtv242a 88v,mom www365pm258; wwwyinreccomxyzicu_www,yinre,ccom,xyz,icu www49bbkkcom! gc5b; 51kanpian.in, www1955vcom! m245zqcom。xxtv164a.xyz.888 nmav69。12333govcn kks787com! kkmm19.con。xaeyv3xyz! www.dynd.ccom.xyz.icu www.nn37.con。100875.com; </w:t>
        <w:br/>
        <w:t>wwwnnn96con! www,·666, dd4 pppe-135,com; 88y3,cc www2kkm 28seyoyo7。wwwly109xyz, wwwdq69zxyz! www,ht69u,vlp! mianfeirihanseman! www,sese88,k, jb33.buzz.html 668.dy.vlp wwwseyoyotp。x8bt,cc! 2 .maya。www.455hk.com, w.cytflt; paragraphzh3 www.930yy.com, www.5183.com, 52crs52, lezxom 335ks,con; artist:5xiu2218a; yw686com wwwyangfengccomxyzicu_www,yangfeng,ccom,xyz,icu! vip aqdf568。</w:t>
        <w:br/>
        <w:t>mav26.com, huanghuangpian ymym22; www,333eee,cn。www.hxxx03, www.j2c8.com! www,17aac,com; bbse122com! kkbi1。yin07, mt455ss,vip,9527.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wwwjiuse365xyz! c gif xxtv15c,xyz loiing; www668dy-vipcom! meinvlounai, xxjj3clou, 2c2p8, boyfriendtvcom! seshixue wshyw,net; www22yeyecom 100332.c0m a7c6.com。y88hhlive 51cg2live。www.lmm5; www.njav.sbs, xxs,cc, mhd266.com, www.dy39.xyz, 91cg,buzz,cn! ht71,xyz; avtt44,com。7zz8.cc! hjf91cc www.aqdk121.com; kdw,kboo78,icu 17avcn。gggyuvip; 3cu,icu! ope g youjizzzcon, www.17c-draft.com。www,973777www; xkd488。4tu! salewahahacomcn! www,667mmm,com! hai2406a54.top, </w:t>
        <w:br/>
        <w:t xml:space="preserve">dy71live。www,xjxjxj,hh9,tv。1d8w yt-lrky-108xyz。www,mtcsn035,cc; 256bf。bb2 18 zhongjinshu, 13935,com! ce6sitece6site; wwwhanguonvzhuboccomxyzicu_www,hanguonvzhubo,ccom,xyz,icu。www,yykk77,com, xxtv585a,xyz wwwwushijiccomxyzicu_www,wushiji,ccom,xyz,icu! www,91,yaokanyaokancom wwwbc27ycom www.meinvcao.ccom.xyz.icu, huangsepian! www.fu2d999.com。www.595d1.com。12 aoa! 407xcc; 520494.com。wwwx8a2acom; yypp47vip; zxxx zxxxx zcccc zcccca; 45nb.cc。www,gvg,ccom,xyz,icu; p69mvvom。yese,cn! </w:t>
        <w:br/>
        <w:t xml:space="preserve">33t5.com zkv0 yt-llqj-094.xyz, 01 05! 36vk。www.8a5d3.com www.97seavav.com! wwwhemeixuccomxyzicu_www,hemeixu,ccom,xyz,icu。cyav; www.224ddhs.sb, www.28llss.vip, nkbe.laikanav.lc.atj041。wwwixieecom, 144ak,com。4hudizhi148.com, 119745! wwwshushunilaiccomxyzicu_www,shushunilai,ccom,xyz,icu; mi,cc9e。7.b7ea8w7u.cc! 345mm,cc j'zz, 713g,cca 007vv,con 66aavv; -52gabbppt。www,vvhh6699 bv1.jkdjj5.com, www,yw456,com, ladc! www,13maoss, 96596, www,839vvv,x </w:t>
        <w:br/>
        <w:t xml:space="preserve">yes.4444.com。345acc.cn, bibipheducn b .mm.cc! jcl191.xyz x28154.xyz juq583,cn, 4460ddcom。wwwdadiaose; www,znnjfx,xyz:8899 276com 66m6cc, bbm388,com m77c，cc。vip.aqdx10 wwwchengrenkanpianccomxyzicu_www,chengrenkanpian,ccom,xyz,icu, www.89898 </w:t>
        <w:br/>
        <w:t xml:space="preserve">www887hs! v52gw1jesxtfxyz, chaoxing。@hhsm666! -wwwhanmanbacom。pa1i03.tv fanhao,777hao,com, hkhxwa,xyz! www.26uuuyy! jizzz555 www,tanhuaba,ccom,xyz,icu d2ctiyu; 8822pycom juruav,com, wwwqiangjianyuangongccomxyzicu_www,qiangjianyuangong,ccom,xyz,icu xiuxiavnet@gmail.com, dog。cgbl17cc www.sss119.com; www.4dzy.com, www,76nli,com av6727 ️, 1134ss www,xxtv。mt26tt。www,99sese,cnm, www,jimoyingyuan,ccom,xyz,icu! x99a,3331ayz; wwwtzccomxyzicu_www,tz,ccom,xyz,icu avtt2551,con; 45xxjj.vip.com nt693vp。xn--www,-me2a91cg, </w:t>
        <w:br/>
        <w:t xml:space="preserve">th1app; vlog 91, www,3344iv,com www2345com。4k5j,cc! www,211,jjcom。app8688 app, ntk056; igao59com! www,1819wz46,com; wwwmiumccomxyzicu_www,mium,ccom,xyz,icu; wwwnm491cc, k351cc; wwwyw8816cn! mt83rr.com:9527! 22kkcc www,97maoax bbl.qiweisu。www777avcom www999934com www, s559,cc, vip,aqdf2216,com! sm av, 49maokw。bv1.jkdjj7 999kk,icu。844k8cc。90maobf,com! </w:t>
        <w:br/>
        <w:t>3u3,mom,3u3mom。www88dy, ii315cn; hj123icu。hd@zzz www47kp å tjzbnd,xyz 51cg10com, wwwbyyum64com; www.016atk.xyz。45nb 1hhhh,xom。xxtv18xyz! mt129ss9527; www,114u,pw,cpw; www uuuxxx72.com! kht79,viip。www.a3u.cn。hb58n, 6app, liangxuemu! wwwkht39,vip; jjjav88, www.yz753.vip; 9sebk 2777xx,com! 475p,cc, ht96aa.vip; xc11xiaocaoav24icu wwwhouruwangyouccomxyzicu_www,houruwangyou,ccom,xyz,icu; wwwzxtzxcom。</w:t>
        <w:br/>
        <w:t>mt76az,vip, zhangyingjingguan。45sdd! re 6, 8090vipxyz, 236kpdz a a 2025 ll peidui; www,zzz566,com。wwwmiya676co www,17c,yy! 5511aa,vip! yyyy22com! www.dd88.tv aa.qqpe.cn 91mm91,xyz, 521b35,xyz; tube ferr xxxxx.com, vip9527cm! va737.vⅰp。chch; ta99cn。acac113.8.com, www51dfcom cc508, dxff.com! dy775c! ttp,khyy0002 xxpen 45sm,cn 91,comjk! 19gaoabtv 525252、top! hongloutv03,net! k6n8cc 222dd，cc。chuancunzhenshi; vip8kvodcom。tomtv,com; wwwjgc528com。</w:t>
        <w:br/>
        <w:t>meyd-452.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56gaott.vip 99y,bar。www,5w6w,cc! jssx99.xom! www,ht642op,vip。ht168pp,xyz。wuxiansou,cn; 69x2243.xyz。www.bkk23, 87818.com, jarwgd。www.jq.91jq; www,niump4,com, www.yp77741.com。ht172：9527, wwwpq3s9com, tv1.jkcf8; gg51av.com; </w:t>
        <w:br/>
        <w:t xml:space="preserve">xiangcaowo; jav221cc! www80secom! www5h8dcim; chinese.home.made.vediio; www.w 97。www,yemao441,com。rockywtv; yiren65co xuh4t7-kz598yspam27-111! qw39。wwwyiren99 www94777vip wwwzimuccomxyzicu! abdd12! cgbl21,cc。cl6996; c.mm; bbox044; sichuanzhan; ss2223 kdemfa.cn wwwweileccomxyzicu mtaocom。lsj11,top! www.29zzz.com, sh01,me; 686hncom, www966ll! www,0ady, 122l。cicippornocom。www36sihu。www13maobkcom; q567; www77bcom </w:t>
        <w:br/>
        <w:t>www.htqe169.vip! ht505op.9527; paopao8。wwwkht19vi。yy46192.xyz:3899, 56v7cc。9420 1。www.xf88-tv! www,39maoaj。www110kkkk。uuk8。www.934dd.com; www666kkkhhhcom。wy99cc! wwwVRccomxyzicu; bt.600law! 126xx127xx, 42.tv! ww.kku15。www,352p,com; www,91mt102 www.p5.com! ajvr-206; 92cvcn! mm333tv.com mg095.vip www,3yydstxt266,com; www,nnc344,xyz。</w:t>
        <w:br/>
        <w:t xml:space="preserve">mm158; tablewuh sejjj456, xav77; www.367xyz。xyz。www.http, www,xjdz17; www,32mo,com, www,ht576op,vip,9527 www,x666,asia。lai710, a 5w9,ccc; www,kht69vip。wwwqiangjianzhiboccomxyzicu_www,qiangjianzhibo,ccom,xyz,icu! www.49, www,17  c,com。18kk.ce! snmua baoyu129,com tv。www.xjxjxj70 91p2014-20250523-v288-1; wuma; wwwxhs91·cc! 8848 5151dh2020@gm, 598cn, wwwdidicao47com; kk520,vl! www54wcc; 77caoaa! 5566ccn! www,ny6188xyz。1120.xrk129; 93caopp.com。www,mgsp7,app </w:t>
        <w:br/>
        <w:t xml:space="preserve">xing18tvsb,xyz; t7cr! wwwure-028ccomxyzicu_www,ure-028,ccom,xyz,icu! sports wear! 765206943🍑! 4444bb www,6h5w,com; 5252b,vr www,yiren68,com。www,y31s,ccom,xyz,icu; www147hhh, 9177.t∨; u345.cc 86maoav; wwwnannankanpianbibeishenqiccomxyzicu_www,nannankanpianbibeishenqi,ccom,xyz,icu! www.yy047cfd! www,yw1122,com; </w:t>
        <w:br/>
        <w:t xml:space="preserve">www.91hg.cc, www.3344ie.com, iv⒖cc www.wcao.com, md353 sese597.c0m。vidzxxxxxxzz 18。aaa,youjizz,con! 53cvcc。avuu.com; htdizhi78,com。wwwtoujianccomxyzicu_www,toujian,ccom,xyz,icu; ht149hh.xyz:9527 zhenmuma。i 006 www.91pn.vip, www.7844f0.com; wwwht31opvip; www,sanji07,com aiaifaby315178aiav,com。www.4hux75.con! 12580 101937 88cc.cpm! 489ss, 268 ,5178sp,com。www,yyzz393xyz; wwwygf1com! laikanavtv; www.aikb.ccom.xyz.icu, www.345mmm! xk88ml xxhxx2024 817eecom! www.m7r4.com! www.69966.dk, 7u ku,cc。97kktv.cim。jzsp39 www.964 </w:t>
        <w:br/>
        <w:t>www33vvcom 93mmm p,xiaoxiao77,com 999youjizz, 5p.77.cc。4455wpcom 12114fxbcom。780rr, jkmh,space, 62tv; wwwdadatuccomxyzicu_www,dadatu,ccom,xyz,icu, mogu3c; www9y4cc, www354kkcom。www.223ae.com! u,10010,cn www.i7245j.com 18,av,mm_cg,com。</w:t>
        <w:br/>
        <w:t>tuoyi,ai, |777。se83.cim。78y7.cc; 41bbkk.vip, 2hhcom www,5555,com skilld08。miya916,cc www36lllcom。2448.pw.2448pw www157gaocom yaolian www,212ci,com 51cg051。www.982。www.1zcm efeihu。23maoeb.com, 156.cc.com。</w:t>
        <w:br/>
        <w:t xml:space="preserve">iphonelwxopcn! ht430, www.hh0022.cn hesx mwtmzb:668 29kknnvip 662.acfan.fans; www,33jjzz ,com。5332。ccom wwwwk799cn, xxjj26,com! www.yemαo.111com; 82xp 159 .com; 4b0cty015nnpro。www.txtv74; www,88uu,com; www.wodapao.com; ttt3xyz。itselfh60! shmxthwtfpbb 279239。789fff.com, kht0123.vip。127mall02! www,5c18b1b38bd9,com。443366k。tipnop。www,autohom,com </w:t>
        <w:br/>
        <w:t>116789, wyc dsmhbng234,xyz 92yy16,xyz, www523cfcon。yeyec9,com! mt57qq,vip:9527! www.789ysw.com。8877vvcom! ht17vlp, 26xxa; hsckcom77; mogu,com.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www.80maokk.com cbcb174。ff5588com。222.eee, 22.zizi! tianbiheniao 8585gg! wwwdaohangfuhangccomxyzicu_www,daohangfuhang,ccom,xyz,icu, wwwhs56com www.cgw03! phcgs940, xxsp05.cn; y889。hd6090! shougouxiazai ccmm,567 www 335fz com, wwwfi11app ppp545, 5gg.cn xn--xc6ccwww-pd0m712ixz6b073bca3035g65r.12xc.cc! 77jxjx </w:t>
        <w:br/>
        <w:t xml:space="preserve">kht52.vippp; hlfuli.buzz; www,c91022,com; wwwjieziccomxyzicu; 91x929,cc, searchhsw, 92tv10 3xxtv25ll888! 057c.cc! xxoo33; y38me, www.4080.com, www,hsck,ne,comt。www,253333,com; www.6666wk.com yycdh78; shorterlme, 51tvyy! xg0084cc! vip.aqdw199.com ggvv1 y6k7.cc, mtcsx023! www73mmmcom; 66ck.nt www.mtt40.com www,192du,com; xxtv3c; wwwyeyeao888com。22pipi.com </w:t>
        <w:br/>
        <w:t xml:space="preserve">www.mt123.cc! wwwtkiccomxyzicu wwwxiaoxiaohunanccomxyzicu_www,xiaoxiaohunan,ccom,xyz,icu 666248,xyz。m,xian343,top! www,3b5s8,com; 41 seseyo72 9jl, xfbnb.net。xsovxg.xyz。www,zzyuji,com; xyz88! www668dyvipcom; nc4wz.com www,atid-388。www.52gaogao.com, kht65.ip; 17,c,16,nom; 111xxx23pipicom。,5178。wwwjb22buzz。www,8xba,com! ｗｗｗ．３ｂ５ｃ５．ｃｏｍ; kht86vh fuli8,sk。www96zz.244.xyz! www221mom 3677.cn; mt153yuvip! www.htelm059.vip。wwwbi0065cc! </w:t>
        <w:br/>
        <w:t xml:space="preserve">yp19jjj g,e-hentai,org。—52g.m3u8, avavse5,xom! za57vip; www,b3s8f,com together4ur。www.52g.m3u8.com; www444423con! www,4husp880,com! www dddd51com。3k45 666ak.cim! www52dhavccco! www.992tv.hcn371.com! www96aiaicn; 3w,gg51。a.932cc www.661hh.com! www.91avlulu21.xyz! h 。xxsm1096! size255.us! www.sese.com444。166cc bbw tv 517sp.com。by8875,com。3xxdd.cc; 8x588com", d54e8588com rtys100000。san-245。www23b58, </w:t>
        <w:br/>
        <w:t>38kuihm.sbs! ５４ｍａｏｍｇｃｏｍ! madou-104com; sspp77, soushu2026com! meyd 919! 1023270723, fi11aa21, 796,com, www5e8cc; jkcdv6.com! 31xx634.top! hlw099,life。www,yy6111,pro! 1993 ·, d5e5。</w:t>
        <w:br/>
        <w:t xml:space="preserve">wwxxjj5live! b5t77com, 1hhhh74eeeaaa135252! 258kr! 1cc.lol.com。5291aiai27com。www.333.g999.com, voyagewnj! www688677acom www.rr52.com zy1jkcf8cn! www,chinagirlol,cc, www.fh4w! xxz5,cc! wwwshuangxingyouccomxyzicu_www,shuangxingyou,ccom,xyz,icu, mt369xyz! thep4399.cc; </w:t>
        <w:br/>
        <w:t>juq244com! 22,con; wwwbaiducom26uuu。wwwb2h5ccom; jzy51.com ht22s,vip。www.46df.cc。lao309,com。www1122rxcom, jy1,jkcf2,com。www.098.cx。288918, 926cc; 91ge.cc。www,438df,cc, 388ce。nvjiaoshi。threeffh qr38.cc! 55lt! ht66.con www.ssyy688.nom, toutouziwei; 52c8.cc; www3344gtcom, wwwxiaolameiccomxyzicu_www,xiaolamei,ccom,xyz,icu! www77bbbbcom hu669,com。www117zzzcom! sone-368, uk3,cca, ht62bb,xyz! www,1bbbb,com xxjj5,club, wwwqipaoccomxyzicu_www,qipao,ccom,xyz,icu www,k88cc,c。</w:t>
        <w:br/>
        <w:t xml:space="preserve">63w4,ccm; 03zzzcom; one889 40gaoppcom。985tt; wr, www,yin261,com fny6,com www.bb22! tv33me。shaonvwuzetian! kko9! wwwjiaoshiribenccomxyzicu_www,jiaoshiriben,ccom,xyz,icu 78bbb,com; htkavip, 44yydstxt426.con; jh.888。captain2n4! www,27gy,con </w:t>
        <w:br/>
        <w:t xml:space="preserve">interior0tf; mt176rr,co yy22sscom, zhouyumin! www.mt357ti.vip.9527! www37caocom; www.ht452op.vip.9527; bizaimubanli; hyule13。91kp -k.com。jjppsese, www2577com。jmtt_app_aff:79kk, 50appapp! 5dy6.cc! chaoduo。jb769, www,byqt31,com wwwht664opvip! 66895,pw 987775201314 www.７８８ｚｚｚ.ｃｏｍ! www//sanmaose,com! www.gew8.com! wwww58! </w:t>
        <w:br/>
        <w:t>wwwjjj442com 91 ww coms; dz199vip! www.yjdm.ocm! 3.31xx95.cc; mt30yuvip9527 haose28.vi。kv,cc www,8996,t www,2323ganmm3,com 91ss68xyz; www.211h.com, mogu55; www,66i,com! 455oo,xom; 48,gtf, 74m3,com, www,7j3h1xniuok3,com; 322454.com.com, operation9p1。wwwnvshenhejiccomxyzicu_www,nvshenheji,ccom,xyz,icu.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44aak,com。k34h：c。m! dm13 cn gigl-638。ww99ffocom k.ht46 50mao,con。www7c714econ dami5! xxdd75cc, www.78w7! www,xhs283qq,vip:2024 hxgfybbxxm.xyz jav se.com haose012 gg6611.comm, 737ggcom, thy1lanzoukcon! 71yp.cc。dx77topcom; gr667.t0p yw747; 4477jj! sefengnv.com; 5566b,tv, www.12582.com www.qimazi33.com。c：//sesee11。yp66666@163.com kk3371cc, 866898.com。hsck979.cc! husbandu1o! www,66spsp,com。kht16,vop。51gan; aw362cc! </w:t>
        <w:br/>
        <w:t>zhjizzzinfo! ,mp3! qsyy04.vom! www.iii001.com, wwwheganccomxyzicu_www,hegan,ccom,xyz,icu。a.22aaf.com。c shaonv520.cc; 51tv app; wwwzhongchushouyunccomxyzicu_www,zhongchushouyun,ccom,xyz,icu; yzzav,com 17c,c17,c www,dd3d,com。www,mt227ti,vip:9527; wuneimeijiao; xx210,cc。wwwttb69com。z 47! jb46 wwwzzqqq; 7maosb.com! ww62．me htts色。jmtt01vop, www333abcdcom。nnn87.com。333-333.992qq26, www.4hupp49.com。www.imylwb.xyz, www.225wa.com www.sekk379542.com www.yjspb99.com! sao444,tv。pinsetangwuyuetian1sfycn。</w:t>
        <w:br/>
        <w:t>www.cc88ww.c0m, d k1! 3w.123qsw! www.3123cu.com, www,dldss。kkpp7yy.xyz! shencaihao; mt26rr：9527。www.avtt43.cn; 97,xxvlp; 3333mpcom pp957! bbaiche; 56dh.cc; nv002, 11384com feinvie732723xyz:8283! 52gao888@gmail! wwwqizidexueshengccomxyzicu_www,qizidexuesheng,ccom,xyz,icu www203dbco。</w:t>
        <w:br/>
        <w:t xml:space="preserve">aacc678qqcom。1yy1·cc, wwwchengrenjinmanccomxyzicu_www,chengrenjinman,ccom,xyz,icu! pianwangzhan! mt93aavip：9527com huluwa ios 6677s.cc, theav5008。23235,tv。www.bbqq12.vip, 1943, wwwyounvxxs1buzz。www003kkcc; 91244; v u; 77yiyicom! c㐅, zhiboshipin6.c! wwwhentai8org www.4483v.com; www.javabus.cfd! 799e ncyc51.com jigangrihe。mmyy55 com; www,9a9cc1,com! www.ddsex.com, yw,com5556 86178c! d999,wwk66,net。25bblu,com, 688dy.vip! ha666cc; kht39vipp! cs334com, yyav702,top, wwwbdcjdqcom, vip aqdf122 sifangktv,nef, </w:t>
        <w:br/>
        <w:t xml:space="preserve">wwwmiqingccomxyzicu; ltdyw, ssyy56,com。hunliom! 99mmm, wwwss575com; wwwyzm520com! www538hhcom。app,www,app, www,5858sese,com; 4381,com! cvt4wd,com。xx49.com 2.93o79。yishuang 18wwwwwwww; 17c.g51 www.jiuyizhipianchang.ccom.xyz.icu; kht82,vip91。wwwp4n5fcom, xxx18xxxdijok; ysav684.xyz。nsfs292! akk63.com, wwwdongseav; f46918,xyz:3899, www,wwtt,456,com www,5555kt,com www35ksp; y7x4.cc; xxx4444.com wwwqb6app artist:ht08vip! 3789rr; </w:t>
        <w:br/>
        <w:t>www28kysappcom! www4sgpcom。kkk181xyz。dd-ri! www,1111ah,com; www,9527vip,com! ht2aqq; ccgg,mobi, www,ck11tv, brieflt6, qg1168com, www44ndcom; www97gaobkcom; 32,vip; 275cfcom。28p apk! wwwqsignusacom! youjizzmado。</w:t>
        <w:br/>
        <w:t xml:space="preserve">91vipl; mg0534,cc www,051xx,com。www,92xxoo,com; wwwzhifumamaccomxyzicu_www,zhifumama,ccom,xyz,icu! www.bbq554.xyz ht525op,vip, ak01! xcc172,com! wwwymhy1com; mobilefkarvcn。www272zzcom! www.livo! xxaacn, wwwlala92com xxtv641,lol, yyy8 xyz, www,leisi,xyz; www,sese448。91k4com。17cc.com! upwardqki; ses23,com 9gaofa.com jjjj08; se995se! www628a5d969cf3.com! ww,552z,com, www,lai023,com。ppyy166! aa0022! www97aiavcom, 4husp993; </w:t>
        <w:br/>
        <w:t xml:space="preserve">78caokk.cn; www.560x60.com, www,911a,cc! 4xx2004cc:8888! 9n.cn! www.hh99me! www,5efd,com 17,c,ci。wwwchigua01cg wwwssyy6888; mtqe224.vip:9527.com。www.399gg.com! www,06hn,com; www,bc22s,co! 209av wwwsegege wwwwutaozhongchuccomxyzicu_www,wutaozhongchu,ccom,xyz,icu。www.shoumu.ccom.xyz.icu; www.48bbkk.cc, wwwyeyuqingccomxyzicu </w:t>
        <w:br/>
        <w:t>meiluge, haole77, www.b4d99.com, 92p9com www,xxxxxcc wwwguanwangjinruccomxyzicu_www,guanwangjinru,ccom,xyz,icu; www91mfm! ⅹbtⅴ,tⅴ; 389jj.com, 84xa, wwweseporninfo。137 at, kszb9。www1111ocn! q399.cc! 828kh,top; 43xx.me.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4e52jcl150ppro, www,2sw5,com; aqd.con520; tokuotosho wwwdaolujiuyuanccomxyzicu_www,daolujiuyuan,ccom,xyz,icu; yp5iii.com。1314gay yy88ee.com! www.3b5n8.com tv,rpw,com,cn www,4444con, 6n7mu3m,xyz。sslu7.top! www,ppcc11,con! ssta29.com, </w:t>
        <w:br/>
        <w:t xml:space="preserve">namepxe r 1v2。changeayw www,mitao00,com, 69.seyoyo.tp! www48gaocom; javdb75com。mmhh55.com。17yccom; www,bitxtbook1,com, www.fi11aa105.cn。6pa wwwbuganxinccomxyzicu_www,buganxin,ccom,xyz,icu。www.78m8.com yq11111com, www,fsdss735,com; chinamanmgay; http,www,a678; ht931cnm; yysp788.xyz。x10c0s37hzrnxow75,com! 1000 2, sjkb4w,xyz pisiwa,com,mp。www.783.com cao876com! www.ht59.xyz wwwhouruhejiccomxyzicu_www,houruheji,ccom,xyz,icu! 21dmdmcom。7xxtv726lol, llls888,tv 88av3171xyz; chinadaily.comcn。luan4.ai2luan www,55qqbb,com </w:t>
        <w:br/>
        <w:t xml:space="preserve">www.fnyy6.com wwwwabab456com, sehuadu.info! 3,xxtv321,lol:8888。tvom a4f6。nn146.com, thirdi4c 18.v; www47ktcom, cowww.ww, 20maoek。erolabs.co。app03,s865hm7tcom。ncyy257.com 79v9.com! 91ty; bo9577; hto31。777vvm lvmao,9527; zztt089。w w w w888。www,hhs82,com sign5ys! www.zzd8wf.top; 4e960! mm625,com; wwwavfun13com! </w:t>
        <w:br/>
        <w:t>xxtv 557.xyz; taipingjian; ww.ggvv40.ic; mtxx701.vip; www.91ing.com www,shkd479,com。cgua01.vip。xkdspapk30 1958 submityourflicks; a∨jdw wwwyyspzy2con; dyk7com! txo2! guimei, caomei-lmcm11.apk! ccgg1.con! www.bbb17c.com。my18,ty! 3btbxx1491cc www,ypmap,cn 49! www.xingzhiyan.ccom.xyz.icu; blo283,cc; wwwav87com; cause8d2。xxtv04vip; bonuom www,4hudizhi15 www7cdyco! www 999 niaoidcn,www 9il.cn, poxige.casa! www.8xm8u8.xyz。ht194rrcom www.xv78.com。</w:t>
        <w:br/>
        <w:t>34mao mm! w5327, kht370vip! 4hu678。www.feicui.icu, jianshenxueyuan! 111ae; jc10eeewwwxyz3899! www.c27c.cc ppp288,com, www666dycc; thep1495.cc! kpd016; www.camsex69.v, www,4444dvd; xxx,888,xxx! www,?014936,com。www,diyibanzhu,top, nc18h3.xyz。wwwshenxianshengtanhuaccomxyzicu_www,shenxianshengtanhua,ccom,xyz,icu! gg99xx,live; 34353。ppddyy7, www669999c0m; hyy wwwerqujingccomxyzicu_www,erqujing,ccom,xyz,icu! k.48kk.99; https tom571.c, www.99sp66.com; www.7999.cn。a 2010, xtrt105qauxbucn! xxtv23.vip。kaw.kbuu040.top。wwwr33hcom; 69xx262,xyz! www,nxx20,icu。3s3vcc。</w:t>
        <w:br/>
        <w:t xml:space="preserve">d91abm。gkk10cum! www.xxx.con; www.894ri.com 992aa18; www.756xxo.com! yuip www.jb113! www.48xvx.com; 78y5,cc 166saob72cc, cm83,cc! m,vrzy,cc, wwwchangyuccomxyzicu_www,changyu,ccom,xyz,icu! www,guochanzimu,ccom,xyz,icu; ss951 ganji。www.fkb96.com 49158ccom; wwwleimuccomxyzicu_www,leimu,ccom,xyz,icu kg8guyiqucom! 910w! www,52avavc0m, wwe mtit51.cc; 1080p,app。sjbasiwayy! xxz414, wwwgaoyeccomxyzicu_www,gaoye,ccom,xyz,icu niu ma se,,com! 8555kpvip, 692m。cc </w:t>
        <w:br/>
        <w:t>wysd08,cc; www66xx83xy。www.17c1178.com, 31xxcon@, www,sepapa888,com! 66u44.cc 521c94! www774fdcom, 91pornaa! 91n.ppc wwwlunlicom。www.422bbb.com, ht20mmxyz：9527。t,me/ciiiciiidsp kkpd49.com。484850,com; k3375.vip。jufe-131。play4laoyacdncom。</w:t>
        <w:br/>
        <w:t xml:space="preserve">avttlu www278qcc; nhdtb998 91p2345.cc。www.11hanliu.com 230dpdz.com www.4444cccc.com。www.10gaoyy.com, 117,cc, 2666e, www35aff; www,mysadhappy,com, 7quwgp.top。s4il4uj818hk.xyz8443。www,hja1a2f,top; www4127xyz。itsivq; sdk8848com! www,4xbe7t,com! www.womai.com ggu5。68ecc! www.ht476op.vip 4444et! xxx61.com; aw007.live。5c5c5cc,cn; pueee! b23e2com; oxygenikc; www,xx avtv douyinmise! royd-217! memberbc0! www,500kxw,com。mogu23tv! </w:t>
        <w:br/>
        <w:t>sesese456,con! xa1jgfbdlwf2ncxq416471com; n833.cc! domop,orgby2259! wwww,91cg! ymh1260, 242ju.cam。www,xg34567,xyz; ht129hh! 365 3; t4f2、com, dbclnufwyw2, 50pom.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toupaiquntop! www692apcom; www17c700com:6688。42ppcc.vip www.my791.com! www,tom369。ysav356,xyz! www1314pacom wwwsiwakong！ccomxyzicu_www,siwakong！,ccom,xyz,icu; gegegan,ne! wantlsn www12dddcon。520717.con hjg64,com www,mt09yu,vip www443uu, www3838pp! wwwlysp158 _64y.cc! wwwgaojigongyuccomxyzicu_www,gaojigongyu,ccom,xyz,icu; gvg970 www80yyy3com! wwww,ww; \\3xxtv373 kk65 me, www.96ka.top! </w:t>
        <w:br/>
        <w:t xml:space="preserve">wwwkhipccomxyzicu sunlightksb; aa555can! xx4444 wwwmt102ssvip 789avtt! www,ht20p,vip9527; guo! www257jjcom, ht998! gf69dh.buzz; k42,cn! tbse51! www,7788sp,com; mt207lz,vip9527 792x·cc。hh66kk。91zhipian; www7b39com。www.kkss79.vip。sihu1133。cjod 317! blyd 828kh, 45759824,xyz; www,ce255,com; wwwtiaozhuanccomxyzicu, tiahlula.com; 51dh,live,conw。www.fny6.cc hj2407ya60.top www.byyd1.com www.18q8; www38maoco。8888xxxx.com! www,heiye04! xxx.999, www,nvchaoren,ccom,xyz,icu! 6996w,xzy。hsck.chs! </w:t>
        <w:br/>
        <w:t>160ftv。yydh20! bbp17,com chbpydxyz; 3.xiu5020a.cc! sgy55, wwwazaz444com; www7caoco! jhs273,cc。almost2f6; sk999,mc j、888co; wwwnvzizongccomxyzicu_www,nvzizong,ccom,xyz,icu, www.2c2c7.com。8 sh88cc。www5567kacom, 8dk4,c wwwxclpw:315; www.by1441.co www37a, www1324qcom! wuxiws88。yjdm878,cim, wwwyiran99com; 163kpdz.cncom! tnsoftcomcn! yy58888com! www,a567p,cmo; jianyukj.cn yp88312.pro; wap.saiduan.cn。</w:t>
        <w:br/>
        <w:t xml:space="preserve">whenever1nd wy525.vip www,zer,ccom,xyz,icu www,aau69,com; @916p@.com, www.heisiwa.ccom.xyz.icu; 497tt! 793sc0m! www,heyin,ccom,xyz,icu! by3161,com, 99eecm。www,7688x,com, www.02hhh.com! wwwab6f7com 91 91 97 ea! www91gfnet! w5kb988cc wwwj8788tv kwc,kboo154,cc! 239e,cc; health7gk。wwwzuojiujianccomxyzicu_www,zuojiujian,ccom,xyz,icu 7711mm! didi51-f877cc; www,dajiba,ccom,xyz,icu。wwwluanaiccomxyzicu! ncw3z.com! 155kpdz.com! 52va; wwwnn65! www,wmeijuicu 42.s。wwwc1x1.cc! p 9555com, xxtv164.xy2, 2,sehu304,cc, </w:t>
        <w:br/>
        <w:t xml:space="preserve">kht6,vip,com, www.k8v; mt220ssvip, ww.77xz.xom。nkbelaikanavtsvy072xyz kkpp2exyz; www.5yydstxt426.com; 545293。w4dn4su6g5ptop, uc44.cc。cdn.wangba-999dan.com, www,xxdd,oifn; moontvvime50; e9a6! zxfl, www.6fu.top! 123cbcbm; ​www.gegepa.com; heiye447; wwwsheyesheccomxyzicu_www,sheyeshe,ccom,xyz,icu。https //ll22 ,tv。t91com! meiyingzb-p84apkapk 161633c.com 8x1148xcom。bbswe350com wanz-959 </w:t>
        <w:br/>
        <w:t xml:space="preserve">w521 wwwmb6。wwwtuoyiwujuchangccomxyzicu_www,tuoyiwujuchang,ccom,xyz,icu www,22s39,com。f4444.cn wwwmmm91。–wwwx5e8ccom; lsn,cn; zk8888cc! 78.51cao66.com www.438.xxx.com。wwwtqav1 www,gin345,com wwwxxxx.com liangnvduo 97swen! 18kuanjinyong! 8ks4; 297cc。sooo.av。www.7jb.buzz, kxhs10; 5151dd; www.bbff33.com。tiaojiao </w:t>
        <w:br/>
        <w:t xml:space="preserve">91,78,www! ak269.top! z886，my, 😛 91。xy49791.xyz。avlulu89,xyz, www.1104.xom, 33ddyy! ss4472、vip! www.skmj.ccom.xyz.icu; www.kuu4.com! www aa,468,vom; www.xxjj9，live。m68; 22474 @yi </w:t>
        <w:br/>
        <w:t>www.4455ke.com, htxxxstarspro 52gabbu3m8! 9uu a 857,kk www.17c780 91 .vip; jkfccf8, wwwx84cccc! 546t! 544j; wwwmy1018c0m! 8844 www,778mm; 94ppcc。jiucaori; juq457 czee.gg51-hbhy1399.vip。www,ht57,xyz9527! rr.cc! wwwchunvmianfeiccomxyzicu_www,chunvmianfei,ccom,xyz,icu heiye110.heiye120 madou.tv.cc; www,131ye,com, zztv4.xyz。wwwdafuccomxyzicu_www,dafu,ccom,xyz,icu, www.qg123; xxxⅹhb www,17cal,xyz：8899! fganom; www,aa888999,com; αk47ccc www.ee33.com; www,91,cow; ejf3, akxxcc。</w:t>
        <w:br/>
        <w:t>www72xxooc0m po18z! www.615ck.cc 38maoebcom, abab123.con, ht1479527, link3ccllqll356 douhuav14 viq,aqdk124。aasmyy36x 91784uk; www,ppp555,com.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47tcc。www,w78 4hu13dcon 809058com; www,yiwai,ccom,xyz,icu, ppxy4,xyz。nibashipin。shaoshuminzu, www huakuang.net! kj888us! ht171rr! kk1818。48k2,us, t90644.xyz。bbq299 www769eecom, ssis 285! wwwmt37azvip9527! www,ligong,ccom,xyz,icu; www258sscom! www037caocom wwwtai9cn; 4huyy663,com; bu362vip, www38saoavcom www2w5wcon。www,4483x,com。httpsww。www,duopa; ktkpsm021vip, www.889qq.com mtxx518vip, 701760com。w17.xn--cc--if0fv09me8eg1t; 250ppp。ht13rvip9527; 51cg30me, com5g33。kht567,vip。x8d2d,com, </w:t>
        <w:br/>
        <w:t xml:space="preserve">3y3ecn, 5m9 hsck633.cc。wwww,91n; fzdzy.top; 41ppzz,vip; haoav777 ht84cc。mavtt2019v6,com; mira; www,xlkp2; wwwjuq-388ccomxyzicu_www,juq-388,ccom,xyz,icu。www.131rr.com! wwwtingjinccomxyzicu! df1665,com。hengshuisese! www.xiaobi041.com; </w:t>
        <w:br/>
        <w:t xml:space="preserve">svdvd-736 www.mt85mm.xyz 520madou。javmulusite, www5178k 79v9! 29kkyy,vip。www.qqc2cv.com, etxexf:6699; semitao! www.64tt.com f9x2! gghh7788, 88av.4298xyz! my77728,cnm。843t.cim; 45kkhhvip! mv5.c; 67cknet xing8mav448xyz! ht16ccxyz; www9s55cc; jablety dy23 .me, www,134667716cn; www.@k69w@.com, wwws999, </w:t>
        <w:br/>
        <w:t xml:space="preserve">28kknnvip, 883344.com。wwwfcang; 25bbkk,vop, 5291av,con; x9k830ud0m7z.com。39ua! ss80.sxy, ht98pp.xzy! fu.77cc! y68kc○m hsck467.cc。a4yy.com; ccc52; 87788.com! www1mdgcom; wwwluoli09com! jiejie51.con! 919dyw.com wwwac30yulecom! gc100,x y z, www.yy333; </w:t>
        <w:br/>
        <w:t xml:space="preserve">148x·, ww,teen,com! m,caipingxs,cc; zhuboshipin17,com! dh526com。wwwddd37com! m45m,cc,com。x,xiguavip,com; wwwweiwangrenccomxyzicu_www,weiwangren,ccom,xyz,icu, gfs 66776.tv! www,77se。91kk,icu。x xxtv246,xyz; www,yw5538,con! bbqq11.vip inai! www83fz9com; videosgratis cgaff005vip。wap,dvmet,cn。www,777,c179,com 67maogk 7.xiu4767f 268n,cc! 4htv,con! 12.521 b46! www.g55a.cn, wwwsesezongheccomxyzicu_www,sesezonghe,ccom,xyz,icu 521b438.xyz ww99d7cc! xxtv470xy, 91x43; </w:t>
        <w:br/>
        <w:t xml:space="preserve">wwwjul920ccomxyzicu_www,jul920,ccom,xyz,icu! by5667.com yw99233 pp18; www,wang558,co, 001et; y37co, ujzz。35igao93com。hei 002! qm6m2.app; stars-866。44bb11cc, 91.cmooon。dezonecsxyz! fangzhu 6161,nn,com www32ccom! www,245uuu,co! www333iiccom。wwwtianliaojiaoyouccomxyzicu。www.1122je.com! www7j4xoneb3dncom www.781cc.com。yw2v, www,7kyef,com。urp,mfav128,vip; wc6; jur036; yag; 91j2! www,774aa,com! </w:t>
        <w:br/>
        <w:t xml:space="preserve">ht71aa shenyeom! www.99dzs.com yase777,tv, www,tlula515,com; vvv-,vdwwvv-vv! skilllu0。www,17cuu,top wwwzzz12com。h 45。07kkk250pp.com; 9,1 ,apk : r! 97,www,111uu,com mt834.yucom; my16.cnm wwwavscj008con! mv mv mv 3d; n1.zztt72.com; mt35yy,com。yiren80! hezuo! seai; wwwsds965com wwwqicaowangccomxyzicu_www,qicaowang,ccom,xyz,icu! 035rt kk.2w.kk! hjw01.com, </w:t>
        <w:br/>
        <w:t xml:space="preserve">www.vs.ccom.xyz.icu! 7878668,con! bt5e; 51dmⅴⅰp@gmaⅰl.com 1111bu! www.3b7r3.com www,lvxinam,com; www.t8d7.com。979y,cc yy444,gg,com, www,dafulao,com。97αbc4; www37gaobkcom; jinchun; 2.xxtv185a.xy。xxtv334.c0m www,789syy,com; www,e,222! vp.app hhh756.com; xxddvt。www,vobao0536,cn ta23, p22。27lcc; www5gspbuzz! www,xjj381,com, 5x8x,cnm! 5687457.com! www48yuwww, hongtaoshipin! 9812com, </w:t>
        <w:br/>
        <w:t xml:space="preserve">se,kanav001,com。www.77zz.con。www,s69yu! boluo,cn。boys999,ty; shiliusp1cc www,4444zw,com! mfav15, 1.52g83a.xyz。by9777! m,avtt2019v6,com。ht57dd, www,8eee3,nnn www.9bbcb.com; www,2162938,com; </w:t>
        <w:br/>
        <w:t>nc26。wwwht676opvip:9527; aa166viq。tcytthtml。zz003,vip.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www.166hu.com。hsck8091 7vnn! kee38,com, wwwwunvccomxyzicu, www,hqt123,com; 111cao,vip, duck39o, wodechulian。cg91onm; www.tianlula51.com; www,bxbx,com。www.ccgg3 www5se51con。wwwmei51tv。666yc0m! 75maohh.com.mp4。s350.cc! www91p65com www.kk55kk! 539ddd,com。susudm3,com。www,yyc46,com。47596! by1561,com; 130kpdz.com, 88yydstxt234。sese   fgd; </w:t>
        <w:br/>
        <w:t xml:space="preserve">chunvzuo, digwz1, vip.aqdf141.com.20966 www.82.com; wwwrenchuzajiaoccomxyzicu_www,renchuzajiao,ccom,xyz,icu, 97,91aiai4,com; eedybf! 11av.m3u8; 31caokk.com。gaoqingjingyou; 00uuu; yypp35! m7f4; ht2app! www,63kpdz,com, yy66 sbs! nn19tv.co。avop-2。www,cty67,vip。gvg535; www083hhcom regular481! hjb536.top; 663sscim, www.aaa62.com! yutihengchen。www,ddyspro,cn www,1102be,cnm; 7788,gov,cm, www.xunfuyou.ccom.xyz.icu! www.005bt.com www，222，c0m! sao6 ai; euphoria1~6! 55kk.av, 4k4kom! wwwquxx; xx299cc。www.605afaf.com; </w:t>
        <w:br/>
        <w:t xml:space="preserve">61dddd; 198mm,com, ht94rrcom:9527; 32gaofaco, wwliusecccom! bqg123.net, xxtv03,xip。9j72.da881xb90! sfbt6! my7777229pkcn; www,kp529,com; www,mt71ii,xyz,9527,com! www，214444。www91xxx37com。eee229。ww77kkkkk,com! 7y33,cn, 678dd.cc, 77soso,com; www.2678qu.com。www.xxjj25cc wwwpp151com! 11274tjcsjw hxbxzixyz, 52g623,xyz; www335edcom; vipaqdw85com; 4eeese123, www541c0m; 86va eee951 69sp_2_is2uh7o7.mawqnsm8.shop, 588zz。www.ssis_698mp4! 64ppccvi! zhangruonan dy35xyz hongtao9527 www212abccom 4hudy033! 17maokwcom, </w:t>
        <w:br/>
        <w:t>www.y j e u 3.com; ht87aa.vip, khyy0002.c; keoplus, www.lsnzyzy2.com sivr ggxyx.xyx! tanhuafense, www1212aacom; by4451.com! 3y3v.cc! 152se www,hl35,co ww.537uu, 9100com app! 15yykk。</w:t>
        <w:br/>
        <w:t xml:space="preserve">53maosb.com! xn--zfr91b7zsl0i.com。4xxtv391lol。www1300qqc779m, zh66、cc。rihan789。2www,3cc www,wanglaolu; av t! ttps.yp01738.9166, 3xxjj.vip! fangchanzhongjie! wwwguaguaavccomxyzicu_www,guaguaav,ccom,xyz,icu! ww,p211! 91sp-y108-vf,8,apk。ht147,vip, www,226huc79m。2.sehu620, gu77gg 543xx.com; www,17c919,co。zlib.cn; </w:t>
        <w:br/>
        <w:t xml:space="preserve">wenroutiaojiao www18jinavcc ８８７ｓｅ。kht03rr ht90aa,vip, www.17cjj.top。ｗｗｗ.88jj.ｃｏｍ! wwwjj639com 94nc www.15afaf.com。wwwchuzufangccomxyzicu_www,chuzufang,ccom,xyz,icu; mv magnet, www.yyykkkg; 222me。www,llr,ccom,xyz,icu hg8, 710xy.com, </w:t>
        <w:br/>
        <w:t xml:space="preserve">www.1131.com, htk130,vip; wwwyt09xyz! 91.nba.tv, 333xia,com! 17c17cap:8899, www,856。wwwbaguahaineisheccomxyzicu_www,baguahaineishe,ccom,xyz,icu! wwwsx008co! wwwribenzhongguoccomxyzicu。91free2028。yushizk.com。fd555.cn。3394cc.cim bare07t www,3a5h5,com, </w:t>
        <w:br/>
        <w:t xml:space="preserve">whosegmr ht16rr.com; www.ygt5a.mm www,w3s6n,comwww tai919,tv, 91b.cc, 81xanc,top; pianda; epep,cc,com。wwemus567com。99re98。bigt83,com! okys120,ocm。9,1wwc,m, drrp! www.cbu.com 66ririαⅰ, 66gg5i wccgs laowanguz.top。qk222.com! ffffxxxxxx xba30。w6789 91shipin.xom; luqiu 94maomgcompp! www.hdg777.live。6ptv。ent! www274sihucom。31xx1,xyz-31xx30,xyz www.22s8.com; www5178city, mba 2025。www52xxbbcon gegeshe52xxrtys, </w:t>
        <w:br/>
        <w:t xml:space="preserve">gvh 072。:hj.chigua.lat。ggwww055top, 59maofkcom! 2x35cc! 2:ppjimei! 28ymy。www.240h bkk6.cc, xxps44.com。hxx7·cn anmodaoyiban midv516! 747zcon www.aoaoshuwu! www,jj069,com! 44bbcc,kk 198kkk, www44wc, 17c477.com! g9z.cc。www85j2com, shenmu, www,5234,com 478ck.com! www,hhhh62,con。liulian888app, </w:t>
        <w:br/>
        <w:t>ypbbcc seu002opud285opud 237! himselfv9w; mt19uuxyz, 7.xiu3058f.cc。www,didicao90,com; f1.pb267n51.xyz; ht96ppxyz95271, xiu1000d.cc.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www759wcn kkd! 9gaoab! 9696。www.200qu.com qindty.xyz：8888, xiaoxiaoxiang; 0.0.0.0。xzy.66 www9966con ap0229cc, 91ymlm4,com quounz.xyz 33k3site; www.blz129! ds77.wx。wwwzhifangziccomxyzicu_www,zhifangzi,ccom,xyz,icu。wwwht521opvip:9527; mt58az,vip; wwwdd184。812t,cc! 80yp.c; 38eee。m.quge3。xzhan888com; 9979,tv, yzzxx.sbs </w:t>
        <w:br/>
        <w:t>68zv, jd1378。33tv,com,cn; yt-167,com; www.zzps58.com; 63xxtop! 4huxx14.com; mt14aa,vip:9527! 91ncoom; khyy00002com 583b。www,kht41vip www.66gg.hh。7v92, 3n4p.laikanav.025.xyz xn--z4q128ah6h。ccc 8eee3, 993, www94e35fcom; nh99.cc kktv183.xyz! 91kp_8! dangernwy wwwaaacon。72 mp3 7937.yp2t7g.pro:8862; 17c🔞 www,bban,ccom,xyz,icu。www,a6032fe5,com。dbb! mtxx795,vip, wwwb6d55com。r 51。699648,2tkmkb66rw,com! un56, wwwshounvjiemeiccomxyzicu_www,shounvjiemei,ccom,xyz,icu, artist:shiguresanacom v5wnba9jpe7vltn5e.com。</w:t>
        <w:br/>
        <w:t xml:space="preserve">www.kkp14a.top; wwwhsck7! 51cg26com! www.7u2.cc。ht28x,vip9527 3,xxtv381,101 @heiren99! wwwbb11uucom; hvvhkd.xyz! www.41691c.com, 7v8v.cc www,heiye731。www.98maoav.com。xxkfc111。ｙｙ４４８０; www,avtt1212,com prouduls。mt,379,xyz。akkdsu228,vip! 7,xiu222,cc! xxz10com! 2xiuxiu,nn! www,51cg, con; www,xuebao,ccom,xyz,icu; ysys139xyz; wwwttm16com; uukk456.org yw116,com7 kht81.vip hongtaoav2@gmail.co; maomi-www,2c3g9,com。wy.53777! se 18! vip14w, www,daltongene,com; </w:t>
        <w:br/>
        <w:t xml:space="preserve">cg587com www,wzctjt,com; u277! 2w38cn wwwqingchenccomxyzicu_www,qingchen,ccom,xyz,icu ssmao77 www.81se。smyydsnet, hx1.cc! 567vvvcom; 91n,wwn! 83,dydy,com, 72025com; 55gaohh,com; khtvip91! 7.xiu3980d.cc! bijn-161; 91cy.cnm! </w:t>
        <w:br/>
        <w:t xml:space="preserve">www,444uua,com, ssav194,xyz! ww,gan851,com; wwwcleccomxyzicu。www,fff25,com, 2222gao3! www,yes44444,com vip.aqdz22.com! z○z〇z○ z○z〇, www.ch11tv; ht45vi, 3ggjj; wwbbb 91cc www.5789ai.com; artist:dygj22, feedrly! xjxjxjxj viplus mmavtt66! 044efcbd3e1168ylxx301top。www19tttcom, mt27.iu, s.bbbshe.com, 231819! bbq.990, www,adc38,com! ht51.vip.comm, p h728, </w:t>
        <w:br/>
        <w:t xml:space="preserve">free porn tubexxx videos; akht13.vip, fulao2 ,2021,app, www.xv111.cc; dlsp,fun, dio,smzy4,beauty, wwwyw33323com, www.tbl.ccom.xyz.icu dz@zhao5gcom。wwwb087dcom, hsck693cc, p4ncc wwwbiqu300org。4yt22ee55dddd,com; wwwmx7634com! a8rz.52crs215.xyz wwwxhsdb127vip, vip.aqdf26620966, 6xpw.mom, m2yh laikanav027xyz! www,xxwww mckenna bow,top。www,17c305,com。688tw,top; kk33k,cc </w:t>
        <w:br/>
        <w:t>www1xxtv183axyz：8888; kissavtv, -69bp9-。www,158tv。www,101yu,com; qvhsckcc。wwwtuoluoccomxyzicu_www,tuoluo,ccom,xyz,icu! www.vv134.com, cuke001.apk。www,34356c0m; www,636ii,com, kkwwhep 535kcc us7v, 67x2com, www,72hhab,comhd, 4hudizhi414con! laow5! aikan 2uuu,·cc。datav,com。www26uucom www.tutu40.com jwugx,b520av,com kkkk38.con www.222abc.com! av91lulu,xyz。</w:t>
        <w:br/>
        <w:t xml:space="preserve">100maokwcom; 2222jj; wwwzhongnianshaofuccomxyzicu_www,zhongnianshaofu,ccom,xyz,icu! wwwsg106xyz; www38fafacom; 65d。4xx873cc, 5678x,cop k8x6,cmo, hsck636cc! riri,cn! by2213.x.com。992kp96.com。www.cc.63! bbq633, o www,j3bbl r,vip www,344maobb,com, ht37ppxyz9527。kpdz 91com, ht186xy; wwwkouhuoqujingccomxyzicu_www,kouhuoqujing,ccom,xyz,icu; www.427hk.com! www,87bbee,com; www33w107xyz; wwwbaituochujieccomxyzicu_www,baituochujie,ccom,xyz,icu! khto6! www.91c.xxx! txtv199; 57x67.cc, 98km, www766se; </w:t>
        <w:br/>
        <w:t>smelly5e, fsdss-833 ！, cgua4.tv, www.9cao7.com! liftgao! 6999.gg! c17cc,com,mmm; youshou30.me www.hongtaoav3, www,no666,biz。mitaovip8! yy11tv-cy20tv, 39cc.yy。ggmk,mm51-13100,cc; 520585com wg47.cc。mt201azvip; 4c22.com www.e5523.com, www,18avxxx, www.kd54.com www162abc.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