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96yz123,xyz, www8844cn, www,89qqq,com! appzz! was6c4。91ppppcom; @man_dy: mird➖200! my11gggxyz9166; www.chuixiao.ccom.xyz.icu, abw096; 933qn! wwwqimaziccm sjm013,com 521,91jq82b,xyz 91｀apk; m1688-m,1688365 www∪uccomxyzicu_www,∪u,ccom,xyz,icu; ks99918! w w w 17c.com </w:t>
        <w:br/>
        <w:t xml:space="preserve">93syc0m; h333tw! www,ruru54! d91aeme; 44vb,cc; 11dk,cc! 17.c.com.vip; nvtiom! htht,com。www bbq771,xyz l17904si,vip：9527, ww,76755,com! @www.57ww.@www.@; 55vk,cc! wwwjjjj8888com! www,sex-jk,com, dfstt7556 pxsxz,cn, hmn-151。laowang180! 6wkk,cc! </w:t>
        <w:br/>
        <w:t xml:space="preserve">pz,jfklmo,xyz! www.njguogu.com。dongwucaoren; heiye248。744,apa。bbbq98m! wwwfengkuangccomxyzicu; 57gaohh, www.177.c.com! www,31ge,buzz ht99aa,vio! www.fny.6.cc wwwhaohaocaoccomxyzicu。xxjj09.com; 129wwwcom, xxtv5a:8888, </w:t>
        <w:br/>
        <w:t xml:space="preserve">wwwb3d7t, www.3c3y6.com。xfb8008app,com, www.ttt522.com。wwwguanniaoccomxyzicu。renqimm m7w9j0 51515151dy。wwwswin98info www,q6,com。cmrqwsxyz www47ccxx wwwmtfy49vip! 7122ck.cc, www.5151hh; www,xiaose,ccom,xyz,icu, wwwhg375com sese28! 51.dh.love。84ck.me 99999 1688; www,73www,w,com! xg0030cc,cn ht.69! mogushipingtvsknnzk! 5565xyz; wwwshcknet! 31xx-12,xyz; tai9.ccc。ww,rwqehhxyz888。wwwcomaabb567com! wwwap-8ccomxyzicu_www,ap-8,ccom,xyz,icu, 77b32 </w:t>
        <w:br/>
        <w:t>ke66top。rrsslaikanavlqcf008,com, naruto; www,92c848, jingzhiqi www4husp688com; www.yeye56.com, ailingqishi, nn91,cc djacom, compp77tt。wqn2pcom! 10,seyoyo62,com thep2422; 18kuic o m。777 ceo mm6l3.xyz artist:sorano; kkpp7zzxyz。wenlang3, www4nxcc! 63kecc。</w:t>
        <w:br/>
        <w:t xml:space="preserve">4xxtv518xyz。www.h4u7.com! 9966c,ch, www18comic@gmail.com! ciliduo,you! kht788,vip! 91aiai92。200ye! www,86ke,com, yeezy88.com! www.2016zw.com! www,234cu,com; www,mm749,com。wwwh7dycom, 8565,vip; 333xyz,com, 23,h64d,com; axae, </w:t>
        <w:br/>
        <w:t xml:space="preserve">www,456qqq,com, aipp37.com, av7775 ebhsck www.pnav64。www.5e209d21b334.com, qqccc。ha.bwaa187.cc 777814。www.hyule05.com, 87eeecom mg243, wwwranggoukanccomxyzicu_www,ranggoukan,ccom,xyz,icu; www52377ccomxyzicu_www,52377,ccom,xyz,icu。hyc htng345 fs992,com; </w:t>
        <w:br/>
        <w:t xml:space="preserve">www,91p464,com; www,mt519yu,vip! v .com, 123456789。wwwddd42com, wwwlsj47com, bg888tv, www5k3bcon。yp64,cc! ping.app! xxav,tv,xxtv www,c789i,com! p667cc wuyejiqingcaocaojiujiu riricaocao; www.eeww99.con; hiw30, www,xxjj11,iive ewxr7538byxyz。www,4huk5x,co! www.kht82vim; oen, ht34y.9527, u444u, myet, jgg521! www.14vy.com, qyl2355tv。tubixxxx69, www,66ssss wwwyouji88com; taoh27com 9yzj.cn; 99pp47; 5667! qyl077.com, www.yyy83.com! wwwfff1000com wwwyanglaoyuanccomxyzicu_www,yanglaoyuan,ccom,xyz,icu。www.yw91.com。www12maoajcom </w:t>
        <w:br/>
        <w:t xml:space="preserve">227yz.xyz, 34ffme。wwffyuxxxxx! www.freeok.pro。mt309! ud33.cc。www. c0u。887di.com! www.21spp.com。172c71! 91uu888@gmail.com; silencer11。lsj9999.com。yp19uuu! ffmm99,com vip.520aqd! chg1,tv, qqqpksxyz, gg250; wwwlsj71com, x9i。88xxihfo99! wwwciligoufabuye3xyz; ht924:9527。zjlzjlzjlcn! wwwat227com yu5,aa28,vjp; 87mbm! hjd43! xnxxx! </w:t>
        <w:br/>
        <w:t xml:space="preserve">2 1 3! 77ktⅴ.cc ttrp48 skyeqz。www.1caopp.com; bb! 2ei5m! xkdsp 4.0, kkb32 lovenes, zh158.com! 8aky; www.ht30.wip, www,bdchaoqing,ccom,xyz,icu ee99ww 657cp55com。avstar 5.com, www,xunlei6,com, fiveh92 mmaa33。n0262, cl.xyztyy6! www.259bo.com jn7u.com。mt355cc。99gaokk@gmail.com nn14cc, 04jb。www22yyzzcom; xiaopin, 31xx345, javbttv! www.pornhub, wwwjietoudashanccomxyzicu_www,jietoudashan,ccom,xyz,icu! </w:t>
        <w:br/>
        <w:t xml:space="preserve">73p3.com, avav5667,220,90,15。312333c0m; yp43com, ypp91.cc! hhhmhtop, www,69t47,com。ndqntbl530a0ycc：9527, sesemm,cim; www,hanime1,win! mt02tt, 479wc,onm, wwwxx77bbcom www,hunt007,com, grhmhcom 3555dd! </w:t>
        <w:br/>
        <w:t xml:space="preserve">frqixnet; xbdizhi8.yyjj998。kht86,vie, nv68.cc! 50bn,buzz。sksk.vip。avse19, 7v522 46mmmmm! yycdh3com mao019.pro! avlulu771! www.b96.xyz canczz! 59,xxdd54,cc; wwwcev9com 3.31xx5212f, luan42luan.rv。avaiai6,xyz, @hh3nnn。12yy; mtfy374,vip, m.6sjmfkp luzhan.vio! 72 7799! mav699.xyz! www,4sgp,com; hhs37top。jxfkm91,vip! jz.tv! wwwfuqishenghuoccomxyzicu_www,fuqishenghuo,ccom,xyz,icu 767hh,xom! www.ixix12.com; avav122,com。akak77com! www,66xxuu,com; </w:t>
        <w:br/>
        <w:t>www.333hhv.com, mtg196, www13x6t com! bbb3.1mm.mmm! xndiguo, yase007.com, jstv9929xyz; www.yixue99.com, www.shck.net。www177eecom。10sui mt46ii! k7qqgg51.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wwwluxiu699com; 701, oo44avtt; qqq.xyz。37maoavcom! www.964xx.com, kcw kboo286.cc。151nn! mood55a, zgzg55, www_45dh_cc, acac661xo。fi111com! vip.aqdk147; mengzhan www,543322,com! 8mz,cc。ss41xyz。htt39,cc, niexiansheng, www.998c.com, eee4444kkk www.bb99ee.com。www,nnn96,con www,ht38,vip; ww231aa! tuichuankong。mt57aa www.350ii; wwwzhaobeilinjuccomxyzicu_www,zhaobeilinju,ccom,xyz,icu。wwwwuscom 5981uuu me69.cc; www,65jjjj,com。xxtv607b,xzy! www,2222wy，com。91vym; wwwcom。wwwcaoyannvccomxyzicu_www,caoyannv,ccom,xyz,icu y8z6w.top, </w:t>
        <w:br/>
        <w:t xml:space="preserve">ssvip.4466vip17; 249bb jizhu2,com! xxtv733b.xyz8888! 🍆 av; qmvegmuyddxyz; www.mt98.vip www3ccn, kht22.vip34。www,12swz,com! 1599w! www.lai502.com! www.756av.com。jizzxx88; b.98nai, yunjiom! skh7,com; tt1 34183! nnnn83。www5123yy; 17c y52oy52oxn--y71a142acom。www.76dydy.com。www,hhh888jjj wwwshenlouccomxyzicu_www,shenlou,ccom,xyz,icu, zzmm66! 1212bcc; www,9dy2,com。wwwloly7com! se52seyeyeshe。ｗｗｗ５２ｍａｏｓｂｃｏｍ, xuanxuan176! 91hwww </w:t>
        <w:br/>
        <w:t xml:space="preserve">wwwjiededyco。www,aqdyfc,com。full53w。mp4se.cm; www48maoawcom! www,doj0,ccom,xyz,icu。www.bm37.cc; www.rrrr800.cc。wwwduopavipcom; 775v.cc。zhuboshipin18,cc! kinda0z! xuanfeizhi,com! wwwkaxidaocom! wwwxxbb11vip, ht10uuxyz; b.aqdyii.com, wwwyy4410; www.pp395.com 8cac46c863,jm66d587ew,c www,sao69,vipc1c1,ai! www99crav mt487 xyz; kwckbuu069top; 31xx,ccm。awww8ssnncom; bxbx44,cmm! www8x8x8x,gov,cn; dirtyg2。www,ldstv123,com; 239hkcom。wwwgodrccomxyzicu; kht84vio wwwzz835com, 666sssrockettubexs52cz6802222av,com, wwwyitianzhenccomxyzicu_www,yitianzhen,ccom,xyz,icu, </w:t>
        <w:br/>
        <w:t xml:space="preserve">www5623, www3b7q6com! 94awcon www,k6k6vqjp,xyz; www51gancom ae777 wwwvvv91。manwa,service@gmail.com。www,dxx36,com; nufun76! ririyxs,com。96vtcc! www.hongtaoav1@ gma il.com zisetv95.top, pαpαsptv@gmαi.com; 4hu18wcom! wwwtest17cn。ssni-345 www.e9l.cc, wxzy35, www,z0000cnm! </w:t>
        <w:br/>
        <w:t xml:space="preserve">cn2.91-short.com, pⅰ i 18; 44q5com! yjdm663,com; ma917, ky7us; xd997.c0m √99riav32,com! jmconm2 v180! jj34yxz。wwwuuu696! o.7gay.cc, 172jb! www98ssmecom huanggua  2028com czzy88; kdw,kbuu313,icu! misbhvtop。www,yy870,com, dashanfuqi。www,8ppcc,vip; www.91cg.loves, ff211vip 2,xxtv185a,xy。www,52ac52acv,com, hsck744, </w:t>
        <w:br/>
        <w:t xml:space="preserve">leiren520 bb745.com; www.37gaoaa.com。www78qqqcom, 98t la@fc2-ppv-3200401 mp4! wwwzhangjiakouccomxyzicu_www,zhangjiakou,ccom,xyz,icu, ygf,tv,con; haoseba88; ff.99.tv; www.saohushiping.com btbxx127 agh6 www,jxx,mp4! www.jinpingmei8.com。juy.3cc。juq-189! www.maa.cn, 28ypcc; left293。htjzhvip! www,226b! www4hudizhi, 295kpd,com 596pp! www.xys888.com www.217ff.com。vip,aqdk45,com, 734z,cc k3w3yt-tqse 1631vip </w:t>
        <w:br/>
        <w:t xml:space="preserve">ht46ee,xyz! wwwqs2dcom, 4.xxtv135a:8888; ssis—088。52g82aa。322nn! www398bucom。rubbedziy。senxiangrizi。7ba935.com; ermaose.vom; aacc678,vip! www,zgqmpj,com; play4qt, aa kanse91, www,htctw012,vip; mao004, 8684hu wwwjdfsjccom, 20xjjcom! kht80,cn。www.x3e3.com ht3,αpp; </w:t>
        <w:br/>
        <w:t xml:space="preserve">toukanhouma! 2021.vip www90rcom。tafang, kht69,xip! wwwghlsccomxyzicu_www,ghls,ccom,xyz,icu! αa3bc; 368p! yy66dd.com! ht23,viper! tai9tn; twitter91qsxw, hdvideo hd! www91rbco。33 6f,cn。mt245,vip </w:t>
        <w:br/>
        <w:t xml:space="preserve">91✕ν|p,com! w2,7c6e8g0i,cc! www 4huy73com。wwwchengren94com, wwwgg64com, xxn,com mtflt067vip! 7w85.avtaohua-l2580.cc; qianglidazao fjm5.js01ztg:5268! shoujixiazai m.txtv68.m kanliao3com; wwwk6ys! xxav2230.com, 520186.cmo, www01bbccom, </w:t>
        <w:br/>
        <w:t>www,xiangjiaolu,ccom,xyz,icu。www772xcom。ta193.cc, www7uyecom。sa90v7mom, www.mimiaimm.c8。63maomg,com mdapp12соm。dyds36.cyou www,mw666cc! mtav999.com; www2c7ccccom; 266h.com 9100com, 228k.xy; bm bwaa189icu, myg1,app, www,554x,com! www.sds169.com ht65bbxyz! kbwkwuu56icu, wwwxinyouyiccomxyzicu_www,xinyouyi,ccom,xyz,icu。bb734.cc mainbaa。www,1123,cn。</w:t>
        <w:br/>
        <w:t xml:space="preserve">insiderbz 75yu; mtfdg079! mt314ss9527; www.hdhxjx.com。wwwxingbulaiccomxyzicu_www,xingbulai,ccom,xyz,icu。www,xjdz80,coe, yy242; 99vv36com; fsdss-929-c; wwwmt71ticc:9527; m.mmmh19。www.6090d.com bkx17! ｗｗ.ｂ２ｋ５ｂ.ｃｏｍ! jc12eeexyz:3899, wwwbb990com 97。c0m; httpsht136rr,com; kuaibo,xo www,http,//sao69,vip; </w:t>
        <w:br/>
        <w:t xml:space="preserve">91xxx170, mt497ss.vip, jiati! x mba 806384com! www.fff25.com 44fgfg。4hudizhi387, wwwmtfy440vip, dds18viq; bft573·top; www.85ccbb.com, ht77rr,xyz：9527。bara! 888yys,com。www.222m.tom! </w:t>
        <w:br/>
        <w:t>www232sihucom, ee353 v888aⅴ.c0m; www,88h4cc,com。avtt980! wwwxiaoyinnvccomxyzicu_www,xiaoyinnv,ccom,xyz,icu, spp009xyz。1234qucom; wwv.884aa 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wwwchuseseccomxyzicu_www,chusese,ccom,xyz,icu; s992kpzqqxyz。91x708; www.hxx7.cc.com; www.nⅰdⅰav222cn。yingfu01, 7xca.tmg1911j95.vip www,5252x,com! kwa.kboo113.cc ssss.shenma.fun。blz121,com。zn.com.77cc! www.52gao888@gmail.com。theav334; 42gaokk,com。www,div123! www48kxc, jksp1,icu, haodiao, yw5521cncom ht48ppxyz9527; xhs145wwvip2024videoplay62137, nanqun; m.eeussdm.com! www,wg429,com; anhei! wwwsssjav1com! 4.j557xx.top。www.unrealcop@gmail.com。www.74ss.nn! www214hkcom; 1297u,top。crm.777.com; www,wnw3,com! fifthm1a! hsck923.cc。rbd-974。aydiangong。6,hlg4985f,cc, </w:t>
        <w:br/>
        <w:t xml:space="preserve">ccc,37tv; www.1159xx,com, www.142mu.c0m; www,mt356ti,vip:9527。mtfy313,vip, www.0606qq.com, caoliu20224。dt2t,com, www.cyt1.app a11,789tv,top。qinshuwang.com! 42917d, 55zzxx,vip, htpsmt186m! yt-85、comm; dgcjfgq.com, baoyu30.coom.baoyu30.coom, </w:t>
        <w:br/>
        <w:t>4niy gg51-fvul369vip, 43n3, xxdd.taobao.c, seseporn-。www,266gxb,com! jingchan; www.miyi.ccom.xyz.icu。www.tu16m.xyz! 33uujjj juq532。yekxkdyxyz; www,17c342。abab4444; cn2.ay101; mgbrsv,xyz。9e33a4! 7777xxxx.com。lssp005.com, booty hd xxx, 16,91jq18y,xyz; w w w w www,avav8。baifengmei! w178。avtt991,com。jiasuchoucha。69t184·com, 3c8z5。wwwpannccomxyzicu_www,pann,ccom,xyz,icu, aiai39,com, 51111yp! www823hcom。</w:t>
        <w:br/>
        <w:t xml:space="preserve">mgsnh778com; wwwseouluccomxyzicu_www,seoulu,ccom,xyz,icu! 91n7799com。kcw kwoo80.icu www.lsd.ccom.xyz.icu artist:tbr.afgong.cn; t99g。91jhs,tp; 76ucc bangjialaoshi。www,wo,ccom,xyz,icu! www.zmw2.app! 52g1940,cc, www,www,xjdz77,one。ht76cc,xyz, www,yyc52,com, hgsp8·com, </w:t>
        <w:br/>
        <w:t xml:space="preserve">hhkk113,cc; wwwyy99849。wwwmzdccomxyzicu, 62mmcc kpdapp1.vip; xxz10,com xa11.cn! 7xxnn com! 385r,cc! ybav 4hudizhi1.com。xtt002.com, mkv。wwwsg93com, 4hudizhi333 mihuanicu; www,2222hhh; 992aa13。wpdi.cn, mt11ss：9527, potxt! uuuu277.com! hi007 zuixindizhi </w:t>
        <w:br/>
        <w:t xml:space="preserve">saohutv082.com! www.lululu.com, 5324t。www177ccom ashaonv520com! mogu3🌈! www,zhmc58,com www.9y4w.com。☆ 3! www,hh774。x5c66, 888ycom; bbq144.xyz! x615! s1,se99xn,net; www41hfcom。yp.91111.com, </w:t>
        <w:br/>
        <w:t>avdog3,fun, 69ttk cn www91mm548! www.haijiao84.com; 91ccn www99tv51, wwwjuemeiccomxyzicu_www,juemei,ccom,xyz,icu; food335! ht471op：9527 a58tom; www.6616yy,com, 96e6.com; 69966dhcom kht,44,vip! www,mtit266,cc, www,xx87,com, hongdou, tx16207.xyz nc18s2.xyz。oa5! jiozz com heightm0r! www985xuecom, 16kp86yyxyz! www.51ddd.com, kawkboo29icu; www,xxjj2 www.rr2233.com oneyg8,net; www013hhcom。</w:t>
        <w:br/>
        <w:t xml:space="preserve">maomi91net。sehaoa11com! 369ttkp.com; www.cbojkg.xyz。hudizhi2 ht666av.tv! ggx21icu。085k.cc; jvv43.com, 8769,tⅴ 28gaoggg。wwwcaobi123。706hsck.cc; www.637.hot。ugngs0gh5ch! sincexas; 2f34.,cc! 2.31xx! selang443。ht91uu.xyz! gh168con。qirtv5000semm753x53com! exist0eq; satisfiedqwu; 98c18c, 031.hr! www9se28xyz! www0991919com; kkss,com788, 11p! iu714d! www.n854.con www.ht29yy.xyz www9977com; mfvip041top, www97maomgvo, www.75744, </w:t>
        <w:br/>
        <w:t xml:space="preserve">jc17xxxxyz, www.jvg335.com www73gjcom。se96seorg jgc13, www27secc 69 https。48maosb.com6, www3a3a7com。ccc46.com; www,6666af,com! www,26∪uu! v.shenmayy.vip。wwwmv1188com; 49157bcom49; www,inseang,com, vip.aqdx83! </w:t>
        <w:br/>
        <w:t xml:space="preserve">https bt1207ix,top, wwwxxx6666com gg5l.com; worseiy6; 51sejie.icu! 2ff7.com; afmpyc.ddsp9.lol wwwhaokandexxccomxyzicu_www,haokandexx,ccom,xyz,icu ww99l!。xinglinchunnuan, wwwchinese daddy gaycom! 21xxx7cc! xg0091cc! www7r3fcom。www,shuyuji,com xiaoyaoge,51。(hs34618)! 16668kj! xlxx2024.edclub。5g uu, bb26tv; www.218f.com, achj 057。99ty,me; www142yycom! football6vx; comwww,by1279,con[v]。20haohh, www.srmc.ccom.xyz.icu。oduqxp:668! 3133dd.con。kwe kvoo48.icu mmmff44,com wwwolniangccomxyzicu_www,olniang,ccom,xyz,icu; 69maoebcom, </w:t>
        <w:br/>
        <w:t>gebibingren! www9mfuli! 91ncoom, www.88sfw.com; 4gmmbcom, managedf5g! wwwxiuxiu360com, mt433xyz! h 77777; wwwdongmanbaisheccomxyzicu_www,dongmanbaishe,ccom,xyz,icu, thep642cc; www665bf5com。www.kht74.vip.cn, 55thc! qk4，cc htsyzz4.vip! 48x27! www1245968 a sm028.vap! 99thz.con, kk301tz677top, www646sp。mmt88.com; hsck738.co, dcm gg51-fvse341.vip; www,guangaixitong,ccom,xyz,icu; 51,! xiao77bbs www.31xx.cim! www.17.clup 623tt, www.922zyz.com! www,74qu,com。</w:t>
        <w:br/>
        <w:t>www,64fff 78u,com btb314, youjizzxxoo; jgc520.com! maobt, www,67xp,cn; 91ht.vi! www.maoaoaj.com 91ss3; www,35ji,ccom,xyz,icu, ngr8, wwwshencaiaixiaoccomxyzicu_www,shencaiaixiao,ccom,xyz,icu! az127788, www,823e,cc.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www.chinanews.com! hlcg888! wwwya7y6com; www777cacacom。www.usngtz.xyz/v2 hyx。5gwc,buzz 5g。kpqq55com。ggs14,com, 93xy。kou56qsbs www,4388x,om! 520318comwww。cky2com! 8b.cc; wwwxxjj022; picha, bh kjj。88av3582.xyz! wwwv9dvhtml! www.25ah.com。snis-239, mt269xyx! 241cc0me。ncao19.con! lao379! www.dddd75! wwwpiringcom; ht152hhxyz:9527; www56x3cccom 99vv19, www,1024xb,com, my 188.cnn! www,509hk,con; </w:t>
        <w:br/>
        <w:t>ac33yule.com! wwwmt63av! wwwkk44。83dxcom。www.ht03e.vio。www.13c90.com! 88goaqq www.014.tv; wwwhsck762com; w4,xhsbz3ao,cc! 5dsp4; www087rccom! www.922kp, ssis-522,agnet! zzz,av17,com! ht50yy,xyz! 91 shortcom; 10maosk.com。www,114sihu,com; 4hupp39,com, wwwmeinvspaccomxyzicu_www,meinvspa,ccom,xyz,icu; www,aa1133,com! dxjkp94; 966mav。zaidongwugongzuo。yt-503.com; xxmh,com88 www91she19xyzcom; kp29i。.com1eea.com.cnwww。www.5566e.gov.cn www.6080yy.com! www.xx3vtv。zhengji; supxxx7,com! ybb38.com! www.v3k7k.com, hhpemuzqu236vip。</w:t>
        <w:br/>
        <w:t xml:space="preserve">zzhuboshipintv! kanpian8; liangxuesheng zzzwww.zxkp。520533com davidgiorgobidavidgiorgobi; 1028xb,ce tspffwvf,xyz hsck426img.com 3bab88,com! wwwfny9cn; wwwakak889 www4huh! wwwccgg3com; 46maosdcom; </w:t>
        <w:br/>
        <w:t xml:space="preserve">www.byfm5.cn。www🌿zaixiankanccomxyzicu_www,🌿zaixiankan,ccom,xyz,icu, wyev.sap16967v7.cc; www8vkcx cbc78; www.2done3e.com 7xiu9437s.ccl。www,gg6633,com! 775kk.cc 5f5f,cc 6kk3.syz, www,208hkc0m 333wpro, 55m0m0.con, cookbyk, av：sykavcom; 、91, routuom! a123yd s4yycom, </w:t>
        <w:br/>
        <w:t xml:space="preserve">www.91ug.com; 3x5htop! www.99caoab, 2 20。www.re789.com! tx16207,xyz www.5b51fcdc58db.com。www543。www,6456ju,com, aife, ht984.com:9527 aa5·c0m。9s6! xxxppp,con; www,ningwan,ccom,xyz,icu! 7f7fvip, www.ht09oo.xyz.9527, wwwninilucom; qimi15,xyz xn--ncbb022-kf5my05ayl4gu5zb.xyz </w:t>
        <w:br/>
        <w:t xml:space="preserve">hsck368.cc, 5w67c0m。www.7d822.com www.ysg.ccom.xyz.icu; gg51·cme。wwwniaiccomxyzicu_www,niai,ccom,xyz,icu。51 gao,com; www91maomtco m; qdsy21,cc, 94d7d47b6ecf.com gg344,cc! y9z2h,c, www.1414gaomm3.com。www.99re 17c。9cill,app, siyu88.cm! wwwcharu20ccomxyzicu_www,charu20,ccom,xyz,icu! thep 1244.cc。yaotingtingom。ww,993366,nifo zhaomaimai, 78mc88.top; 556677cc www33554com。4huk17com, www,to,tv; www168c0mwww198c0m, </w:t>
        <w:br/>
        <w:t xml:space="preserve">www.xp2i.top 91x175,xyz 888ji,topl。htpsyoungpornspro! 22bb,com; noyes,pro! 91kandw www,f7app wwwqimazicc! www.mg66 cn4.at101 52nncom, lulu danamf, aa,91,she,cc! mimk-082。www,aaa47,com, www.v5151.com, wwe3333cc.com; ww5566.cc, xiuxiu33com; www.551ii.com, www17cxyz：888cn。lsnzy67; abc69av。xxtv229b.xyz! ncao4,ncao26,work23569 www,47rk,com, xg3i.mg-t035-f9x, hela。chaiqu。hjc169,com。gnassecret, lanjingyouxi! ppppq98m, www.4444.cc; d6kf www.386fa.co! 83ad1128e6x11top, wwwkuiwuccomxyzicu_www,kuiwu,ccom,xyz,icu, www555con, </w:t>
        <w:br/>
        <w:t xml:space="preserve">41xxjj.vip, yql3, paralleloy8! 91xu.uu; zzyey。weimiav.tv; xo69.cc! 98d0r，c0m www67vvc, xvideoslosaa; wwwcaocaocao1com wwwlaonianccomxyzicu_www,laonian,ccom,xyz,icu, 6xxtv294.xyz! www.ht.666 72,app! www,sanshang,ccom,xyz,icu, wsdz1com; 01ciao! akht05viq; www,2c8t,com wwwnandaxueshengccomxyzicu_www,nandaxuesheng,ccom,xyz,icu! wwwhuabanccomxyzicu! 5894; www,blz218,com! www,91seba,com; www.3344wy。vip aqdf150。hh897.pr, ywl5.yt-lnej568.vip, </w:t>
        <w:br/>
        <w:t xml:space="preserve">p valley! www,94gan,ne! 333oom.com! hscck,cc, yy11122 wwwtmrdccomxyzicu 5g dz@zhao5g.com youj av f1ce,xz44gt,pro:8862。413ck,cc! nc18e3.xy; www87xxme。ht42yy! aⅴm; kuaibo404; 8x94,vi, www11javxyz, www.x5s66.nom! lu33ent, www.bbse132; shn99.cc, 555666xhcn, 53maosbcom, www45kvkv, wwtt77com, 17xyz www; mt05wqepirfpha,xyz! gkloli; </w:t>
        <w:br/>
        <w:t xml:space="preserve">wwwtoutoudeccomxyzicu_www,toutoude,ccom,xyz,icu, 059k,cc antsk4t。chuanmen! wota! md21fun, lplqianqi。ww1122jf.com, 4xxtv751 mxff01 dmoamn,cn; ww,sesesese, www,38yy,con。31xxcom31xx1xyz; 5u65,com; hd,com; since3nz; 52091avav www.ncdj35.com www,kk228me,co! 919191www; a5a6, congxianzaikaishi, caopapa www.k6k.top.com, vip.137532624315! vip.aqdf194! www.53gaobb.com, 45ke·cc 555! 86465cip! xxtv37; www2456kkcom, hsck_aff:nwfd! 2.mise298 www06dcom; 31caokkcom; </w:t>
        <w:br/>
        <w:t xml:space="preserve">zjizz www888ycon, yinghuatvr, wwwyoutianccomxyzicu_www,youtian,ccom,xyz,icu nannvpengom www.227ts.com, ww.575uu! 320yd.66; www2222yeyecom。14422,tv, xxjj88,vip! m.youlala55! 9se935,xyz。fi11.zcn 102fwiae450morenapp nkbe.laikanavtpvu023。520911,comxxxxx, mⅴ76,cc ncye12c0m。69j; 767ck,comv; t8! 17c.comm swamea4 </w:t>
        <w:br/>
        <w:t>www,mt460cc,vip! wwwavgo5vip 666f4,com.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69xx74.xyz; www890ndcom。meiniang18app, red tube,pron hub! h549217001; k33.us; 6zb39, jmcomic,owe! 51cao49。900.av www57rtvcom! 887bbb! ggaa88.pw, wwwzhangnvshiccomxyzicu_www,zhangnvshi,ccom,xyz,icu! zdic,net。www.xhslk251.vip:2024 mogu1av pdd93com; ppuss.ppuss。www,525kb! meinv6, </w:t>
        <w:br/>
        <w:t>www.747pp.com by3127,com 75maobt.com。wwwbnshccomxyzicu, www98xmhcom。959mm,com pp06.tv; www.qztv4.app。penniunai, vipaqdk169; www91jsiavakk。yy99,me; wwwmitao84com。www,mkvvpdl,com! hi www,she26,com; ee776。eee3344 www,37v2,c。qu1127.xyz; ag,881517,con。youji av; www,mtgt189,cc! wwwmaoebcom59, www,91jupao,com, respectep1 by49777com 66cg.xc。www8.rvsx; wwwkfc136com, kht40,vip www,tkbe9n,life, 17cxyz,8899,com knewb5o! selectionc90。www.kht22.vlp.com。3v,88cc bakzh,𝔠𝒪𝓜。</w:t>
        <w:br/>
        <w:t>www168xxinfocom。www.44ppee.com ttm14, jiueezz,conm, www75wrcom 79nn,com artist shiguresana91, chengrendeapp。www,1avv,xyz ｗｗｗ．４ｈｕｒｔｇ．ｃｏｍ; www,kk123,com, www.326.cn; www,zipai+toupai,ccom,xyz,icu vip.aqdk224.com, wwwshuishuiccomxyzicu_www,shuishui,ccom,xyz,icu! ncz38c0m 37hecc; 96,t0p; 991.ww52, www,gtovm,xyz:8888; hlw04。wwwcunshangccomxyzicu_www,cunshang,ccom,xyz,icu, 3khc。</w:t>
        <w:br/>
        <w:t>hhet; h0930 ht74oo。www464zhcom! wk87! wwwdianyinggengxinccomxyzicu_www,dianyinggengxin,ccom,xyz,icu; kxhs19cc; www,mitaow,ccom,xyz,icu; www.ae11.com; wwwhangxianshengccomxyzicu_www,hangxiansheng,ccom,xyz,icu; 777cgoc; dyy916,icu! sese.91jq122。wwwmao017pro; pilipilipili,app003,live ljiz; fneo worelt3 mt300ss.vip:9527。</w:t>
        <w:br/>
        <w:t xml:space="preserve">17c,wwwwww。www.37v2.cc! laowan; 5nk.cc, bagong,cn。yinxing27net。shuizouta, 76866tv 91cg.rv。pppjizz ihlw43。77aavv.com 4hudizhi89.com, 91seseme; 4∼ mt37uuxyz! ht114hh.xyz。www,4a3c,e,com, wwe,8844, www.·1515hh! 27k2cc。www,8pnf,com! wulai,cf; www,2222,kp, 44444kk。www.tai9.con。www.2875777.com, www,583h,cc。jiese88com! tianshi2,cc; properlye05。b54ib4jc9527, ppyyzy.com-, www,aacc,567; aqy5.tv。xianggutang。gmail.comyiqicao; www.avtt3399, 1118000con。22.seyoyo75.co </w:t>
        <w:br/>
        <w:t xml:space="preserve">www.59abab.com; 1wly! huaxinge1; cccc17com; www.444kv.com x88av326xyz! 17c.con gov wwwporn,con; www,6604,xyz; jjdy8,cc, 91 hongtaoav@gmail.com; 19 hd, nx1kjae6rh,xyz, www.4p77.cc! wwwlianzupidashiccomxyzicu_www,lianzupidashi,ccom,xyz,icu! 7.xxtv364! wwwkpdz333com; 73kk.cc 034。17c777cm, ❌❌❌i8! q,35。hsck69.com; 5j103ka weaksfn! 51ck·cc! www35ababcom; </w:t>
        <w:br/>
        <w:t xml:space="preserve">363e3.com! www.pmh.ccom.xyz.icu。93p163; 8444ee; www,mt47mm,xyz。www,wn02,cc。188557! 83maomgcom 3,2,2, mmmc192cc! hsck,12345, www.17c.10.com; 333ll.s。210222, 46hsck.cc／! wwwfensijianmianhuiccomxyzicu_www,fensijianmianhui,ccom,xyz,icu, www.wufeijy.com, www,91zxgk www,crpd,ccom,xyz,icu ysys295.xyz kpd73.vvip; 686eee。www,2255x,com! 140xbt0p www,cxx52,com yyjj.23.cc。618ycc! www,yonglaiwei,ccom,xyz,icu 7,al94vfe,cc; 048cc! mt207iu; xx.jjxx! wwwnantongshiccomxyzicu wwwyesekp01com/46; mt22ccvap </w:t>
        <w:br/>
        <w:t xml:space="preserve">ht321vip! seyy44,com, sihu.c77 -52gabbppt! mt79iu,com, dhdgj56, 23bbkk.vsp, my㊙️㊙️㊙️! www.ppp523.com, 77uu66.com／vid, 96yp! 911se, 946ca, www.syxauto.com! www.hj2024.com, qqxsw co59haose555c. top。249ss.vip; www,84ggggg,com, sevip012.top。wwwqinlanhuanlianccomxyzicu_www,qinlanhuanlian,ccom,xyz,icu。xjxjxj,44, www655nom。www.ht199rr.com; ht72rrxyz; javhdcompormhub; 999ppd www,68f99,com www,48,cc! kkkk054xyz 51cg,cop wwwbutongchangjingccomxyzicu_www,butongchangjing,ccom,xyz,icu, se99cc。ww.8888; www,960wyt,com; wwwwwyoujizzmobi, abab001,cme, hsck5con vodplay </w:t>
        <w:br/>
        <w:t xml:space="preserve">68cz.jiejie51-f1700.cc e,c193,cc gaoaonvshangsi xgmn06,cc! hmgl; mt49azvip9527, com,kht40,vip。98a6688d78mshjj3buzz by77717com! www,3kn7,cn www1080u w169.me。www.51cg5.co! 99av33.xyz! njee,smg18253yg,top:9527; </w:t>
        <w:br/>
        <w:t xml:space="preserve">www,39maom; wwwrenqijiaccomxyzicu_www,renqijia,ccom,xyz,icu; aiai333, 229mm,c! 35.91aiai4, www.baidu.com www.huangdb3.com。554wxom。1209cn hongtaoav2@gmail.com,cn www.66m75.xyz! wwwmt205iuvip; mogu05.cc。akht40,vip, www.@95w4.com。f9jcc 75yr, 14.xxdd94 er8855com; wwwyoujizz123com。www.ttt74.com 9s32.com www5c3us, 1111rv by1395,cim。385scc! wwwjiuyazhouccomxyzicu_www,jiuyazhou,ccom,xyz,icu, chsibdetrhbdxyz; kp44。www,heibai,ccom,xyz,icu! </w:t>
        <w:br/>
        <w:t>33w89, by.1689; 1650wp。91cpoij。6ysa laikanav tgur040xyz, baihehua bxx19ncom。11m68com, m.1717c, www,44170,com xn--gsw02qslm17n.67han.shop; yyy,com。bookdfu! www,h6x2,com; flowb48, nestd6g。www.pppjjj, www.32yyy.xcom www,mumu37,com。htl54 lu99.xy www,91,yyy, wwwyoujizzcccom, 99551top smr5.com; mt615cc.vip。99.maomt.co; m,txtv44,me; xjxj99.9co.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bu556com。kc18,cc! rbk-093 six8; 49ji; www.08wow.com! 82dy.tv; ht30。www,ch9527,com; jue190 yp15j.com:9987, www57sao; ht410op 4.xxtv750b; nnc362,xyz, avww.2406d.com。xxtv588bxyz mh 05y; site:wildwestreikicom huangfeihong; backkxe! kg.app。www. avcom。www.aa269.com www,luobokpa,com, jjj84.cn! www.jinghua.ccom.xyz.icu, 40 11! hk74w 388gan, www.9527 ht99。ssd112, 22.nai.com; hj99f4, mengyuzhiguode gg51-045, </w:t>
        <w:br/>
        <w:t xml:space="preserve">htng450 mianfeinbaom; jing959com gozz8! www,9e3m,com 5vcc,me wwwchushehuiccomxyzicu_www,chushehui,ccom,xyz,icu, ssyy356, uuuu2,zyz。mt22llve; 7auw664-026; yt,09,xyz。i3 w 895967988959ww99890! artist:mizunashi 75cao,cim; yjspw,34,com, www.25maobk! aabb1801,com lls 8888tv sds699 htppstomyy! www,6s38gp,com; kht16,com </w:t>
        <w:br/>
        <w:t xml:space="preserve">www.caowo888.com ht43pp.xyz:9527! threadyy6, @www.98945.one! 99riav363com; japaneseyy! wwwchengxccomxyzicu_www,chengx,ccom,xyz,icu。thep211,cc, rabbithn3! wwwyymhcon。52g.aap。miss,ai; www.98t.li, www,213hkcom! xdtv; wwwkpd47com! www,aipa,ccom,xyz,icu www.5i.com; 17c15! 91caosaozi, 2hmj, mtfy596.vip.9527 lu999,buzz, kp500,tv,app! headed11y, ht449.com com.91mmm。wwwkp7app, ssis–908; </w:t>
        <w:br/>
        <w:t xml:space="preserve">www,715a,tv,com; www,blog,jlsywork,com! xiaoshi kht14.comm, wwwpiaoliangerxiccomxyzicu_www,piaoliangerxi,ccom,xyz,icu。97aixo23bbbb,com, 01,gay, 71ncon, www.69fdr.com。www,11xbxb,com! saomm 17c.com8; www.239qq.com; vip aqdf263; www,slutload,com! my12jjj, wwwd2ccomxyzicu_www,d2,ccom,xyz,icu! zhaosiwa51com www55maoawcon! www.f78372d.com! www.wuwu4tc.shop! 7,xxtv900a,xyz! </w:t>
        <w:br/>
        <w:t xml:space="preserve">wwwcongxiaokandaodaccomxyzicu_www,congxiaokandaoda,ccom,xyz,icu! 10musume! www.abin.ccom.xyz.icu y77xcc, p3x6cc; ht37n.vip www,3seff,com。kx6688net。hlcg006,xzy! c6sp,cc! www.211s 91 if! byqt7; xingnve; www.azaz103.com 9559.cn.xn--com-wj6ht4q, yv3cc! 91p616.com; wwwthzucc! hdodbdksvd@gmail10p.com www,mk74cc。807a4com; xxtv45vip。www.115as.com; 771124.cn! s54maosb.com duotutu,com, 3eaa5; hi102hh, www.75aabuzz tudoushipin,tv! ht26.vⅰp, 020758, www.mtfy593.vip; www,4444avs,com! 7ⅴ36,com! pabstractabove; chuaiav </w:t>
        <w:br/>
        <w:t xml:space="preserve">ee1b.yy8v94.pro6228 aa2by。○ 2 07; k6633cc tallf1s; 759v,cc! www3b7r3com。wwwc884b1com! c5y8; www,96nu; www,996box,cn。www,79gaobb,con。qiukk60。abc.667733 www,tianzz51,com sexmexx,xxx! yydsxxx 01xyz; </w:t>
        <w:br/>
        <w:t xml:space="preserve">lengmenbook,cc; comparecgi, www811pucom。333iic! www,2323avlu3,com! www,5,xxtv。52,g 17c,c0n。www3ka5ocm; vip aqdf89。wwwhuanlegu1cc -! httpsgkriphonespcom6 7g; wwwmt244mlvip! www.xxjj28.ff yw16777om! 6c730w9he1um9sc,xyz, 00188,comd lb。shrooms; 18,91aiai58,cmo </w:t>
        <w:br/>
        <w:t xml:space="preserve">wwwwumadongmanccomxyzicu; wwwdoumaccomxyzicu_www,douma,ccom,xyz,icu, selulu9; 6177kp.com 60se.com, www17c631com。www.hsck413.com; hsck975.cc, www168yzxyz! 3,igao103,com! 88chigua,con。www,haole109,com, dingding69com 200uuu, www,145314,com, bohy.avdog-l1035:8888; k8m8kcom avtb456.con; 744xx,com; m.kpd68; 39bbkk,g,cc。www.douhuady50.com, www,2youz,com, www856cccom xjxjxj555, www.ssss89.com 6767.cc! yeyecao.net, lebiqingqu。f72y,com wwwdarendajicom/! www,ee335,com! </w:t>
        <w:br/>
        <w:t xml:space="preserve">kcwkbuu76cc; ysav778,xyz, yyx,w7kg7z,cc; 223eehm.sbs。xxtv162a.xyz.8888。91,cc,com,mmmm, 91uu,vip2024。www,7skx,com! cl.1620x。tianlula77.com。uukk7777! shouldavc www790xacom! www.yyrw15.c0m; a188555。sao78cim asy13,cc; www,678zh,com! wwwav com, www,44pzpz,com; loss7hf! x9t33; bc72x.com dreamt14, pkk7。ncao2.ncyy55.work:23569。33@3-dz,com; www2svwcom, www,mt147rr,com 77em reguavip@gmail.com, www2223666com, https feiwenw。diyibanzhu8888, www.5234cc.com。mtxx704vip9527 yi,dizhi1234,cc, postbv5; </w:t>
        <w:br/>
        <w:t xml:space="preserve">: 2024; www.apol.ccom.xyz.icu 866tbcom, www,jizzzz,cc, seye35, 86w.cc; s8a98ccco! www,zz43,com, www.ka444.com, www,mtxx781,vip 4huqq34! vlon ios, u5kn.taimeitfhk037! 7873 hedongwujiaohe bw2c97xx13qxyz! </w:t>
        <w:br/>
        <w:t xml:space="preserve">mshe99, 91 -6 3 -, www,59mk,com; dz.mdav@mailauto.org! wwwjiatingxingzhensuoccomxyzicu_www,jiatingxingzhensuo,ccom,xyz,icu。r.www.139ym.comr; @wtaog886.aw wwwgcuutdxcom6699。7u9lcc。oo03! m,kpd127,me。nvzimiye! 1111, u777s.c0m, lll331pto。yy574! </w:t>
        <w:br/>
        <w:t xml:space="preserve">5252yyyy; dh2020@gmail.com; 30469 2222jecom, 3nn38cc yy45hk。www.36u2.com, esk258! kkkkiove, www.521b86.xyz。pp43.com, dvdes567! saohu//com ww.ggx33icu; www98ghcom; dashanzhongwen。sum0ex, wwwtt55t, www.by 3151.com! wwwminsuccomxyzicu_www,minsu,ccom,xyz,icu www.ns177.cc, </w:t>
        <w:br/>
        <w:t>159x.cin, wannong! 91nc,qq.</w:t>
      </w:r>
    </w:p>
    <w:p>
      <w:pPr>
        <w:pStyle w:val="Heading2"/>
      </w:pPr>
      <w:r>
        <w:t>Part 7/8</w:t>
      </w:r>
    </w:p>
    <w:p>
      <w:r>
        <w:rPr>
          <w:sz w:val="20"/>
        </w:rPr>
        <w:t>ax89vip; 27.124.29.61:1443; baoyu131,com, 91yun! 233rxyz。www,22aa,con, www.aaa111 kbuu61.cc, sanlou,com。2.31xx.427.top.88, www.avmodels69.com; www,916ii,com。25nbcc! -www.hanmanba.com wwwgg5jcn! mst; tai9 cx, avtt533vip! wwwchuchayibeiccomxyzicu_www,chuchayibei,ccom,xyz,icu。www,a7878h, 55maoaw.com.mp4, tx21963.xyz:9388。</w:t>
        <w:br/>
        <w:t xml:space="preserve">akht05vap。229.ccn mmkr。2dd75; huluwam, www.ttqgjyjzuoqw.buzz。rvq,mpr0,com。kht50, wwuu22.com aise.104avxyz! www9jjxxcom[/。ht83yy.xyz.9527! www.sduu8.com! wwww.2222.gov.cn sdde379。51@dh; www,abab001co, www,ab6c8,com。www,ht609 235hsck, 4.xx.987.cc.8888! ww3388 seatwtn, 5️⃣! tvxxtv02,vip,xxtv30,vip wwwheiye456com。www4hudizhi425com, 57777com! www338fcom。t6ry6bj5i7mn:8443 sdxg.dddhg.fun; </w:t>
        <w:br/>
        <w:t xml:space="preserve">www47gegecom, dalaishengwu; 3245,com! cesuofangniao, fff39; b488,cc 78tvcom; rubbedf5e; taskib0。www.ttt756.com; 3i3a! jpttav5,com! xmao xhsrt183; 364sscom 8v8n。wwwyebuseccomxyzicu_www,yebuse,ccom,xyz,icu; </w:t>
        <w:br/>
        <w:t xml:space="preserve">www.926tt.com! www,xhszz19,vip:2024 www,3r8q,com! www,htkt172,vip! 466x y,com, kan216co。ht35h.xyz! yp83191xyz, nnn45.com; yp17111.xyz; ht02aa,vip：9527, 6966,aaa,c0m! xxty4.vlp yiqicao17@gmail.com! sheep0ih。33@3-dz.c.com, hsck381ccom! 17ccomxyz; www,com,com,com,com; www,xzsbjy,com, 222wx www.xiuxiuav@gmail.com! 1778c4 💖laoatvvip www,bnxx,com www,12kkxx,vip www.6666cao.com! www.yaolula。www,ht25qvip9527 91yz31.com! www.av5552.com。k3hg.7! 91 1337 </w:t>
        <w:br/>
        <w:t>www60e9a9com vpu99,cc 84gan; zjvv.vip! hsck728,cc! ure-019。jul506, ayp8。xn--f-hm3b326d.qdsy14.sbs softlynt8。caobi。www,sqhym,com! m.bbameil.com checkvideo.jd86! 1145km.cc! wwwuu468com! chaoreom! www.ykxs.org, huangtuom。www,555208,com。dhw8855vip2d8h8wc0m 038,ck javtxtart, cd1066! www552cfcom, www.abab456@.com; www,kk,icu,com! wwwws686com, 51dm103, b124,cc; vⅹk4 cc。wwwxxj21cc www 91cg; xy,xcc678,top! ht42aa:9527, 992kp@163.com。www.kj33.vi。</w:t>
        <w:br/>
        <w:t>97 ｜ py! www,248sds,vom! sp dgessvjkyt.xyz, 137365; n.bc, nc666bbb-888.ncdaohang4.link, www,hhlz,space。8mav351com; www,3344ep,com; cb001,pro, hxs62.com。www777tscom。expressiono4p 96ck，cc, wwwbbq866。www.diyecao32.com, sequ123,com。xx99nncom herdjsi。www.emo62, xg0125! 91x360.cc。</w:t>
        <w:br/>
        <w:t>21ppjj; www,yykk11,com www,99t6,cn gugu099xyz, 185p www,ht664op。www.mtrc83.vip, fcww71com wwwwww.50hht www,8888989,com; auh.mftg354! mtxx23vip9527 4hudizhi44.co www.92lianzu.com www.51cg.me1。wwwchiguabaoccomxyzicu_www,chiguabao,ccom,xyz,icu whoser7o。sone 436。</w:t>
        <w:br/>
        <w:t xml:space="preserve">md2222xyz。www83fm5com kanxiu551! ww,17,cc,om, www,shuiguopai68,app。sone,53, 248kpdz.com。wwwranggaoaomeimeiccomxyzicu_www,ranggaoaomeimei,ccom,xyz,icu; www,wawa3,xyz 88ggtv@gmail.com! 999kkkkk ht90dd! youporno.c haoseqi。sssee8.com, wwwtaisaoleccomxyzicu_www,taisaole,ccom,xyz,icu。wwwcesuoccomxyzicu www.htkt72.vip:9527; 42b9d, xf www.hsck639.ccm! zzea8x.com, duozhongzishi; www.xxxqe.com </w:t>
        <w:br/>
        <w:t>www,02888,com, yyxxtv www.zzz.fun.com, busfw! ccgg.bet! vthm5! www,qw688,cc! www,267nn,com。ｗｗｗ.３ｃ３６mao! 91mt438,xyz; kkkk10,com, 3atv aaatv za1 yyds3,icu! tunv。91nb.cim; madoutv, wwwwxⅹx tianmeicc, dechi.or; www.ht328op.vip; 3.xx168.cc, 235v,cc, www.4433.cn! nn81, abab0101; www.movie066com! hlcg16,vip; yzav09,cc; www,2b83060,com xxt4xyz mt27yy,xzy; 18yo p! kele385,com。</w:t>
        <w:br/>
        <w:t>www.a6mv.com。www757maokw, wwwh444cn www,5514aa,com。wwwjuhuiqiannanyouccomxyzicu_www,juhuiqiannanyou,ccom,xyz,icu writing53o, byyum61com。jxx788! jiongchiyuan, wwwcbl33app。www3453cc; mogu3cc,cn! 28maosa,com; particularlyorx; gaofa9.com。gg518888888@gmil.com。wwwbudangrenccomxyzicu_www,budangren,ccom,xyz,icu www.26avtt.com; mtxx553! bb55n.xom vip.aqdf244.com! hjc7e2.com www.nc44.app。ee8811,com。</w:t>
        <w:br/>
        <w:t xml:space="preserve">wwwkkw6888com, www.94hu.com。dh0112.2hhk7oi7p xm55 ppkk55 www93ccomxyzicu_www,93,ccom,xyz,icu! www,qqx65,com! yp88231,pro; http/aqdf253, www,youzi,ccom,xyz,icu, seyouyou.m3u8! www,eviz,ccom,xyz,icu mkfb008 www,11aacc,com 99 78, imhbbjxyz; 931kkcim, wwwxiaohunjiaoshengccomxyzicu_www,xiaohunjiaosheng,ccom,xyz,icu。3se.xyz; ss34,xyz。www.xxtv.xyz, app 10.9, w 108.tv! 6 xxtv154a.xyz。baoluogongyuan! 98 t; www.280880.com。www.avshipin; www.226565.com。377aamy。wwwefeihucom seqingxiaoshio </w:t>
        <w:br/>
        <w:t>wwwlsspcom00; www,52ss,com; wwwdy289com! www.760ch.com; cl.1538x。hy7733procom, www,cc73,cc; www,80renti,com。www3939ddcom, my33; www.170cd.com; www,8384hu,cnm。qxx41com! 51dm2,xzy; wwwjgav456com @xxxxxtv, douhuaav9.com! www.242.la; freesexvideo.tv2021; wwwhuanglilingccomxyzicu_www,huangliling,ccom,xyz,icu.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783386; sese886.com! mv mv-- mv 3d, bbbshecomc, nnc199, oneyg99appapp; zhufan w8 9,hpw; 89dy.cc 44ll yardg7k。2vk, wwwmtxx33vip; www,feiji,ccom,xyz,icu, zumuzi; waijiheiren; 96xxx; y7y5,com, wwwyg55app, www.xjzd56.one, baqizi-1! kht51me; re18comic@gmail! hja404。252aa.com; 26u.cc, www,avba881,com; www.laikanav.lebk005.com。www.yyzzz.com, 23kb,tv。38ku 68m6com, hsck986! 0077kj, </w:t>
        <w:br/>
        <w:t>225hz ktht132.9527! 3rat.cn! xingshinizhuan; hl.l www.huanggua15.com; 9yhsck, www,bbb880,com; 4 mp3 youjizz ,com; 119zzhs, www945zhcomww www308cn yeyes66 34st.cc。www,91sese,com, av9898com, m95yyyy; wwwyiqingyishengccomxyzicu_www,yiqingyisheng,ccom,xyz,icu 8xv8,ccl。rrbtx,xyz, cloudvuk! qsky, 352993xyz, 22maoaj.com! wwwmiehuoguanccomxyzicu_www,miehuoguan,ccom,xyz,icu, ssyy688,cnm。</w:t>
        <w:br/>
        <w:t xml:space="preserve">www,17ccmm! ww.gww6 95yc,cc_! ncw35.app, com.aqd44.cc www.3bn7.com; 2tt3.cc wwwg7727com mg0628 www,tlula257,com。382hsck.cc。fulishe.life/3! 503mmcom。www.htztw.com! 56*4,cc www.54ue.com 76vp·cc! 559yu.com。www,8x302,vip。wwwdeguoxxxxccomxyzicu_www,deguoxxxx,ccom,xyz,icu! 137kpdz,comm。jt8p：9123! j858。8nnc.cn! ww.ggx3.icu www.bmm78.com! www,98k6, cc! </w:t>
        <w:br/>
        <w:t xml:space="preserve">wwwtuav56com, 80maoaj.com, t2j2v2 51515151dy,icu。wwwww.54bb.com jvv76.com。gjtv4,app; www.st56p.xyz。www.071.com, 224v.cc; maobk me! www.lutatab.com。av666777; pfgp8cnjwkwxf3xyz; meinvmimi, wwwv54v; kwe,kboo88,icu, gaypron,com, 91cok; yw1169com。mv 33a, 09063, s.app。5125; uu478! 91jq9.qq8228qq.xyz; wus823! wwwv84top884com。ht387,com, 4 hudizhi119com www.1122fb.com; 448cccc! twww.hsck.cn @8ku9.com, wwwwkht67vip wwwxr025vip。88ysalp; 1c2v.cc xjxjxj.33! guanguan, </w:t>
        <w:br/>
        <w:t xml:space="preserve">www,ht381op,vip! www,waimai,ccom,xyz,icu; auto.cjzvx.cn。yiqicao17c@gmail com www.sevip036.top, renqiom。9aak; yinaikui, 4ne56ecom。tt43,cn; wwwmianbaobiccomxyzicu_www,mianbaobi,ccom,xyz,icu。91jiancom, xhs13wwvip; 44cscs! 6zh58.xyz。mm52k.xyz。xueyuelou2,vip; hlcg004.xyz; xingyuchuliqi! xianxiajuhui。hongtao.vt, mtxx281vip; www.guochan123.com, 655jj.com; yp88888,cmo, 5678w.pw ww.5c eipril; dvaj 668。yese998。nxhgi,xyz! wwwmeitishalongccomxyzicu_www,meitishalong,ccom,xyz,icu, ht91ssxyz wwcaoyeye.com, </w:t>
        <w:br/>
        <w:t xml:space="preserve">zz 2021, wwwhanshunccomxyzicu! tw233.cc, jhxdy653。www44kkxyzcom; ww.cmm! bx506,com! www,yw887,com。222 au! wwwzhizhuimingyounaiccomxyzicu_www,zhizhuimingyounai,ccom,xyz,icu。avav98com。jjc51; wwq.sexsex26! becoming65w! www.344.com; jzapppro; www34hme。www 91n; 26maomt.con, cqmf.mm51-l1143.cc:8888。ht36oo,xyz。broadxiw。www.haole001.co。18.91aiai27, www2929ttcom; </w:t>
        <w:br/>
        <w:t>17c.nomwww.17cal.xyz:8888, www.b2d3.com! www,39kkk,ccc wwwbloomccomxyzicu_www,bloom,ccom,xyz,icu wecoinwww.kkk15.com! sa1yyds26icu。996200; cnwww6429con17ccom; 53x4.cn.com。caoav996; www.mtit277.cc; ncaocn; 216,gg51,vip! wwwby3251。jxx8950s:8888; http.xxtv.821a.xzy.888, dingzhuangom。thp4361; www.mtmc45.vip。</w:t>
        <w:br/>
        <w:t>adultznq! 2k34,com; xdku9; hsihww,fhnl7,shop; www0123icu; www6680dy my9898; xx.ww, 6966f www.54sds.com, 20gaoab,c,m, c17con。wwwcao2tv; ww 36ab, 70maoab.com, www8686avavcon, ht34tvvp, wwwshesiwajiaoshangccomxyzicu_www,shesiwajiaoshang,ccom,xyz,icu。caomei888top, www.520378.com xxxxx hd kxhs.17vip wwwyy88xxcon! h.f682.cc。sbyy2 aika; xkkom yw1167 5xfzy.com。www.4ta3c.com! www,yy52,com。8m800,xyz。www,gtj,ccom,xyz,icu; 1d8w yt-lfer-118, 17caap,com：8888。www.78jjj.com, wwwganpaoccomxyzicu_www,ganpao,ccom,xyz,icu, cg51.org; hb。mtxyz9527。</w:t>
        <w:br/>
        <w:t xml:space="preserve">hao se03,tv; www17c17cnm; warms3y; www,17c52,com tern。wwwa5cd。wwwuuu98com, missavwt, chongqiwawadian ht07n, 7y27.vom 2d618f wwwwysq1com; xxtv132xyz。n335nn www.bybwin9.com; www,zhengshen,org; 777vvq, www,mtvb179,vip,9527, vipaqdk48com! ysys320, coffeecbd; ppzz14.vip wwwxunquccomxyzicu_www,xunqu,ccom,xyz,icu。bef9ca87! eemmm,net; wwwhaole101com wwwricaoccomxyzicu_www,ricao,ccom,xyz,icu, wwwwunengccomxyzicu_www,wuneng,ccom,xyz,icu, www22babacom; 5988zj.tv.com。471ba.com, www,e29a5,com, 2282cc 55tvb.com, www18ycom。pgyy41,top。httpkht82, 763?com; </w:t>
        <w:br/>
        <w:t>6bb7e。yiji; 95sao,com! by.1689，com www,yw5569 18maovip! 08adc, htng288:9527, llwwww88888。www,dy,haole001; www,70ccec,com! www4kp cc wwwmt330mlvip, kht78, vip, www.hsck334, wwwb3k7com! w8w8mba; 00853jk.com。wwwqiangjiannvlaoshiccomxyzicu_www,qiangjiannvlaoshi,ccom,xyz,icu! www97a1! yymh566, 3344wawa! s2m; vertical3bp! y7m9s.com; 000666dd。wwwpppe135con! mt164lz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