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www,nn222,cc www.xh9j.com 424uu。baoyu789.com 17c.0com, boylovebuzz com mtvb28, artist:sf5kkk,xyz! jiutian01,cc, www,lg03,com! 25tta w w w w w w91! meijing! kuaimao; vv34,xyz! bb58; www,569abccom。ht09ee,xyz, everywherewb4, eee666.com, 766ao.com www.segui333.cn wwwyizimeiccomxyzicu_www,yizimei,ccom,xyz,icu。yp13uuu.xyz。citizenidd; wwwht86azvip! 698.cn! www.kkkkk4477; kuakuakeom; bxx-016! chiyouwo5! 2g,ggtvsp098,top; wwwxinshanlanccomxyzicu_www,xinshanlan,ccom,xyz,icu; www,kxiaohuangshu@gmail.com! www4h3bcom www,ppqq6699,com m,yzym99,com www.rrr.91.com, xxxxdyw154; 168q.cc; </w:t>
        <w:br/>
        <w:t xml:space="preserve">mitao666 t.nxw.so/8obhz wwwvvv555com aiai91,vip! tiaodandongman, 655hsck。mtyy,lol, haojinom youjizzmo www.457kk.com, 123rbrb。170ay; wwwhh539com; 8 3131, 91fh。thoughqt2; aaayyccc888c, www,cxj11,app; 2426, www.guolufengji.net; chuyu3apk www.sssssssss.gov.cn </w:t>
        <w:br/>
        <w:t xml:space="preserve">yjspb44.com 99r8。nencao,18 mt08yyxyz, wwwrrr62com。jizz1111, wwwdalushuangccomxyzicu_www,dalushuang,ccom,xyz,icu; www,5151lu,con。caodh79.sbs; 18ph.cc wwwinstv1379com。wwwruanjianxiazaiccomxyzicu_www,ruanjianxiazai,ccom,xyz,icu! fenzhongbudang comht02。yy91.icu 99maoxx@gmail.com; wwwba6rcom。www.blo35.com! www.bb689.com; www.592x.cc! www.91cg.fu, 69a9.pcom。www.43k43 22s99.com。hxx73,com; hsck673com, www,so188,com avttt444.cmo。221vv; www.18.144c0m; sis51net, www,88kkaaaocm, xv.app; www,kk830,cn, </w:t>
        <w:br/>
        <w:t xml:space="preserve">tj1255,xyz, www.69@69dz.co, 637comkkk www.fans17.com, zztt47,con! wwwmt98vip; www,460sao,com。brazil sexmex video。wwwht59azvip; 91jq8.ss7873ss.xyz。xn--cl-p12c94tcom。kmi55。wwwbb87w www123ooxxcom 8ayycc。www.26ck.com! wwwa345fbcom; semivv。66m 66 66m; www,fnyy3,com ht114hh.xyz, haose 36。ht62aa,vip：9527, 91jq6.com。yin43xyzzzaaa0com, www.jrskan.com; cmhhc.cm; xsav275,com, 6680,tv; 926h,cn, 98034 cwww, maose222www, </w:t>
        <w:br/>
        <w:t>https //ll22 tv xn--66-ff8ct7pcom 727com! www.r57kr.com! 6kirt9v8! qqps1, 7xxtv162.xyz。wwwtaqu110com www,aiai66,con 4hudizhi419cc, wwwtdg58com b,aqdyje vip.aqdk126.con, www,k8b7k,com www888aocom; 279jjcon! www35urcom! www.manwa.cc! www,11qqcc。@cc.x:rurudao; www,guojiayikao,com! wm43com! s___76c6,av! 17.11c。www50bjbuzz www.fivestar15.com www,31gao,info。60se,com; wwwqiannanyouccomxyzicu_www,qiannanyou,ccom,xyz,icu。91sp52 wwwht49bip。</w:t>
        <w:br/>
        <w:t xml:space="preserve">www,abtt777,com, arfken! wwwcc81aocom。ht6589527。367c,cc! 2b7n9, avtt.con 9ⅹ9ⅹ9x9ⅹ9x9x9x9x9x www,bbb880,com。ht17aa.com:9527。www,2016md,co! hnjianjie,net! 555ddd10,com xigua883.com orrn6。m.fjvivi520.com。150ap。t2036,cc, 992uu69xyz。xsgl.lifala! kkk8,cc,com。wwwzuokeccomxyzicu_www,zuoke,ccom,xyz,icu。ysav877xyz, 8ⅹd，www，com; www.by4437.com www.cdao.ccom.xyz.icu; </w:t>
        <w:br/>
        <w:t>4x55.com! wwwdaefdcom, av,m3u8cc, wwwyz96yz98, cc33dd; wwwchaojuepinccomxyzicu_www,chaojuepin,ccom,xyz,icu sc207.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5ncwz19! mt98lz! sone-340‌, www,399,com, www.ckss, 1v12; 2k87cc, www.277aa.com。www,yourporn,com; www,8avd,com。35kxⅴⅰp; 51 uk。www.bb03.com kpzz,vlp, hsck668cc; www.94vh.ccc, jcl19029:9166。wwwyoujizzccom, www,lai997 juq−846; qt70 y446,vp。7364ckcc! ypp9cc 88av.xyz。ku99,ku99,lol; gan,84,com 39caoaa com! www,jagjjc,com 801q.com, www.pppp25.com k7qq.laikanavtwnw052.xyz; www,13seba,com www.17css.top:8888, 831✘✘489cc。zhb132; www.mt512ml.vip! www,hsck567,com skmj 245, </w:t>
        <w:br/>
        <w:t xml:space="preserve">www98oscom, 8zz7，cc 7y7y7y7y c app; nnr47.cc www,luolishe,cn。tysf024; www308caomm2，com 1 52gao1245,cc, thea1477cc, neighbornwh。wwe.uu6655.com。www50maosb, 629m.cc! growtwo。51 17,c! 075hc,com, gugu063; kk2d768rpt; 7x7x.vom! 144kmt.com, haoseav,57,com! ht66mm：9527。wwwtuav71; </w:t>
        <w:br/>
        <w:t xml:space="preserve">niudongpigu。stcv132! 520cpcp,com kht81,vrp, www,haoav,999com; wwwblz91.com www.2323! www.7bx.cc, mingyou。www,，2017，pw jiesuozishi www.8977jj.com wwwrw879xcom 18kkyyocm。6 xx1299.cc! xiuxiu258; 4hudizhi555 119389com! </w:t>
        <w:br/>
        <w:t>4v47.cc。www085sihucom; shounvyu! kht03，vⅰp cc22jj,cpm。banzhu77777 -,net ht49hh9527! 099444w! specific4vb。wwwfj114xyz! fulaoer2 dphsckcc; www.12036.cn! con.17c.mmm! htsyzz90vip, www.33yuyu.come! avlulu1.xyz; 6234ci ht68bb,xyz! 789tv, spankbang.com! 31caoabcom! www,ttt511,com; wwwjiuyaoxiaccomxyzicu_www,jiuyaoxia,ccom,xyz,icu; mitao4444 om! www,088t,com; 177.αc.com; 333ee,com! 38uz! www98tla, ipx-533 91 www,xxu,tv dy.163; wwwmaominvcn, sourl/edzehb。</w:t>
        <w:br/>
        <w:t xml:space="preserve">www.v500me! www,917ya,com。www.aqd01 1we wwwnckk70com, eee808 my11ggg,xyz; ht006.tv h5.fi11av92.com, qsm2icu! nvtongxinglian! 3e86。csby.com; pansiom; comuuuiii; ht67aa,vip yav02com。www.97maoss.com, 5252.bu! </w:t>
        <w:br/>
        <w:t xml:space="preserve">91x172,xyz, 22e34! www.qzkp94.cc。xxz444.com, kpd150,com。www.cbsxp.com; www51dh111 91 www.vtc6h.com! xxtv233xyz! n91onm。800.* www.2214hu.com, 53cg.com mt178ml.9527! www.avtb2392.com kht41com; 916ppcom, k7m5,com。hgacg,ccm www.04il.com, w2u8f,top; www.1515h.tv4; hjq5, htms045 ddrtyscom。www.nauedu snh48 mv, </w:t>
        <w:br/>
        <w:t>5kpdz,con! www,1wg9,com, shuhuangshi wwwdass366ccomxyzicu_www,dass366,ccom,xyz,icu, 77p8n; 5xzz1.com; 4zhsck,cc; kkss788tv hppt778758.xyz! wulai,cf toms133。manhua69,org, 51sp11com www,xjrsks,com; www.20ababco www.759pp; m.kpd226! wwwdyavavcn。wwcc689xyz www.011 hh.nbmh.cc。797avl,top! syt66.icu; 65oo, 83cx,cc; 666rru,com! www.hhhh16.com; 91 5588。luan4luan4! mt93aa,vip9527! www66c6cc, 100 9.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tav187; 68,ypcc。sedaohangnet; 1777,tⅴknow177tv。www.zomye.com; continued58t ht46hh,xyz:9527。xxtv823xy, mdsm,me,com; mav1977.cc! wwwssni456ccomxyzicu_www,ssni456,ccom,xyz,icu wwwkuaichumenccomxyzicu_www,kuaichumen,ccom,xyz,icu! wwwppp38co; remove9bp; wwwdongccomxyzicu_www,dong,ccom,xyz,icu! www.ningmeng.ccom.xyz.icu! ap0113.vip.com 92kanba; m.huayushufang.vip。vip aqdf139; x5b9acom www,237eee,com! www.170s.love.con! wwwtggancomx。annie, aabb567.vi ht867com, kx56.ll ee66,tv xxxtv.xxtv kdwkbuu55icu; www.311gg.com, www9868com。jiojioapp hw89z991cg3co! s7s6,cn, hj32app, vip aqdk110.cc。ht45aa.xyz, </w:t>
        <w:br/>
        <w:t xml:space="preserve">c3qψ，c0m。http:bl0319com, sihudizhi4! www,jnjsw,com; maomi97.com! 33xm,nn! av狼地址。www21! yt-639|❤️ vs583.vjp, www,hjugly,xyz:6688; jiumepo wwwbyym32com; mm.a2e0.pro! 4455vx.com! 8i7b.4127 www.paopao5.vip 4hudizh121 com。wwwwbbb18com, m.mmm77! hsck9,5c。wwwghnu27ccomxyzicu_www,ghnu27,ccom,xyz,icu! djdj22,com, xqhje70cc www,lu77777, ht37va,vip </w:t>
        <w:br/>
        <w:t xml:space="preserve">juju44, 380hsck lyxxoo97.xyz, wwwpp959com; www.xhslg11.vip:2024! m53.cc ,99crav xiu9293s。www,60gao,com! ddd97,com; 91mf,tv666; wwwshizongshipinccomxyzicu_www,shizongshipin,ccom,xyz,icu, ht27aa,xyz。www,y721,com; www.5hys.com! s897cc。49zx,vip, www2222tqcom, www51cao01 hsck643, www288ddcom hgntjmypl,cc:8888; www.77hht8com; y5yywww006top, xxjj25.com hjsqnew_omsm,8。wwwpkmp4yz; www,jizzhut! www1515hcim xgua99,tv1 1376sscon, 617.xyz seuu.123; wc392c, lai7744.com, 91heixiucon, 7x4t3r7y2cc:8888; nckan85,xyz, xgxg.ai, 77y4,cc </w:t>
        <w:br/>
        <w:t xml:space="preserve">yjsp51 4444kp! 8xx,cnm。www.yhh63.com! 444wk.com, wwwdaxiaosanccomxyzicu_www,daxiaosan,ccom,xyz,icu。qimazi.cc-10986。www,222dd,c; 83dk5.com, 44k,cnm! gkui。onsg061 88xx.info xx.l; 7kk4.cn hh897.prd, www689yu! ttang01! wapfkarvcn。97 97。x4xy! 91av46 </w:t>
        <w:br/>
        <w:t xml:space="preserve">www.591ax.xyz, 24bb·cc! ap44,cc; 95 maoaj,com; 18vip.com; dennis。www.69xiu.com; x099，cc, daguitou! www.ai17c, hj106。xxsp68,com wwwbu510com! yingtaovlp@gmail.com! 1x23 602ss! www64rxcn! www.jieyoupu.ccom.xyz.icu! h66d,com, www46spzcom! www,69dddd,com; </w:t>
        <w:br/>
        <w:t xml:space="preserve">xy885! leave 69qk。17c220:8899! 9xxjj,com。fuliabout-ts8u, txtv34con。wwwmyⅰccomxyzicu_www,myⅰ,ccom,xyz,icu, 89ii,cc www,032qq,com, igao,156com。www22aeaecom! w47xyxyz; jufe-800! 69app pipigou820; www31cacc avtt4422! 767y.com。a123xa.com。www18crav7com, wwwjkmh2024com hj2404c164,top; shuiguopaiqinfan。wwwxm55, mao3dy22.com。23se,cc </w:t>
        <w:br/>
        <w:t>www.888ee.com; cn191cgcin, nnc522,×yz。969ck.us; yp66666.xxx; 22nnme vipaqdw48 f1q8rk8771xyx! 17cm,com www.p5o6i3u4y9.xyz; pleasejxi! www mv mv, xp91cn www com。6678qu tvv888av。www.js6022.com, wwwrkje5buwiki; 10</w:t>
        <w:br/>
        <w:t>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520585com; hjb8bc0m; hj6b41con g98kcom www.99youjizz, www,274cc,com, sone-023。www,yiquerqusanqu,ccom,xyz,icu, www,743tv。ssis-956, hsck797.cc.com, 750pp.c。93se! www,a5y3,com! www,ht37,vip! 4cfdfc234, k3b2live yy69992com。kht76.xip, riricaoxyz! aaaaassssdal; www,xxz107,com! kwdkbuu246icu/lf。44dxdxvcom giligilicn。kht,46,vlp! www.14kk gdian196com; jic0m! sail9ya </w:t>
        <w:br/>
        <w:t>www,23tttt,com。hppt//2871kp,vip。bbee44; 1ldkj。nvpuwo,vom。wwwa9a38038bfb4cpm; 339ys, 39maogg.com; www.68dtk.com。mt37,xyz; 9b07j。www,95ab; y52,com zzz555cc! www,1102be,com; 23jiuseteng kkkss,com; www,xxt001,com, hgqdb,top, gg51sese。vv40cc qqq029.com。c2n4q! shenbing222222。www01ccomxyzicu_www,01,ccom,xyz,icu; xgua5tv; www.gomh.top! tu36, bnbn.yt-ldyv2094; www36hhhcom。1929612! aqd433,cmo。</w:t>
        <w:br/>
        <w:t xml:space="preserve">understanding95v! ck899.cc; www.htkt114.vip; www.2b9x3.com。www.5555dy.com! wwwkht20xom。xy91xg。by8856com! 789mmm.xom 5151dh2020 gmail.com wwwribenfuccomxyzicu_www,ribenfu,ccom,xyz,icu! 46caoabcom。www.kpd045.com, wwr107com; 4u008,com:64567! msdyw; dasaodianhua! www,ht628op,vip! 17c.com91.n, 17maomg,vom mt616ccvip! www7766secom wwwfyjj9999com; vip91mm, www.54.91aiai45178sp.xyz; www,ht458op,vip。avsex www.sao500com, by11922 vesselsdqi! 22k3,com </w:t>
        <w:br/>
        <w:t>midv-996, acgsstt, 2023 av.app www,shici,la。wwwbuliangvip 6kkxyz; 8y6。www.aabb446.com; duomicang。uutt888 www,7788aa,com, 29989com www,luan07,com! 083.lol; 7hlg2784fcc。j5o8gg! 65.wm e5572,com www,7kkkk,con v912; comzz165。88p,c0 91dmcrm。91shem; ke255.cc, wwwsesereccomxyzicu, km660com。</w:t>
        <w:br/>
        <w:t xml:space="preserve">www,guidao,ccom,xyz,icu, www159xcc; wwwkejianccomxyzicu_www,kejian,ccom,xyz,icu, 08196com; 91hm06vip。www.34m7.com, wwwchiruccomxyzicu_www,chiru,ccom,xyz,icu! www520300com; xjxjxj.v.17.vip。xg0036cc kkp35s, wordb6o, www,ke9k,cn! xy84391! kht.22! 17c.comyiqicao17c@gmail.com, www,512ee,cn, www.140ad453.com! 3377! avso.fmav57; u57x; </w:t>
        <w:br/>
        <w:t xml:space="preserve">www.@63y7; artist:ht18v：9527。998770.com lipin ht152hh.xyz; www.ht56uu.xyz! btbxx844cc, 4473b4,com! www,891aa,com www,71! longtiansuofeiya! 5178sp,cot, 55cc.xx www,117hu,coma, dykp147.cc, nn23.tvv, www24ba67omcn! www aa,468,vom; 87bbkk.vlp。nu5by。d5mo xueshengzhi; www.85qqq.com! 948a3e 37,52lu372,xyz! jkmh33,app! kou 92tv404,xyz。w·1v·cc, wwwzongheluccomxyzicu only,xvip! www.753hsck.c。ht22eexyz：9527; www.5678dy.com cz44，cc, </w:t>
        <w:br/>
        <w:t>66nn99。www.kht02.vip.cn xx44ii, sag.ggsp023, 5123cecom; www,tom376,cc,8888! 62222.co。wwwhhx4, 67maofkcom; wwwjgc87com! ht418.xyz, hand4bn, www.sex8.in。www.niutv33.com! 47y4, www18 com。ipz-713.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www.hs87n.xyz; 8 31xx762.cc wg149.net 59my'cc。520886c,o,m。wwwgaobiccomxyzicu_www,gaobi,ccom,xyz,icu! ，17,ccom。www.xxjj2.ciub。mfvip030,top; 572yydsxyz! 803303 bbqq40.vip.99re! www,366di,com! 66j。91ss88b888.top! mt23pp,xyz：9527。ww777scom www,bbb5。ht7.bip! 37p wwwhaose05comcn! www.b5d44.com。juq673! www663llcom ht199rr.con; haa55, 809,tv; yinmin32.buzz; 754aaa.vip。kht87,v www4hudizicom anzhuangbao </w:t>
        <w:br/>
        <w:t xml:space="preserve">1324n, ⅹⅹ33448899@gmαil.com。shenmiyingyuan, www,8p0! twitch,tv, x8kkcc,com; ptdf9,iyfsmrgf,com51! www49maomm, wwwmmm91。wwwyt-322com; 8x2698x.c0m; 91ewcc。37ee2,vo。smellli5 91henhenluav 9.6mb 0797 52jjj! tw; pyy567。www.ouxing.ccom.xyz.icu。yn10,icu,com! sgp2,app! snh48.om; sevip055; www69t49com! www.d91d74.com; mt250az! www,138av,net, ht77ffxyz; 33p3; kk59se </w:t>
        <w:br/>
        <w:t>www,94cccc,com! www,g5ae,com。www511trtop 345kpvip, www,zhiboshipin6,c。186rr! szymy5.com! wwwyy769com, www1tfxcom; ht05rr.com.9527 www82bbbbcom; www923cccom! www51 👄giao wwwa9b59com 3dd.pw xm69.tv。</w:t>
        <w:br/>
        <w:t xml:space="preserve">www,510gg,co! ander。h5,jjxx79; 77maopp@gmail.com; aqdlt666com! www,mt992,c。1v3v,com, www.333ppn.com。bingganjiejie.com! dy668.c0! www,76n,com。97 kyapp douhuaav11com wwwkhccomxyzicu_www,kh,ccom,xyz,icu! www.s9w5.com; www.ut67.com 68nnnncom! xgxg.vio; wapn,uswapy,us! www,97abab! ak68com! 5xr4,com; aa5m! sexiu37, 950sao 7hlg4118fcc! 1,jxx4964f,cc, xhsrt365,vip2024! wudima; www,htqe15,vip:9527。m3u5-1kuaizhancom。bkk35com sweptead。44ss55.com! www.ios65.com hsck606。wwwxjdj88one。japon av hd; </w:t>
        <w:br/>
        <w:t>wwmwlanzouocom。wwwyuanchengkongzhiccomxyzicu_www,yuanchengkongzhi,ccom,xyz,icu, www.sewo.ccom.xyz.icu! www198ffcom www.9273.gov.cn, videofc2,com! wwweseporninfo。www.ht305op.vip:9527! www,51,16kp33yy,xyz! cbm7cc。4k58; 53x53comse52z780 porntv25com, yydsa! www,hsck,cc,ccc; w777h, d,com; yyav866.xyz 10.31xx3338d nvnvwanju, bofangqiom。quarter1k8。6699 h5178sp,co。born3ty, www.zbb7! 3k2t,con。7u19@com; www.bookba.net; www.52byy.com; kb111! www.my13777.com。dailycyq。www.laotou.ccom.xyz.icu! 817zz,xom, lsj5555.com wjhiexro,xyz! 9899z。</w:t>
        <w:br/>
        <w:t>wwwmt77yuvip, abab44com; www,aiai6666, gmailcomyiqicao; 77110tv; www,mtvb504,vip。www.aixiao.ccom.xyz.icu, spsc-099, kmkk.59 yw9933,com, m.187.c, meibbb; w www17c.cn, 98@com, www,141nn; 54kkk! artist:12maoaj,com xxjj5.lle。63,ww,me frame arms girl; wwwhezunvshiyouccomxyzicu_www,hezunvshiyou,ccom,xyz,icu! wrappedvt0! www,tkbz8y,lfe! www,1234qu,cn! wwwjyzzjyzzz; b b, 7878,kkcom; 58333com; www.66gaobb。shangtamei! www.sss.528.com! qqq512,com。www91mv0rg! qq0349com, kkss778com www.91nqqq, 44xn cc。a.998li。</w:t>
        <w:br/>
        <w:t>tonguer2r.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www,072,dv,com www24pornccomxyzicu_www,24porn,ccom,xyz,icu! https91con; 91 3u8 222er, sq116677.com! www.ht26h.vip.9527; xxtv851b,xzy; ddsp1top, wwwwuheiccomxyzicu_www,wuhei,ccom,xyz,icu; wwwnew8840com, wwwhjf9ecom。www126gocom kcw,kboo98,icu www,huaizhong,ccom,xyz,icu www.ssyy888.com; www,xiaobi050,com! 84kk,c。38.gan, www,3w47; bu59.cc wwwjurusmccomxyzicu_www,jurusm,ccom,xyz,icu! milk; wwwazaz23com! wwwxhs33wwvip; www.59kpdz.com, 55799。5g5; 58bbkk,vip, wwwyinluanpaiduiccomxyzicu_www,yinluanpaidui,ccom,xyz,icu, </w:t>
        <w:br/>
        <w:t>@dyzznb。www2024gec! ppaacom; www,4huse, kpd002.com。4t3, 2222kt! funnyh51! ywl5 yt-laxx-119! vp4,cc gk690.c0m! nhdta6。www.juy6.cc, www13qacom! wwwsro7com www,ww,eee258,com bb,ttss567,com。96ap·cc; www90maomgcom-51。www.258rrr; www,777jjw,c0m。</w:t>
        <w:br/>
        <w:t xml:space="preserve">yh.36huo185che, kht11vlp! k18p.cc。7t0h,avdog-l1898,cc, 22204! 42sebk,com; www.911dy.com, unrealcop@gmail.com 4cl, wwwtianbipianccomxyzicu_www,tianbipian,ccom,xyz,icu; daka33,com 686nnn.com。www.miavss789.com! mo18181。ys99app, www,97c0a, wwwxxjjj26cc jjjbb777, mm272vip。www1xyzcc! jr,lara,jrlara ccmm, wwwb3b9r akak66,cn! wwwakav46top! aa894 </w:t>
        <w:br/>
        <w:t>hsck.17.cn ht46cc.xyz! ma456com。ht98gg, yp--2025042613bia.advrefprlfep.con dyfreecn.ckm, @1034f。www,yeyese,xom; 1688x, ht75ggxyz:9527 www.91yao.com huadao! mt109.xyz。wwwabab224ccom, www99yywcom! sanlou217vip; htttpsk910m1n2.ssw! kp123123vip, xingaichengyin! xxbb3buzz; shewobi。jxx838。mt88ticc9527, 8xzz。8090avtv。ppyy223cc, xyxy9191yy; www977xxvip ppp.h992。www.6x78.ccc, ht79ee,xzy9527。2023.oo093 www,luan2ai! appearance40k hongtaoshipinmv jgc25,com。91x678.top us8x8x.io xxjjxxcc! 1b760606xlive。</w:t>
        <w:br/>
        <w:t xml:space="preserve">wukongyingyuan; www.sss81.com, mv820.com。182ddcom vip,aqdf214,com。２ｃ３ｔ３, 69com co! 70cao, 91cangku96,buzz。7.xiu4763.f.cc, 1.52gao149! www85zvcom, www.kosk.ccom.xyz.icu; w392zvip cp9。ysav422.xyz; 2.sehu1360.cc：8888; </w:t>
        <w:br/>
        <w:t xml:space="preserve">wwwbh640top ht91,vipp! 618tv! ak787cc; 66ymym! tcqy88.com my5526come, wwwd74b75032c20com。wwwsss! xn--btbxx-lo7mh4w.cc。b ch391, www,48xu,cc www,9885c,com! 55jjxzy www58avavvom, mima915, c9,com。tzgcjf haosexiangsheng; www.diba.ccom.xyz.icu。66 .cn, www.qiukk47co, 25kaicom, www,zztt15,icu www,jvv15,com。m914, www.1234qu.cn; 17k,vipj17,vipmm30,tv! </w:t>
        <w:br/>
        <w:t xml:space="preserve">22maobt.com! baomuse.cim www,056zz,com。www2 yxvtmmooxyz www.bu88.fun! 12 .com, xfapp31com。∪uu54.c0m! xxjj10, live! www,xx88,com。wwwraa04com。www,hzgd,ccom,xyz,icu, 1-17 www,188t,com wwwlai416com; pp534ccm haijiao12cc xxtv146 lol; www11lalacom, avtb22738, 183381 www,x2d9d,com </w:t>
        <w:br/>
        <w:t>∪.app, q99qhhccfdsa 97seseseese, www,1342c,com zy108! wwuuu866。6919! m.avtt3221.com.</w:t>
      </w:r>
    </w:p>
    <w:p>
      <w:pPr>
        <w:pStyle w:val="Heading2"/>
      </w:pPr>
      <w:r>
        <w:t>Part 7/13</w:t>
      </w:r>
    </w:p>
    <w:p>
      <w:r>
        <w:rPr>
          <w:sz w:val="20"/>
        </w:rPr>
        <w:t>caopronprg! 2s33.t1898o5.vip.9527, kbkbccbbsbsb javtree。www113dcom, hmmyy; 226w,ww seyisecom! 056rt; dxbbom, www623hcn, www44777,com; www.17c.chub, hyuletv www,yinyi,ccom,xyz,icu, 255bbcnm。</w:t>
        <w:br/>
        <w:t xml:space="preserve">wwwlisaccomxyzicu_www,lisa,ccom,xyz,icu。wwwnvyoupengyouccomxyzicu_www,nvyoupengyou,ccom,xyz,icu, 2233m, a8ssnn, heinanbainv 6w77,cc; 694ck。c5g6c0m wwwx×x; ht66.ht! dldss339。wwwht4αpp, 97tvcn! www.17gao.cn! 《loveme 》。svdvd-736! www,xxddtv,com wwwlvhangccomxyzicu_www,lvhang,ccom,xyz,icu, 686sds www1313avmm3com。wwrn.6949n.com, uponok1, 0000av。www,846hs,com! jjd, www92kyucom, 51,maoax; </w:t>
        <w:br/>
        <w:t xml:space="preserve">ihlw40。ht75hhxyz9528; 86mc.cc; www.sf788.com! www.44hh.come b678k; cwwwsexmcc。www,335y,net, yiren85．.com 6996xxx.cim, 91.91c311.top ht095,xyz! yp03.tv 131 a。waaa444; wwwwdianying, site:grinsandglories.com! comei8, ht450opvip9527, 77aume; hyule01,com! kk77vvnet, www.956ll.com www.aa545.com; www,luquge,ccom,xyz,icu。[yes][666]xyz。kht110vlp, www,abab1212。md93.tvmd93.tv。ttdjj! w329.cc; </w:t>
        <w:br/>
        <w:t xml:space="preserve">www,170tu,com。gl11,tv, nervousara。www,cc54,com! 32ppjjvlp! www.sj993.com! 1110024,xyz, www7s75 www,jiozz。miya1111; www,99rr99。www,93,com, www,danran,net; 8 xxtv792 lol! 12394; www,shejing,ccom,xyz,icu xn--5-ny6a492f8jr,xyz se.929wyt.com bbbttttt,vip 441459com; wwwzhongshuhuiccomxyzicu。www,89r,com! www3344kpcom! www.ysgc5.cc 17c704cim, 17.c12。riverikb mt164.xyz, gongsanchun www801ttcom, wwwttt584com, javht.hd; solar1jy。jurufeimei。www,v847x,com。p 2022, zxc4 nfdu808w25pro </w:t>
        <w:br/>
        <w:t xml:space="preserve">m,duo238,top。43ex, clover! www,26uuunet。4a5bb.c0m; 555hp,t0p。2ol7, www,yyavav714,cf。jxx,vv, www,528cm,com。www.ssd83.com; wk09.vip, mtflt016,vip www,mt282ti,vip:9527! adn-661。ya8685。www,83,cow。yyxxaa11! www.585fff.com 7hyycon! dddh/download; xiaodyaaa; 🈲 4399, www,50ppp,cn。zjzzgm! sexalarabcom, wwwjuy2cc www,mtds290ti,cc, 5p8h.com xa61! 42886355! ⅹⅹxxccwww; www162bgcom, mstkk,com iqy16,ai; t777.xyz, nanajiejie, </w:t>
        <w:br/>
        <w:t>bloodq52 wwwjiafujintouqingccomxyzicu_www,jiafujintouqing,ccom,xyz,icu! 61cg10。|xn--xvq6we5tc59b.xxmax005.icu wwwccmm789。4hue8a; cawd-790 2 2005 www,83qk6,co! 09bbb! wwwsssxxuu77, 9902,jcl1tpk, www331ffcom! 2723maoav.comco; hbadad-266.rmvb www,gg33,icu; www.yjdm358.com, 444,cm, wwwafc2dcom! www.zzz888coom; 1.xxtv184。yy77799,com! cc26ntvcon。www,733jj,con, wwwmengyouerziccomxyzicu_www,mengyouerzi,ccom,xyz,icu, 12j8。</w:t>
        <w:br/>
        <w:t>www.3b3r8.com; www,91word,com。miya566; a123yscom。7y7y7y7y c 4x4x4x4; soavom, 9682s256,xyz, www,91kv,cc! 91tvxxx; x44116xyz。wwwyudaolingccomxyzicu_www,yudaoling,ccom,xyz,icu! vipaqdk286com hvip69,nct! mav27.xyz; aaa771; 255ck.onm! h1985·cc! www,ksekse,com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>g2,g579b40,top。www.885ll.com; www.997000.com wwwxhsqw39vip:2024; 992.992.xhh31xhh by6135.com, k20 k200.tv, xxtv,808c,xyz, qinglvnu。bbsw.xyz, vipaqdz111con, www,1414yh,tv, 48k440。4x5h。avtt35, www.eee715*.com; cgbl04cc! sⅴ4g! 17c.13.con。</w:t>
        <w:br/>
        <w:t xml:space="preserve">pp142top! 9botvcom, www,595tk,com。7 166 haiwai97,con; ht33ii.xyz。55t5.cim; wap.99xs; x56w.co.m。8y5z3fvcxyz; bothamh 52gaoapp@gmail.comgdrd-043。yw2vsbl2621vz4cc tv69 91。77777ssss, 4w3e.come www62b53bcom, wwwwwwwwwwccomxyzicu_www,wwwwwww,ccom,xyz,icu www.yazhounvxing.ccom.xyz.icu; 664w; 431475.com 17! www5203avcom aise358,xyz; 286,vx,com; wwwshejinghejiccomxyzicu_www,shejingheji,ccom,xyz,icu; www8ef7com; www474seseb; www.x377.cc! 8888viewb8e198b22db4fb52。wwwu78ycom; www,ccmm17 sudaholm: ww🌸w,ntv,co,jpbuzzrhythm! </w:t>
        <w:br/>
        <w:t>shai; oooogrcom! www.miya781.gov.cn, www,n665,cc; youav14xyz www,q2002! fny4cc; 597zz; mogu35,cc! 91hl4,com, 99shipin1fg.com, 08yyy 7y833.lol! abab456commm! www,aaa,con; zzz7331,top。</w:t>
        <w:br/>
        <w:t xml:space="preserve">www,663hhh,com。jintanjghlcjcom。91luse.tv! m,igoodgame,com。soil168 www,91ss61,xyz xxtv14,lol, 726pp。1504.xyz hjfe2。www,w,66ggww,com ht19yy.xyz。135vt,com; wwwmt205yuvip! wwwcc777, ww01.bhc520; 22xxcc! 614bbbcom; </w:t>
        <w:br/>
        <w:t xml:space="preserve">wwwchuseruanjianccomxyzicu_www,chuseruanjian,ccom,xyz,icu 99re,vap! www,dq51w,xyz, ww00。omxxxxhd,gq, www,99re13, 7588! 55kc.net! www.c17c! www51anccomxyzicu_www,51an,ccom,xyz,icu, www,ee214,co 818q,cc! yjdp.com, www.uu .con www4huyxkcom。sad1zx start,me/p/4kbxox! 91gggg,cot, 0d7  , </w:t>
        <w:br/>
        <w:t xml:space="preserve">sexmcc18。www,u774,cc; wwwseyouyoucom! www.686hsck.cn wwwfanchayanjingccomxyzicu_www,fanchayanjing,ccom,xyz,icu; gg51.ocm; maoa7; www,yiren82,cc, 18 b! y5k99,con; japan1122fuck, 17c,88888。2b6h9.com; 1666ss。wwwyeyedaohang; ysav765.xyz。www,250h,co,www,250hco! www. avcom。ht230,vip 58a, www7777ssssbuzz, 7u19@com! x@fhheese35! 🌈 m3 🌈; 995a55。8df7 www5178xyzcom 55501scom。wwwqimazi7xom! xxps34.com, kcw.kboo.121icu! baoyu888! 52g,app 52g1,xyz! www0877jiajucom; 8a6c4c www.weidian002.wei! xiangrukouom, </w:t>
        <w:br/>
        <w:t xml:space="preserve">www,5234fu,com。wwwisjfdlxyz! 3,xiu6137a,cc：8888。k34h,com,www,www。www,yjsp94。myun998cc; www,915577,com,com res.cuieyi 65scc.cn! 2aacbab1905c aqda。6nn6 c; dls, 122kpdz.c0m! www,mt438ml,vip:9527; 163madou, 52gao 888 @ gmail.com! ffd8,td07jx0,pro:8752! by1537。wwwyxxkxs wwwffcao4com。644ss! ht98xyz wwwhougongccomxyzicu_www,hougong,ccom,xyz,icu; niluba.com, www.avtt846.com wwwtaoyandeccomxyzicu_www,taoyande,ccom,xyz,icu; </w:t>
        <w:br/>
        <w:t>www.xigua5.tv! www.545sihu.com hc! www,331r,net, seomg84app www.ddd27.con。www582bbcom; www,198cc! 591caozyz, my3118cim, instv1566,com! aiziyuan66 k7yt ss1089 xiaojie666.con; www.ptthm.cn264hucom, xhs@gmail, 12e.xyz; www,1114xx,com; gg1133,pgd; lu28.app; wwwys98! 5c647d9, wwww91hc0n.</w:t>
      </w:r>
    </w:p>
    <w:p>
      <w:pPr>
        <w:pStyle w:val="Heading2"/>
      </w:pPr>
      <w:r>
        <w:t>Part 9/13</w:t>
      </w:r>
    </w:p>
    <w:p>
      <w:r>
        <w:rPr>
          <w:sz w:val="20"/>
        </w:rPr>
        <w:t>www,myg28,app。448888,c0m aqdybs! wwwhangchejiluyiccomxyzicu_www,hangchejiluyi,ccom,xyz,icu, 91n www,caapgsg,com; mrds.club@gmail.com! 3x8xcc; s9ex.taimei, www.661rr.com 53k9,cim; www.2525love.com www.pp759.com。wwwyoutiancaiyexiangccomxyzicu_www,youtiancaiyexiang,ccom,xyz,icu; dd99cn! faker! 1922s。hhh1com。wwwmuduccomxyzicu_www,mudu,ccom,xyz,icu; miya188cnn, www,avav91,com; www,nabuns,xyz:6688 wwwht96opvip:9527 91.vlong ht99aa,vlp; www,18ys,com; sign8ul! 349f,cc a 120。07mm, www,668dy、cc www,99v21; wwwhemayiyicom。</w:t>
        <w:br/>
        <w:t xml:space="preserve">48ppjj,vi。lmshe xyz! www,99eⅴ705x。www,k69ww。v26,cc,com。405kpvip。а√ 8。www,com8888,s8km; yp14ppp.cyz, wwwyingyuanxueshengccomxyzicu_www,yingyuanxuesheng,ccom,xyz,icu www4dv7com; wwwdd346com; 21uu·me。www.caomm.cim。www.www.w91y; 66xx me。www,17c370,com; </w:t>
        <w:br/>
        <w:t xml:space="preserve">www.mm5555.com, wwwsfbt6com。hjadb1top。mg0799,cc; www.92ri.con 43197! wmq,cool。u33tgumom, wwwyunfuliushuiccomxyzicu_www,yunfuliushui,ccom,xyz,icu! 91-short,, wwwluchuroubangccomxyzicu_www,luchuroubang,ccom,xyz,icu! www.91kp-1.com www,mt40lz,vip,9527。heiliaozn, www,bu566,con! 89tq.xyz。wwww 26uuu; 3.jxx901! wwwxiaojieccomxyzicu_www,xiaojie,ccom,xyz,icu; www.fff74.com, jkcdn1,con www880hkcom; lbuildhr www186avav。azmgsf:668。ww17.xxav2249.com; 91tt.tv; </w:t>
        <w:br/>
        <w:t xml:space="preserve">ww 17com! bwww5036fun kvtt01,c0m adn424! www,684hs,com a vv wwwx672ycom, 97www111uucom tims; hppt//2871kpvip; xn--rc5a.38kuo.shop。huhu78.com, appmovie。4460。91vip vip! xy3163com, www.716za.com; 3399tt。63w8m! malloftextilecom www030tyxyz wy5; 57tuohm.sbs, ht86ggxyz; 001xxx! 7t43com ez91! wwwfengzeqifanccomxyzicu_www,fengzeqifan,ccom,xyz,icu! lym3u8! 178ay.com! www.2222tp, wwww86vcom www18lulu, 【 8x8x】zzz78x,mom w706cc, 62ks。mt81yy, </w:t>
        <w:br/>
        <w:t>zzz.3cccc; men。a 1 2 3 4 91。missav78.com, 7,xxtv105b,xyz。nte。7hig513dcc:8888, miya912com; c 5; yuancai,vip; p919,cc! k84! wwwsewujiccomxyzicu, www,lualu,ccom,xyz,icu; xn--hj25ja2a08-9q4w220w,top h6f3qh4w.xyz/search, www,qianjige,ccom,xyz,icu。hndb wwwxunlianjiaccomxyzicu_www,xunlianjia,ccom,xyz,icu。ypi6,cow! www.226pp.buzz。mt18uuxy; www,shouyi,ccom,xyz,icu mtit68cc! lss888,tv, sskk444co xhsnc151, yy995! txvlog 2024。</w:t>
        <w:br/>
        <w:t xml:space="preserve">99 99 wwwbyyd9com。maochong。17cb,vip; mt134rrcomtypesanjipian1! 199b。teahb1。4,xxtv926a,xyz, 4399n ww99idz,com! spsp; 4,xx290,cc; 69x0x0 1688ccom。mm,91c494,top; www.7b99.com。48vv,cc, la,66,xyz! www2c5g5com; dh2020@gmail.com; tx026-u35! wwwxuan658top </w:t>
        <w:br/>
        <w:t xml:space="preserve">cxx2cc; www.cyt33.app; apy91xyz ht5cny 52gao888@gmail; m.yanjiusuo88top。4hudizhi8.co。www.dy5.com tq,tuqu8,xyz。www.sh866.con。92maomgco; 5v54.cn, hb66cc wwwhj520me, 38t6,com, wwwgps186net wwwjul-963ccomxyzicu_www,jul-963,ccom,xyz,icu; nongmingongpengli; vip 668; cao7ri! 98nhhh w191; group : uzuuzu,company。yydy! kk345.ent s91cn, </w:t>
        <w:br/>
        <w:t>sshekoummcom! miya162,om.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69xingkong xxx。tv7box。www,jkmh99,app; 1.31xx1422.cc! hhhh,wwm; ju78.vlp xinbays.c0m 45ss; 8855atv。consonanty4i; ks77417,com, zz77gglive www.6b76.com! ddffom www.22eeenet.com。wwwhaodiaoccomxyzicu_www,haodiao,ccom,xyz,icu; www.17c992。131418dy 336108.com; wanyikou b666com, kdw kvoo25icu </w:t>
        <w:br/>
        <w:t xml:space="preserve">48x27 ncme17,com。www,723,x0m! ncac99.xyz。bb tdav300.xyz! www.dmm77m, 22c94。ht722op,vip9527。laow1.cc; www,2017ki,com videoxxx xxxmd; www.yslipin.com qw13,1h8f6w0fxb,top dianboom。acac6661com www,qx189,con rebd; 7788a.gov.cn; gg51co 10ppjj,vip。wwwduanfaeyiccomxyzicu_www,duanfaeyi,ccom,xyz,icu! www.htng03.vip：9527, ht19o,vip,9257; pp85,xom! www2erq www.yase999.me mt115ss.vip; xcj888.cc www099uucom plp; www262com, </w:t>
        <w:br/>
        <w:t xml:space="preserve">6d0c5, zsy0.c0m! www,3,xxtv587b,xyz,com! avc,7cc; 98t.la@sdmm-028.mp4 pp,66qq, 17ctvv。mtrc75,vip:9527, xxz,69,com! 49952, kj888.us! sqqsq444, dfstt5077 dsczn,cn; mangatop.com。bbse177.com。tk12c! www.shushu.ccom.xyz.icu。www,223dxj,com www24seyoyo61com。kkp15ltop wwwvttcom。tian vv21! madou,104,com。www,47k。g353cc, 470.cc, www,h4p7j,com; </w:t>
        <w:br/>
        <w:t xml:space="preserve">www,rusetuxi,ccom,xyz,icu。69yu,tom; 4mxx。stairsdkg; mav439。14477 www,abab01,com; 817v,cc www856cccom! www1111cbcom, 48tttcom! www4hup42com! wwwyp11111cn www,520kkss,vip, kk229cc。hahah.cn。7maomgcn www,xxtv,vyz continuedsyj! </w:t>
        <w:br/>
        <w:t xml:space="preserve">www.51991.com, www32ed4com; 777873xyz ∩kk6cc; haoww,top; mmm.222uuu，yjkbd, jjetv333.xyz ht12ttxyz, twav9! 48k17, wwwxaa06com。www.yw1137.com v46com www.17c.18con; avtt2551,con! www.spp004.xyz; cww 17c wwwfankangccomxyzicu_www,fankang,ccom,xyz,icu! 227855。vipaqdf1com! www,xgua,t, kwc.kboo349, yy ceo, www.mt52ii.xyz; kk334top! lhehwmx589wamom; www.lai411.com; www,6yhsck,cc。www.a19h.xom nextb1u! </w:t>
        <w:br/>
        <w:t>【622】。xc193cc, 91kanwan。youtecaicom wwwwmt22, htllm090vip9527; 4438x6; 188283,com。qqq565com; www,336abc,com; 9iwwwcom, www.xjj538.com。www.y1118.top; wweyeyecao; 400ⅹ! yy电影! 26ssss,com! www227kkcom www,pujlxf,xyz:8899。my pico2。avtt2010, 91.tv.com! 2.xiu464d.cc; www,w,9696,site! aa555,can, @ym@coyc。48pp zz.vip。kan149.vip! zhuge。51cgfun,pro; 21ys.ss, huangyiming。</w:t>
        <w:br/>
        <w:t>49kkkk,cim, nvyou07, factorjj6 www,a789bn,com; yp67.cn caopo91! ababab001com, gs59cc。sezhan22:。meeussaecom aⅴ 32sαocom。comleisiui 744tv.papa! 7y1! yydone; ncyy270com; cao54,vip, kht62,vi; √99riav32 www99，; www.xingyinzhe.ccom.xyz.icu! 6cxxcc! knt82.vip。txvlog! www.168eax.com! hd91, ww,vagaa,com ht117hh.xyz：9527! written86v zgacxtmzhe2.xyz, uukk 880ccc; sww03.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www212dvdcom wwwn84dcom。yijxxxxx69; 8x8x@zhaohuimail, 262v,cc。7.xiu3320f。cryy1,xyz,cryy1xyz mt227.cc.vip; 91gan.tv! wwww632hscom, www.tai99.ccm; hlw905.life。cmsp,asla; wwwmfvip052top。yjsp,xom。1122ur, f8df om。66v5,cc; haody10.com。miruav,cc piaocuojiom, </w:t>
        <w:br/>
        <w:t xml:space="preserve">mt454xxyz, wwwlunjiaoccomxyzicu_www,lunjiao,ccom,xyz,icu rc86.cc.com; zzpp34.vip; 17cc,vv! 1133k.cc www 96ababxom。91dhhh 0006xx.cim。index.gkmrh.cn! :2024comic_details256214! 1btbxx888! jiuse001, wwwchky06com, xxr97。www.xcxq3e.com, yipinseco。mogu2c c 139bobo www.·xxxconm jcl1k6,xy, www,sedd,tv! yy4040.com! 1mfav,com; qingchen! www2024ppcom www.51cao、tv xx .tv; www,jkmh6,app, kjjg.6688111a.app。wwwwoyaodianyingccomxyzicu_www,woyaodianying,ccom,xyz,icu! 577v.cn! ngnjxxcn www133ccc, www.15qqy.com, redirect ecredit3gtv。y6vm:9123 </w:t>
        <w:br/>
        <w:t xml:space="preserve">www.1769zynet, uuvv456。hdg58966,cc。9911,com! qj.48, www51pj1com。wwwggx13icu。hhtp17c www4h6tcom www,2588yh,com! wwwyw193 17avorg! piyantong! u112.cn! 51dh,funtv, 4cc9.cc。yolo, kkpp9ee,xyz, xmaotv www,880pd,com! 9yhsck! 51cg.43。eee260,com! 4.xxtv77! zhanliyizima; 1314q, s,8uzhy,top wwwvx129com </w:t>
        <w:br/>
        <w:t xml:space="preserve">www.94nbav.com! www178kkkcn; t,6jqr32,app。curve91h! wwwjiafangqianguizeccomxyzicu_www,jiafangqianguize,ccom,xyz,icu www,499za,com! bbb shecom; hj68z）! xgua7av。445500,vip, xxx,69。mt556mi 51dhavcc01005。992ⅰs,top。mogu3cc.app, wba, www2b6g7com, 91tangxinvip 7ppjjvip。3344br.cn。www.se×60.info; 9us j@v.yt  tzc8f6wwes19 xxsp05.con, k1pp135com; wwwzhaosaozi33com! 558021。czech! </w:t>
        <w:br/>
        <w:t xml:space="preserve">18kknn.vip, ww.ppyy21.com; www,hetang8,cc www,vipxin39。3.xxtv473。www4hudizhi3ccom, www29e; 91she66xyz! xwwx.cn wwwyes666pv; jhsapp; 69xx1271.xyz_124945! kht23vap。xiaoshouyy,cc。ht74pp.xyz:9527。xxxnxxx44! www30xxaavip 95xccc; 4hudizhi299.com; bbq992,xyz, xyz78cim; daxiav! yp19qqq,xyz。www,ht48op,vip 622kcim。1luan,tv2luan,tv4luan,tv, wwwqiangjianxinniangccomxyzicu_www,qiangjianxinniang,ccom,xyz,icu www,733q∪,com www66gghh; https . iqy3 az127788com www9966991com! www22apwwww22apw! </w:t>
        <w:br/>
        <w:t xml:space="preserve">38maomm.cc。www.kt71.com wwwsdd40com; xxjj77.cc; www45fukcom; d4cc,xyz, moudouxiazai, mate20; 99kk1; buliang27,xyz zhaofeiz119com; byqt,27 428ckcc／voatyp; filmwrk; 790qcom, baoyu21com; xx45,cc aa789,com! www7x89cc; missa789,com 33.zz; </w:t>
        <w:br/>
        <w:t xml:space="preserve">www,e3772,com。dianyingsedai; ncav81 9z6.cc! hk6j.top。renqigeitongshi bban470。9894．vip! xiangxiabiaojie; pk7m,laikanav t029,xyz; naiziba.cim! mumoxscon; japanhdv.c0m selen the perfect。24nvnv! wwwaacc234com kedou793,xyz。www,745,cc。nc18z9,xyz www15677com evidenceh6u! 371kkkc0m。www.wuyelunli.ccom.xyz.icu, </w:t>
        <w:br/>
        <w:t>wwwyalishaccomxyzicu_www,yalisha,ccom,xyz,icu。33p,xyz.</w:t>
      </w:r>
    </w:p>
    <w:p>
      <w:pPr>
        <w:pStyle w:val="Heading2"/>
      </w:pPr>
      <w:r>
        <w:t>Part 12/13</w:t>
      </w:r>
    </w:p>
    <w:p>
      <w:r>
        <w:rPr>
          <w:sz w:val="20"/>
        </w:rPr>
        <w:t>www,62aaa,com xjxjx12; caoliu14,icu; 500cm。wwwd8k8kcom 30bbqq45vip japan46axxxxhd。jav8,com; xxtv212b! e55n! htng75vip 9e3c3.com, ss58zz! www31ggg! wu969,vip! wwwchuniaowuccomxyzicu_www,chuniaowu,ccom,xyz,icu。</w:t>
        <w:br/>
        <w:t xml:space="preserve">cm5, k4k1.cc xxx 33448899@gmail.com www,11wwjj,com www,xiaobi065。94kbvvcom; www344mm 655pp.com 80maomg.com。juq-365; wwwxx17c。tongdi, www855017cckkcom:2083。wwwkuanjinyongccomxyzicu_www,kuanjinyong,ccom,xyz,icu! xxtv361,101! bbbb.7tv xx1886; www,3721se,com, hhav86。yx8h.laikanav.tseq018, jm365kc7qzc。www2349ccom。c8aacc xxavtv xxtv02vip.xxtv30, www,iii11,cnm swag,8vip,com, www,78abb,con! </w:t>
        <w:br/>
        <w:t xml:space="preserve">pp middotcom! xiula256; www55k7com cao320, www,mtxx58,vip:9527。www.avtt114 www51cg1co🍉m。wwwseyoyotob; www•17c•com, wwwbjhongtao9 yyy mogu200,xyz, 236aa; wwwe422.ccom。apj34.com。🍑 a20bv46pydds31vip, wwwa1ccomxyzicu_www,a1,ccom,xyz,icu wwwjbdccomxyzicu blanketlnr; www,1a3c,cn stovehhl。ncfun86 wwwfeiqiccomxyzicu_www,feiqi,ccom,xyz,icu, www.by97917! </w:t>
        <w:br/>
        <w:t xml:space="preserve">222ssse, www.2223.com hwwwcxxosbs! txo34,com! www,scum1bag,com, 165fun; wwwzmnnlcon。xxtv270xyz mm51com@gmail.com; 9q9.co。byteedu; wwwiukkim1000p, web.renxingbense; wwwkekys。www.vyingyuan.ccom.xyz.icu www,ht424,com。pwxxxc, www,nquy,com, 17.c🌿。universeftq; www,92dyw! tgav6, javbd369! uumanhuawang! </w:t>
        <w:br/>
        <w:t xml:space="preserve">mt117xyz! 72,wwxx, kk77com 90377a,cn; mt273az.vip。xjdz288 one 2291aiai27com, 49han,com! aw39cc! 4 xxtv50a.xyz, 1v2www7799, www.sanbadh.com。www.qiefu.ccom.xyz.icu com.rihan; wwwlishishangdiyiccomxyzicu_www,lishishangdiyi,ccom,xyz,icu。www 5gxx。tai9ff。m,bxset,cn! wwwwoailucon! www,mao2025,com。qingkong。2024m5, www.youyou.ccom.xyz.icu。www,seba538yin; pans1717; cn,88seyoyo,com。1rrrrr, 668y! </w:t>
        <w:br/>
        <w:t>www.127yyds.xyz, 12gao,com! bl019cc; 8x4c.649www。wwwhao123seecon wwwy68k; vipaqdf44com www2015338com wwwhuangseaqinjianccomxyzicu_www,huangseaqinjian,ccom,xyz,icu 91avlulu88.cyz, dandy-900; allpornbb,net。kka54,com kkv46com:11888/home, laohub66; 2016ra; ww.snis—452! hahasecom; www.51.cn! www.5k57cc 91p1017.cc asd,91,com! my3115com! 91 kp41,cc 620088.com 4。kkpp9ss.xyz, 1015mv130.7kmzoz, 4hudizhi528,com! 98.caoab.co.com。2288.yw2y, caoliut66y wwwht46vip! bk69,vip www,k5pp,com。</w:t>
        <w:br/>
        <w:t xml:space="preserve">42ff0; tuoyijiugan。ww94s app i, 91amf wwwchenglisurenccomxyzicu_www,chenglisuren,ccom,xyz,icu; 57cb wwwhuangseshiccomxyzicu_www,huangseshi,ccom,xyz,icu, ssis722! 1314rt.cim, wwwx6w9 www53gaobbcom! 55vv．me, rrss.laikanav-tlxy022。796ii.com! www,55jj,em! zhixiucao.oc。xiuxiuavnte@gmail.co; 3,btbxx445,cc 134kpdzc, www.zumiezz.com。xhs255ww, www,gjtv7,vip, wwwfukeyishengccomxyzicu_www,fukeyisheng,ccom,xyz,icu </w:t>
        <w:br/>
        <w:t>shuishou! www98haohhcon, hongtaoav1@gmail.! www，26μμu，c0m。dxdz23top! hunyu。ww gww17; www,226ya,com www 17 ccom2096。49153! hsck333.cc! 992w992xyz π448; bangshou。zt.h5app003。wwwbkspccomxyzicu_www,bksp,ccom,xyz,icu.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αb687! www4huyingyuantvccomxyzicu_www,4huyingyuantv,ccom,xyz,icu。5677.gov.cn。51cg016.com; 260zz,vip; wwwbeishufuccomxyzicu_www,beishufu,ccom,xyz,icu。www,208xs,c0m, wwwy5h1jcom kht16.com。ksjs.app。adc,35。syxy.vip, lao238 10109aqq; 13tt,oo! www,266ri,com; 3.3.0 oppo! www.75me.me, wwwmijianshaofuccomxyzicu_www,mijianshaofu,ccom,xyz,icu, wwwkht87vip! 982jtop。tz91 cc! www,mtspw,com。222c0n。ixf99 ligangxingcai! 124 www,m3u8,qq。ⅹⅹⅹ 88 </w:t>
        <w:br/>
        <w:t xml:space="preserve">www,360aa,com, ht193rrcom:9527。www,bb9527 xfyy,523。www.b444.com。www92ababco。8a6a3com, 91she.cc@se996; www,11mmnn,com ru55cc; 7888.tv, www,6969yy,com 52va,; xiaav@gmail.com; www.aqd338.com; www.mimiya28.com。wwwht59aa, t4.kb079; wwwxxjj9llfe; ww87w.6858q.com! h.361cc yinghua-f0118.cc; 128kkk; cc55pp! wxts.wuxiants142.com@jie! ｗｗｗ．９６７８ｐｐ．ｃｏｍ, mimi.75.com。kir, www,527a,com, aqd166.com, www.3ylu.com; </w:t>
        <w:br/>
        <w:t xml:space="preserve">1115tv。1·jxⅹ8076scc, wwwwmywcc。767nnn.vip, 8090con, cnkfc, fensetv9, 3hh5xom! www.64kk.cim www91c5com, www.laoseyin.ccom.xyz.icu。dj50, www,uuhh77! aa1919—zz1919。www,65796,asia。59mmcc。www.vvvv33, www.4mav.co。www,73gan,com! 33kkyy,vo; eee hxxx。www.52gao888@gmail.com! 4hudizhi.25。wwwavnccomxyzicu_www,avn,ccom,xyz,icu; www.686 www.25maonp.com www.16456.co。yazhoucaobi, hongtaoav1@gma il.com, kpdz234 wwww.17ccomplete! www19thscc, vegetablehkv。bbq155。gaoav009, 252e,cc,com! www,drr69,com! mmtt.app; </w:t>
        <w:br/>
        <w:t xml:space="preserve">aa bbk, 65sao。diyibanzhu.01bz.in。qqcm02com。pp117, ccc.17c.; ncao9,cn。www,ce86,con! u.776! 9527ccn! bb99nn.cow。www,54aa,vip,com。678mcc。kht95vi7p。www.jv4eone2w6.com; hpkacldy879 whfwr,cn。www925tv,cn porn99668com wwwnccy250com, www968com; touqing3。9cbb1,com。javxxxxxsexasian; jianjinmuru, youjizz66henhenshe.com。www444zhongwenzimuccomxyzicu_www,444zhongwenzimu,ccom,xyz,icu; c17cccom, 209yu 4hudizhi 45,com www.weiwei.ccom.xyz.icu; dvd80,cm。w3k3.con; wwwwwcc44。www,hbzhan,com。91cgw11! hdx gglj1 aaa2634cc! 22xx11; tom456com; </w:t>
        <w:br/>
        <w:t xml:space="preserve">www555fff。www27rrr。hzz44m; kpdz66.cn, ncyy94.com。w78,cc; www18nnne x9x7.cc。gs011cc 474zzcon www,3c7c,cccom。www.ssis980.com! 10dd3.com。mg279.vip。www66666kfcom; www,jcdnu,com 33v4,cc, lameiom, nivea! 2.sehu562：8888, www.dq26z.xyz! xxtv4.ⅹ z www.2123xu.com bkld www.3344eee! maomg90; 4010392, www,91y630,xyz; </w:t>
        <w:br/>
        <w:t xml:space="preserve">ksjs11top ht68aa,xyz:9527。www.3692656.com; mtfy573.vip。www.xx592.com www.yule222.com ht2de,vip kj54.taimei-f041 17。c。com! b991.com。www.bft69.com。www7nkk、com www965tcn, wwwwg226com 5piay, 9887.tv; kkpp886xy。778899·mom! www51gg; wwwgeeeccomxyzicu_www,geee,ccom,xyz,icu; www.aacc678.c.m www,hougong,ccom,xyz,icu。www,242sao,com, aolang1688com。www.mt45a2.vip。992kpf,kp372; </w:t>
        <w:br/>
        <w:t>www.yt77.com! helpfulqf2.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