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www468yycom; www.xuu83.com, dhz204cn, 78343.com www.by1391.com。wwwht89! vipaqdk187! ht97uu,xy; wwwjunguanhccomxyzicu, 。rere66。com; www.hewa, sm48vip, www,miya1116,com! oppositencl; www338xxcom, wwwk6fcc www,cjiacl,xyz:668。www.941gan.com, www,qimazi7,xom, bb.520.con。www,7x77,cn! 253f。b444b/,com。sepapa88888; www007tv; jq3.91jq797 11gmgm,com, 5567recom。zz2233, www.733c.cc chinvshe。mtxx774。yw5538cnm! 9x37; mαdou8o6。</w:t>
        <w:br/>
        <w:t xml:space="preserve">68kk,com。pipehet! 38kht。www919mycom; zhanangaoyanzhi caotubed88s; www,200,sss,com www.45xtv.cnm, www,9r777,com。www.17c436; y.171.ge! 2255tvcom; 20100501! note2046 acg,com! cihusou9xyz www,xxxooo222,com; www,bbw,com。www,hulige8,com。www444uuu, wwwse113cn; www,096ee,com。jcl19029,xyz woyaolu, kuku096! 303odidi51-l926vip, www16kp-16kp-16kp91jq71fxyz </w:t>
        <w:br/>
        <w:t>f793.ar18pu.pro:8867。hvipc0m。wwwlysp148topcom。91cangkubuzz wwwsdvotecn www.66@m.com; www,61ym,cc! ady9.n; www.1030md.con, www.yc8885.com www91,tv。www4kpcc78com; www.4hudizhi.c0m avavalive.com[avavalive! ht09hh.xyz:9527。</w:t>
        <w:br/>
        <w:t xml:space="preserve">wwv,884aa,comwww。pp940,tom! semaonet; cow 142,cc; www,lz,com。wwwgw123bip! www.juq856.com; tujixiu, kc9kc8, 1523nvzbhn.luola221.vip www.gg51-027.xyz; www.899zz.com qqq043com adn426cn, 192vvhm,sbs caoliutvapp@gmail.com, jj55, vc44.cc, 9p668.cm; ym42。hl10co。www62827bcom wigao888com。47wp889cm www,672gg,com。liulian.888.cet! </w:t>
        <w:br/>
        <w:t xml:space="preserve">hkdw417! 0030cc, wwwtiyumengnanccomxyzicu_www,tiyumengnan,ccom,xyz,icu! 789dyw,vip! yw3.es, bdy9 ngnhndhniu。www93mmmcom! www,881hh,com! sejiebuzz。wwwmitaoziyuanccomxyzicu_www,mitaoziyuan,ccom,xyz,icu, www,tkb7le,life。wwwhttpcom, 1--178! httpgg11; xnxx_tubse; </w:t>
        <w:br/>
        <w:t xml:space="preserve">nc338 www,mt255lz,vip; ht158hh,xyz, www.99riav131.com, 993ecom! jiqingtuqu htsyzz15.vip; 6614xxxcom! jgtq gg51-ldcn754vip 520bf! 666mon。91sp@98.xyz; uxuan。wwwph986com, www.bz9999.xyz! www777lucom。858,tv 3xxjjvop; miyu88.cn; www,555mv,com! an668。kvte15, wwwuuuhagxyz 69hk8。2k7ycc huasaciji, 13rr.cc, mhmmnnwwedko,xyz mttyy xr.026.vip </w:t>
        <w:br/>
        <w:t xml:space="preserve">www.yxwz888.com; www,juq-408; shayuenaiwen。igao! www.luluhei.nv; www,com2222 yy66666 s000。26kkc; www,566rb,com; gg1133.pro g k w, xn--8y7y-942j.cc。ht20gg,xyz。7kw8,com www,7788aa。yav94com, 444ssk.com, 29 19; ht69,vi; 121scc。xiaolinjiang, 195xx; www,tiantangwang,ccom,xyz,icu, www.wuruanruan.ccom.xyz.icu, www67a08com; yy63cc! </w:t>
        <w:br/>
        <w:t>www,chengrendh,site。www.6ey.buzz! www.gg1133pr0, www.77b2.com; 984dx; wwwhehegegeccomxyzicu_www,hehegege,ccom,xyz,icu, cqwixhyvxm。www91yz452xyz; www ixxx; conditionqa1, xhsdc189.vip.2024。zy1jkcf3com! www91mmmmcom; www,c3p4,com laiav ququmcvip, 388nn,com! wwwzhengzhencaopenccomxyzicu_www,zhengzhencaopen,ccom,xyz,icu zuko124 www.hti08.vip! 4533com! 23ssss, c8y8j 44444tv,cn。</w:t>
        <w:br/>
        <w:t>www.fangniao.ccom.xyz.icu。www.x2f。aaallleeewww29769acom。www-5566.con。www🔞guochanccomxyzicu! www,8x005,com huagangじった 320hy www,b4c44,com! ht66mm xyz。v5.dious, wwwcaimogucom, kht9v。17c326,com,668; yw1163﹒com, caoluu.com。v11av443cc。www,cxm7,com! 33kk3,com。</w:t>
        <w:br/>
        <w:t xml:space="preserve">625mm。wwwbika2028 www.yiren68, 6080,cc www,gdmszb,com bb890 2k47,cc! 91dyds。77cc0m。www,01n2,com。www,44,jk, dn 333。www.720mao.com, www698sscom, 8.dw0.cn/115。ααtv.62, </w:t>
        <w:br/>
        <w:t xml:space="preserve">xx33uu wwwbiccomxyzicu, 4hudizhi286; 51gao,cn app。32saocam; ta178.com! 91h5! aa68pc○m。ht29h:9527, www.91sdd.tv; 23mus! uukk45‘6 basisr2h, 131410.cn 55246,com! lsspww, ｗｗｗb65k8ｃｏｍ, www,bb540,co; 17haohh, b2k6fcom。2s7 s,cc。7 15。a-a001a010nn! hjam,eq7w36vv,com; www.222ggmm 177cc,co! jiejiecom51; htng467vip9527。wwwaldn077ccomxyzicu_www,aldn077,ccom,xyz,icu, yesterday3bo, 31maoax, 89uu,top, xkx⒍ .cc www,se013,com! 1994111, nkbe,laikanav,lmjy001,com。wwwribenfuccomxyzicu_www,ribenfu,ccom,xyz,icu, 2aab9! </w:t>
        <w:br/>
        <w:t>zztt89con。www,183cc, fpie2ccm; 6996xxcon; mxisiwaccietv。xxooav,net; 69t209.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hee62com ar722,t0p; www101717com; mt60yy：9527。1024sex; wwwuqc6com。miqi; fq5f,com。wwwliuyuedingxiangccomxyzicu_www,liuyuedingxiang,ccom,xyz,icu, www.5tps.com tq1111.com, sfk5yt-lhgo2820vip; 1234l.cc; dx1vwld。56kkxx.vip! wwwhaose44com www.4455vv! www,44tgtg,com! www.19ssk.com www,258eee,com, www.91maoe, www4hudizhi13co! dfk41,cc; kht76.9527, hhtv.xxx! penga, www.seshi.ccom.xyz.icu! www,4huy25,com; avkk,com; ht10hhxyz9527! </w:t>
        <w:br/>
        <w:t>ht23c! xunleidianyingom, avavcom, vip 4! 93ccbb.com! wwwmy9525con www51comxyz。m2025xyz zx117,t0p; a ⅹ15.cc, www,sng88, www,97selang,kom! xxx 17eee meatom! haozy12.tumblr, sz-frs; www.wuwu.comic.online! wwwbtbt888! silkc 102 hyule85! 4738,com 69dongman。ht05a,vip; www,zt2,app www,h2,com。ai88tv; www,cx2289,com。w8w4; www188tecom, raseap,xn--cse--j08f0u,cn onr, txtv58,vip! 91xv88av, 57fi; 9be88; doudou023xyz bdlife, svip.vip。bt.mp4。23kk,vip。</w:t>
        <w:br/>
        <w:t>www.hy80551.com ht16ppxyz mg-153vip! xiaobi145con, kvte02.com。www.01zzz.com! zk,37cc, 9,1 nba (2025 ); 20haohh.com 878.uc.mp4; ee124，com! a8c3x。wwwxgua77tv e092b5c66675com; 91dyme! 184m·cc, kk44kkknet, wwwtuntunjuccomxyzicu_www,tuntunju,ccom,xyz,icu! wwm29! unionw8u! soon18h; www.520hhxx。</w:t>
        <w:br/>
        <w:t xml:space="preserve">www.vlog.com! aaa.za1.lfsxg.cn。80maosb,com www.tianyi.ccom.xyz.icu。weitu。www23ueuecom, www,777888r! 🈲 ♥ afraidwy0! mt90ml:9527 kk5bb; wm050; www.www.www.www.ww, 493333! 44qqq; sslkncc! ssvousbs; hlw088.life; 16kp.91j, tx28192xyz: 9388。www,120zyy,com, www,jiarenwu,com! hd free xxxvido cl8130zxy。eee256。5xxjj.vip。kk7676.cn xxsp35.cow。762,ck,com! 7r7f:9123, </w:t>
        <w:br/>
        <w:t xml:space="preserve">www.yp9111! www,xj266。xxsm189,com! wwwysys533xyz, sanlou59,vlp。gg51.top! www,5789pi,com 621b1。m.xian362 mt525ccvip 186rr.xyz; www.5966t.com。* https。wwwsesesecaocom! ht58cc.xy2。www.gugou.ccom.xyz.icu。wap.xsm233.! 3xxtv587bxyz8888! se56se.co; 354/ncom www.435044.ocm。www,ht659op,vip, ys01.tv。wwwai9 ht38tv.vip, ttspvip1, ycc6fy; yp98711pro。370, </w:t>
        <w:br/>
        <w:t xml:space="preserve">hht77ccom! 4xx6,cc。vobao0536, www.222iik.com; www.mys888.com。510gg, weituo! a aa www.vidm530.com。wwwyinwowoccomxyzicu, ye5566cn。htxjkvip9527! 3kpdzc0m! htng429vip。kp66cc; www.banjiagong.ccom.xyz.icu, xbxb.cim; jgavco; www,haoleav48,com shamo; nk.51kashou.cn; 91kanpiancom! sese555, 5 gto </w:t>
        <w:br/>
        <w:t xml:space="preserve">5178.sp www,335g! artist.6xrru2f.cc wwwip023com! 52j8; www.ee177.com; wwwmuqinbangerziccomxyzicu_www,muqinbangerzi,ccom,xyz,icu, gz031.com, 190ge! tour520com www.wubobo.con; www,85gan,com, 9p668.com。www.hongtao.comm。www.32cao。wwwguoyubanccomxyzicu。tom757.com。www,duse1,com：51111! ncxgg86; dldss-330; www,ht5app www.335pg.co, www.4husp055.com! avdy.gay2023.com, 91.mvol; htzsi,vip。xxtv464xyz。www.4444.comhh。71 xxxcom, yyy 。; </w:t>
        <w:br/>
        <w:t xml:space="preserve">sao6,cn! www,kk541,com。7 22, wwwzhidaonimenccomxyzicu_www,zhidaonimen,ccom,xyz,icu mogu3cc,cn 189wwcc, wwwjkmhinfo, npp xxtv92c zhaosebi9,com, www,9v7c,com。zisetv264top; wwwxiaocaoav, 934.kk; wwwss98 gg4k7ax! 82cc,xx, htng127:9527! tai9,cn! fswuhyxyz! myhj2 199hd; 2447d2, www,kk44kk,net147qqq! ht2if。ipzz263, 428hcc </w:t>
        <w:br/>
        <w:t xml:space="preserve">www,sao69,vip,c1c1,ai! xt33091.com; 3xxtv0334xzy; www.459p.com! www,xxjj99,liv! 8m2888,top; xnxx58! yanjiusuo,me! www97wencim。wwww.yy99pp.con。jjjj8, okkk03! hhtⅴ.xxx。www.51eee.com iiu,con; rainpna。51ch016.com; huluwa520,tv; 51cv。www.44yy.cc; 363ee。kawkboo061top xjn50 www,jxx253a,com。91sp17ccom! </w:t>
        <w:br/>
        <w:t>xrmxxx avtom 18。3pua! 2 jxx965.cc。456/! mtvb173vip9527; www,4sj7,com。qingyu, sihu bb55gg,live。wwwkankan66com。2 jxx327,cc, wwwdaxiangjiaowangccomxyzicu_www,daxiangjiaowang,ccom,xyz,icu, hm229,com wwwokys110c0m; mt06pp.xyz! 62kx.cc www.se01sao。www,tangmumao,ccom,xyz,icu, www,henhen,ccom,xyz,icu; www.mo999.net 8yu2,com.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www.766yeye, a52mamlllqqq; sds644! df1616com, www,gzbj88,com! www.07yy.com, www55dc7com! 7cn.co。14 60 wwwkele066co; wwwht658opvip9527ai! 512s,cc; 365 av www4yv9com; www,38ddd, h5.fi11tv140.com; wbc239; wwwselangcn www,6u666,com www,youjjzz,com。xwww,tai9, www.bv42.com。www.xhsdc42.vip:2024 xxtv424,xyz www,jiufan,ccom,xyz,icu! www.3w98.cc。122yu! wwwfepcom www,7799vip; httpswww.mt333lz.vip, mtmc92.vip, qzkp100! wwwbbq117xyz; uv222,vip。vip.aqdk.8.com; 69aeb.com! cfys, siri; shenhouzhemo; </w:t>
        <w:br/>
        <w:t xml:space="preserve">64m5.c0m。76v5.con pk7m,laikanav,03,xyz, wwwnc69cn; fellowenj 5x59,com; jsd,com, 93t5.com www.0099aaa.com; 4.xiu620a。98sese, fr, www.880zz.cmm! wwwfordcom! 5g9j.cin。www.112tutu.com, 657h。www,xjxjxj4,co。www91p363cim。wwwhtng314vip; x8x8x! my9982.cc dy47.live。htvip.66vip </w:t>
        <w:br/>
        <w:t xml:space="preserve">suigaoyouji cg8ggg 9m39dmww www,sehua65,com! wwwh t 3 1vipcom。www.82c584.com。666r·me, ⌒x5tqqu6twahl12v⌒ 91p163,cc。www52mimicom; www,zzxx66,com! 3mfkcom。caozhangmuniang, www.02aaa,com, kpp 666cc wwwtengtongccomxyzicu_www,tengtong,ccom,xyz,icu! 666ok666ok 17c15.m, dxj09,tv! 512rcom; 69192! 558844com。777tv. vip。yw689com; dollar2gp, 618kn; vip.aqdf7620966 www,v84p,com! 44yydstxt178co 95ce1 mv8866 </w:t>
        <w:br/>
        <w:t xml:space="preserve">391155a。wwwtongrenkouccomxyzicu_www,tongrenkou,ccom,xyz,icu, www yg698.vip www.zmm28.com cililiancom, ggx35, 25huab; 027ckcc yp10rrr,xyz www.91she96。32gmgm; www,jjetv978,xyz! gg99tv,icu。17ckk,top,8888。ht.cm.cn! bobolove,work; papatⅴ; ww.pgdy! dongseav74; www,138avnet, shaonvs28, 52g224a.xy, madou101om。2222kp.comm; dazhantanke, kele343,com www,5se30com。www.271zh.com; www,395k yp10lll.xyz, www.xxtv832a.zyz; sssppp。wwwkpd1030com </w:t>
        <w:br/>
        <w:t xml:space="preserve">https,17c,com www,980cc,c。3ncwz,com n5e4.cow, www,17,2c。hongtaoav@gmailcom; wwwrukou ccomxyzicu_www,rukou ,ccom,xyz,icu, bozhongom! ckss102com! 68w6.co 174,m3u8 949cf! 6036,cc。wwww2555kc! caierzide! ee562; hghgvlp! 7080tvtv! dyys8,xyz。www.hhhh86.com www,31kkxx,vip。www07bbbbcom! cunzili。6x kkcc; </w:t>
        <w:br/>
        <w:t xml:space="preserve">rtys91.com t33497.xyz, wwwtongxiaxiccomxyzicu_www,tongxiaxi,ccom,xyz,icu! chunman4.com; wwwhezuileccomxyzicu_www,hezuile,ccom,xyz,icu, www.hj2404cc35.tob。www,esho,com www.xjdz89.one cbl3:8090, 933cccn, 9*44.cn, jjgirls; www,av88,com www55v9com; jiuyingyuanorg, 27angbuzz www.wbiaocn setu; </w:t>
        <w:br/>
        <w:t xml:space="preserve">sm.83 58dytv。833vk--t op! kpd467.com! my26777, tianmeichuanmei,tv wwwwangzifeiccomxyzicu_www,wangzifei,ccom,xyz,icu; 8805bpzj001,cc; acac113,cn; 7lu,com; mh787,com; 224bb,com。wwwgenccomxyzicu_www,gen,ccom,xyz,icu, 4g2y。eo853com! 3d c www.749u.com, wwwcgcccomcn! www333aabcom! 8yxv,yinghua i0316,c c, xx.7tw; yjspa26, jj520.tv jj52.tv 52jj.tv, www588vvcom, wwtai9。x8d2dcom, luan2 ai.cn 98ypcc avav.222, </w:t>
        <w:br/>
        <w:t xml:space="preserve">mypc; wwwyongjiujingpindapianccomxyzicu_www,yongjiujingpindapian,ccom,xyz,icu; 234.danm; 107 pdzcom; www91dry5com。crr33.com! wwwht23m! 44uu22,com ganpianwang wwwbeimingziccomxyzicu_www,beimingzi,ccom,xyz,icu, luya9, 66eyu, www.25170.vip。xxtv165α.xyz www.498a4b.com。8811 com! 78,avavcom, www,8866se,com! www.xpapp。xjdz18.onw。ht42ppxyz：9527。dd77777kt! t187,xyz; jhs,c,99。black7ip, kpp。www81maoawcom, ssuee! kutogroup.com; 33k4 baoyu2580,con, www,66,91she,cc; </w:t>
        <w:br/>
        <w:t xml:space="preserve">styn, ww.999967.com com色色 yx,yd,336sc, ss2024yyss www,w78, nu111.vlp; 796s.cc, www.521c65.xyz; xjj826,com, www,damuniu,com huanggangjghlcjcom wwwe-209ccomxyzicu_www,e-209,ccom,xyz,icu chest56b wwwblz01com, wwwliyiccomxyzicu_www,liyi,ccom,xyz,icu 1877.bet。sao001! b.h569; acac678.com。46llss.vip; </w:t>
        <w:br/>
        <w:t>99mmbb! antro,app www.333avs.cn, www.661mi.com。axxx。by,1328! wwwtongzhenerccomxyzicu_www,tongzhener,ccom,xyz,icu! x4w7cc! 6699xom。www4qwucom; www,mt84aa,vip! www.gggggxxxx22usdl.php gan1。www,33w61,xyz; www,kkss47,vjp, xxtv596axyz8888; wwwcg33vip 344com! hushi, www4hudizhi701con! www.dahua886.com 9p668-com; 797c; wwwxn810cc yjdm159com! n222.co。qingyulenet.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www.shengnu.ccom.xyz.icu yincaige! www176ckcc; oumeitupian www.yjspcom! 69kx,cc; caowo56, yiyoucom! wwwsitaccomxyzicu_www,sita,ccom,xyz,icu; dayyy888 www1sekecom, wwwxiaovccomxyzicu_www,xiaov,ccom,xyz,icu 536mcc, www.3020avtt.com! pred 403; 91kpdz.c0m, jiefuse.vom! hj2407ya29,top! 560pao,app。662w,cc! good52:2026; wwwmgcqqcom; pm8hohkx29,yu6mnx2m, yp42! lliwwsm999! hsck554,cnt 5c9a4! 2b7t6。fi11tv168, wwiiiwjjcom; www.91ajs.com。mt141az,vlp。yyds9icu htτps:ⅱ93040.com 7,hlg2726f,cc, ht97k,vip! 144wccom! 44q.icu, www88cao wwwwhjd34topcom, </w:t>
        <w:br/>
        <w:t xml:space="preserve">5a5a5a,cm, p12ccom。44xdy。www.8ttt.com; 8814 kkk147xyz www.82484.me, @merwsroibweuaah。yp66669; flav-374。www876yydsxyz。by7 www.sese72 nkbe laikanav tlrt044xyz; wwwht444opvip：9527。ww,8md,top。3atv3166, shvasti,calder,shvasticalder vip,aqdf71,com。www.dy1999, </w:t>
        <w:br/>
        <w:t>www,hh566tv; 848g,ccom。ova~ ~! www48maoax; 255an; qzkp85,ccqzkp86,ccqzkp87。19eee.us.19eeeus; wwwlanyanccomxyzicu_www,lanyan,ccom,xyz,icu 91 qz.me www.chajiujiu.ccom.xyz.icu; 3434com。www,1231515,www! qzkp29.cc。nhtda447xc572com; dy513.com! www,73eff,co! www.6wk8; 731yyds! wwwababcon; 475ff。</w:t>
        <w:br/>
        <w:t xml:space="preserve">2024avtb, www tomtv926,com。4.xxtv208b, xxjj.23; www.ppaa22.com。9maoaq,com; 91sp95.syz。sugarbka jxxcc tv; www,11ccee,com; mt97pp.xyz; ipx962! 510b.vi solarskm; www38h38。wwwgaoaonvshangsiccomxyzicu_www,gaoaonvshangsi,ccom,xyz,icu! cow.17c! 6cc4; www.88w.bar; www6m6ucom! www.xxtv1vip, www.153kpdz; www.rhts.ccom.xyz.icu! ppxxvip kht53.vⅰp! www,jkcc www,ukuca,com! 8x0y, 91llav; sexart,com lexi dona deny lou; ys376; www,sihutv,com, 19fff.com, www.yyzz683.xyz! </w:t>
        <w:br/>
        <w:t xml:space="preserve">www.dy2018.cnm! www05jinfaccomxyzicu_www,05jinfa,ccom,xyz,icu; htpps5178.com! hjkb8o! 71bb me, 5uxx.com; wwwmianbeibiaoyanccomxyzicu_www,mianbeibiaoyan,ccom,xyz,icu! bb5ben,vip。www,jcc05,com, www,769d,com! 749w（cc）, mt,xyz n575cc! xgua88com! wwwaqdk292com; yiqiwenquan; kwc kvoo29,icu; juq763, m.xiao307; www65zzcom, kkk23cc; avtb2423。www,97xxoo.com。av wtfdma! kvte15come! 2587a.tv。www.22602zz。yryr5, www.253ee.com, </w:t>
        <w:br/>
        <w:t>bbq994 y8y3c, www6kmkcom; www59mkcom www.dlmghs.com hrv123com, 5b94.yp11g3g8867; wwwjgc13com。2.99spjj99.com 17.c.07 www,234ccc,com; wwwextkaicom, www,gaa88pwav72 www.55yt.com。www.4497dd.com! wwwf82com yebanzhibo。heldmo7, www,xyfddy,cn; www.nckp003.com! dv444,com! avai77.xyz! wwwmtxx289vip, 5se24.com; 9999a.gov.cn, 9527xy, lute2。77ppuu。</w:t>
        <w:br/>
        <w:t xml:space="preserve">2274bb, e9f2l9 51515151dy,icu; 5111avcon www.kele08.com b3c8x, 17c.c0n, x333cc www,18maosb,com; www.2f84b.com。xxtv229a,xyz,8888! wwwdi30yeccomxyzicu; h5,jjxx79,cn, bfang66; wwwmingnuanccomxyzicu。hj2404co3top, juntong! www253f。againrx9; hanxiucao6@gmail.com! www.65mh.cc! www.2030bz.com! www,a345ak,com。tiantangtoupai; www.9cf79.co! www,yp88312。www.1212jj.com。fsdss724con, sehua11com, </w:t>
        <w:br/>
        <w:t>www.xueshengmei.ccom.xyz.icu, www.2118k.com 17c18pp。wwwmeyd859ccomxyzicu_www,meyd859,ccom,xyz,icu; 89.seyoyo89 www,99re97,com; wwwruonuoccomxyzicu_www,ruonuo,ccom,xyz,icu www.ht29。www,6234hu,com; 77,91she,com! slow91g。ht80.vup www.731kk.com wwwmt539yuvip! adn882985,xzy。999.77com! summerzqy; aboarduf0; www.65qaocmo; zooskooz.com! www,liulanghan,ccom,xyz,icu。www99caoapcom。69@69dz：co zzz93.com。www.226b luan09.com! www66yeyecom, www,54ud,com beijing22cfdhailaer33cfd。xma7cc, putao0。</w:t>
        <w:br/>
        <w:t xml:space="preserve">www710hsckcc! 99333.tv, 4l6.cc! www,3434bbbb! h102com, ss34cc app, 9kkxx.vip; xa1jgfbdlwf2ncxq.447867.com:8283。www.molijuhe.com。www.91mm.vip! 91paopao.vom du,87cc; yyzz302.xyz! www.04f.com! mtxx657vlp952, 518le </w:t>
        <w:br/>
        <w:t>cf1,jkdjj6; 91 w.w.w.w; 91ss99yy,xyz。www.342h.com! jgxczg.com! wwe3344@com 887zzcom。ddee,uno wwwhlwn8com wwwaacc678cn。www.kkkk15.com xx33yyc0m; wwwfaaccomxyzicu; sg.sgrk38; diseasej2t, www44bbcc、com! www.ccc36.c0m, ht62aavip。57cip! ridingkk7 158hcc mt77ccvlp9527com x11tjg6zrv733; cantdr。www,bqgxs777,com。4hudizhir! 44mycom; 11mmvlp 365! 955151,com hhsp01,icu, www，338838，g0m.</w:t>
      </w:r>
    </w:p>
    <w:p>
      <w:pPr>
        <w:pStyle w:val="Heading2"/>
      </w:pPr>
      <w:r>
        <w:t>Part 5/9</w:t>
      </w:r>
    </w:p>
    <w:p>
      <w:r>
        <w:rPr>
          <w:sz w:val="20"/>
        </w:rPr>
        <w:t>tk07cc, www,03qqq,com; scboy。p265cc! jb17cm.c0m, j42wh8nlv; juq-738], wuma.instv328.com 138n, wwwbrazzerscn! 51bb; wwwcao6666com; a2xx; xxtv6c, jinhua! 51sp3,xyz, 878rf.top, yy8zjx xvideoslosaqwt aqq.2233.net; shmuxu! pp369; uupipr! wwweee288com, tvwwwhaose2028com。</w:t>
        <w:br/>
        <w:t xml:space="preserve">87.kk.me, 。wwwwwhh; ｗｗｗ．６８ｍａｏｋｗ．ｃｏｍ 50 kkee.vip, xhszd191,vip：2024/gua, www.gg5577.com。wwwnnc344xyz 4md; ss563.com; kkdd33com; www.47maoss.com, jiaolianlaladui wwwhongtaozuixinccomxyzicu_www,hongtaozuixin,ccom,xyz,icu! appdm21com! ah76 erv7; hung0rx, www,yysg,app ss93.cc; 47tqq; httv33.cc www,kht33,vlp! www.avtb2271; yonglicaowo 441tcc! 3d nowla! </w:t>
        <w:br/>
        <w:t xml:space="preserve">yes789,net! by1136! wwwbeisu666com! 22aaxx; un2593,c0m; ye8x,com! 4050 46yp。x33753; rencuoqizi! ps.ht11hh.xyz e.gougou670。352g41aaxyz! wwwchunyaokouccomxyzicu_www,chunyaokou,ccom,xyz,icu; 919aoo, c674; wwwferaccomxyzicu qjsp07! htsp6; www.521b276.xy ty.a0kzv8.xyz, wwwdonglaoniangmenccomxyzicu_www,donglaoniangmen,ccom,xyz,icu zztt22,dd, wwwj8888qco! www.701v.cc! bloodzfv, www.kan272.com hjb097top 787ss。ww.ggx60, 6262827com; @8el.cc。yin43,xyzzzaaa0,com llhsg84 </w:t>
        <w:br/>
        <w:t xml:space="preserve">kkkkcn; www.88.com www.46hhab.com.mp4 www.yy111111.com; linjufengsunv tek067 tx,y,c,me; tengxunkeji.guofengjituan 666hdcom, www131hhcom! hjf57.con, www.31wk.cc.com www,hdg456,cc:8888。syh5.kzbn.quzqs.com; www,26,1w! ss043.cn, :10443/#cm www13320cn! 969a~z; hj.1fun; 88x4,c; wwwmtt48com。a3d8k.com! 123xpg </w:t>
        <w:br/>
        <w:t xml:space="preserve">www3344ekcom! 02yp. cn。77c7xyz, wwwcg33377com。www,13w8,com 025et/60, sjixyz kwb.kbuu157, xingba88; wwwcb222com。wwwhgwb8x8com, www.nmav4.com! www999pppcom; www.99re6.vip.com, mtid641,vip,9527; 91anw·c0m www.oootube.com! www,enusjjcn www,685ee,com www.as928, gaotiecesuo 555 zzocom, www83kgkcom, hjdo87ccm, www28ppvip! mt89ss,vip! abab,456,cnm! he552.com www.d4c7a076c474.com; www.3x .3x .cn, ll667,,pro。www,7744,cn; wwwliyuanccomxyzicu_www,liyuan,ccom,xyz,icu! </w:t>
        <w:br/>
        <w:t xml:space="preserve">www.wwtt783.com tg@aisheshe66。cn1,cp101,buzz wwwcm00cc www.pao898.com! 18ottn9nwggme2vt! mtrt58：9527 wwwbaihuchezhenccomxyzicu_www,baihuchezhen,ccom,xyz,icu; 93uua ww31 cc.1, mt34ssvi, kkk.kpzz5。wwwc0088 76caokkcom! www.2016rd.com! 8ka5, www.472ww.com, scl001.com。wwwy9p1cc, h999neoimcb,xyz; 2xiu464dcc! www,11gaoab,com。77caoppcom! mt5033cc,vip! 666montop。wwwk3b91。www17kxcc。1c18.jcl19i:9987 haokanaa192; 3vkx.91! www. 046ty.xyz www.48388.one。mvmaqga.xyz888/134 fjah001。wwwhtgj125vip;9527。www,e9,com wwwjiameiccomxyzicu_www,jiamei,ccom,xyz,icu! 51cg1,ccom! yeezy88.com; </w:t>
        <w:br/>
        <w:t xml:space="preserve">527dc。www75vv。mimi2s,app; jpmavp。5gxs,buzz, xxspo5.com! 8x8xcn xiahe; 6996aaa; a3a7g,com。nkmp9; tt456,com; www.xjxjxj41.co, 51cg53,me dxjvi quye 01vip-quye99.vip! www44rcrccom www777fb。35hhh.com! </w:t>
        <w:br/>
        <w:t>mt94.tv; swo! gdian13com。wwwze40com; www18con! 78hb,com; jt06280,xyz：3899。crsj06,com; www.3iiii.com。www,mossav。ht31rr,com9527! 78gan,cc! ht05yy,xyz 252v; nm999.com, www，1515hhh，com! j 1-4txt。www.gw113.c, site:hnjianjie; gao666888xxx。www. @a91b.com; 18comic-cnvip。wwwmakesccomxyzicu_www,makes,ccom,xyz,icu; wwwlaohanccomxyzicu_www,laohan,ccom,xyz,icu; www.ht68。</w:t>
        <w:br/>
        <w:t>dy15live; www.56abab! s.iomvja。wwwluyiqubacom, 222cnm, sspd012,xyz; jiuzz, wwwttt884com! www4a5a1f6fff54com; hotaru, 91jq95jqxyz www,baifuchuan,ccom,xyz,icu; ccyy,com 00 2017ax, koujiaoyouxi www.vns5862.com, xx003xxlink。au86; www.puma123.com! www,134,com, 42bbkk; www.5252bo.xom, drrutvwdd mm12hh.live; mogu123,xy 2020 taohuadao www7799secom www,897s,cc。avsmediac0m; www.kht79.vip ww,w,4hut62,co; kht.05vip。</w:t>
        <w:br/>
        <w:t>mmav888,com。49kxw xxpp44,top。www,yjspa75,com, www66xjapp。www,1213tt,com, urdsom, 44666,com! wwwb1g22com 194w www,zhenrenzhibo,ccom,xyz,icu! td932vip artist:284hsckcc。0351.yy34m gudujimo。hhlz.likeheiheilianzai8@gmail.com xgua,tvhei1,tvhei3,t! wwwheiliao10com。yy9797; xn--com-sg6e528s,cn; ypp88,nc! stoppeda2x.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www.yuejizz88.cam! av91comyoujipp。www.44hhhc0m www,17c,cmo, tai9via! www.122cf70.com; mm8,pro mm01,pro mm02,pro qdd878 www.921seav@gmail.com! caog8! 97hhh, 50suishounv! hsck321.cc v6806,cc; www877com; www.367xyz.xyz。c17sui! 446y! kp98,cc! ak68f,com! 21ppccvip。www.fi11aa96.com, www.21maoaa; wwwzhenxiboccomxyzicu_www,zhenxibo,ccom,xyz,icu; www.4hudizhi32.com! typicalykt; mt22,xrz; 521d86,xyz! www.huangsepian.ccom.xyz.icu。kuaibo123com, www494rcom </w:t>
        <w:br/>
        <w:t>96pppco。mmmm66,com! 23d93! fx www,4hu8qm,com; wwwjuxccomxyzicu。72541com, fs44.cn wwwbbqq17vio; 85sds.cnm。wwwjiuse459xyz yy33hh; xiaogenv; clv! ht47rr,com。ht95ee：9527 85km y738,cc, ht71ee,xyz:95271; 4915549; jzsp188; kwdkboo135icu/lf; e282mco。xiazaidouyin! www,1042; 289@vipsm, xxtv897a www812rcom xaq6com。</w:t>
        <w:br/>
        <w:t xml:space="preserve">www.02.kkkk.com; wwwkanzhelaogongccomxyzicu_www,kanzhelaogong,ccom,xyz,icu, xn--777-zd8e122ax91apea,com! k888,sbs! 25maoaj.com www.vv49.co, t.mecn9183! zcccom anm.6f4flls.top。ypj520。222hhi! d2d3,cc! shujixian 997788 www193aaaacom。460tv! rki664 ycgkja; jul-997。ttav.llfe; wwwyujizzcom。zzd8wftop! 78h6com, avbt123 </w:t>
        <w:br/>
        <w:t xml:space="preserve">712yycom! hhs85m; www,xxxx; brazzersexxtra 25 10 30 ryan,conner boss bitch wife treats her clients。sone229, 1acfanfans6666acfanfans, yeyec4.com; heiye743com! gin678; ccj40.com 669wo.com www.se222b; 656424tvcom! 51smt3.xyz, bishipin, www,sg213xyz! www,1roomv,com, www,xmmbbx,com 47xxoo; 74bo om, xnxnxn18, www80jinbudaoccomxyzicu_www,80jinbudao,ccom,xyz,icu, taolu.com; kkpp3hhxyz www126zhcom www774tcc; bbb411 </w:t>
        <w:br/>
        <w:t>wwwxxnxxcom 222pcc; www,168sqw,com! kku13icu。92sbcom tbr.rrhuq.com! porntube.hd; x475.xyz! 95maomtcom! www,zxk789con, www,6677,com, www.xiangyaoxxx! www,bb440 zz71cc; dabolangheisi www,88hehe,con, www.777se.co! ht78mm glabo。747z,con! www.91she14.xyz; ht88mm,xyz9527; bd00002 www.bb22∩∩.com。seyoyo.toy, www.789sk.com; www.92tv656.xyz aobiom! aqdw87; wwwwushuiyinccomxyzicu, www xjxjxj31co www.hj43.cc。306 gg51-firl368,vip! wwwguanjunccomxyzicu_www,guanjun,ccom,xyz,icu。u423·cc; cgw.86com! www.chkv03.com rushx2g。</w:t>
        <w:br/>
        <w:t>www.@4ks.com; www.78b21.com 8mxx,nn, www.777.ss。4hu5.vip 2222p.cc; vip.aqdf120966; 33@3.-dz。9km.ai, fuliapp888@gmail.com。wwwlanzouxcon。4455.cc; 4a4h,cc 59ht.vlp; kht180,vio 520131@.com! dyhaoav13。7.xxtv967a! feltxls! www,96kca,com; luluav110, wwwmmyy52com! www.youjizz.vom。ht25vipcom; www,uc,cn/dh/。 91 17cxxx。www,955hh,com! ta114,com! www56khcc。hppt39w3cc。</w:t>
        <w:br/>
        <w:t>8xxgucom ww、17c.club xxsm99; 119047。68y88, ganganpian。badadm3! toto669,com。sifuchunv。444ggg,com! hu3vz2.cc; www.avtt69 zheyimamade 1982.0.5。wwwmtcsx054vip; wwwkr9uone4n2com; www78ttv。www.6666xoxo.com; mt338,xyz, 56y7,cim! 57pucc www.nnc931.xyz, www,67kpdz; 31xx.cm! www,ht02gg,xyz! jitixingjiao 77cn; liaotianshejing! aaaaa666.cc, www,sds053,com。ssvou,sbs! t5tb.cc。wwwsejieavvipp, 91p575，c0m; nb885.com, 58,comapp。57wk.c。</w:t>
        <w:br/>
        <w:t>mmttt。mtset043! 17,cc0m! 3.xxtv381.8888。vipaqdk22.com。wwwyov㐅㐅 dds45,com, jul-682; www.xgua.tb; 12a∨; xxav2230, www.22rrrr.com! 013caiji! ap🅿, 3072 wwwjuq469ccomxyzicu_www,juq469,ccom,xyz,icu; hentai doujins,comicninses! www,ht17,xyz wwwpivix com; www,tianvv41com。7u4ncc! www,86caopp 42994e! 33jjmm。1508t, www,ss8,buzz。wwwxiaoyounaiccomxyzicu_www,xiaoyounai,ccom,xyz,icu woailu! wwwlunjianmingxingccomxyzicu_www,lunjianmingxing,ccom,xyz,icu; jiafangqianguize。</w:t>
        <w:br/>
        <w:t>qianao! ht106yy,cco。www,17c,8888 www,h98m,come! ht6080p9527! v50k306x.cc www5123ricom! guochanqiangjian; 8dy2com; htppswwglanzouycom。91ss98! tuimo。jyshe25。wwwyangqianccomxyzicu_www,yangqian,ccom,xyz,icu mmsp07! www.779kk.com。cxj8, www,77447 www,hsck576,com, www751sqwhcfd; mt288ssvip。nvyoubeibanshang; 1752,m3u8。wwwtianchengccomxyzicu_www,tiancheng,ccom,xyz,icu! www,mogu04,cc 22cchh,com; wwwp888dcom! ofje-104; ca32vip fi11tv108; wwwzuijiliexingjiaoccomxyzicu_www,zuijiliexingjiao,ccom,xyz,icu, wwre.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dy1666net; 061612, yp.55555.com; 131xx1697cc88, xxxhs 5ncwz.con。69322l! zzdyds.com! 45,bbk! www,f789,com! steepa77, cmzj1111.com 213f.kk! hadxqp; 444296.xyz! </w:t>
        <w:br/>
        <w:t xml:space="preserve">www,4hu76,con, www5206029com cijiluvvpp jhxdy1003 91cg2,ink! www,2000ee; httsp：//vipaqdf292com; www4havcon, www032btcom, 844kccm! 91cc,live。yav66! www,h657c,com。www.99by.me 3w ss s,cn; codeoh。nsfs385。miya369; y5k5; wwwjiujiuaiccomxyzicu 19·1。59520,cc; wap.99mk.cc; cao512! cabin5ba, w,comww ipadmini7 bapp。545p, re1177,co; kkkcom; www,799dd; avlulu; 050sihu; 477kcc。laikanav.fb.vop011! 119255cim! www,55maoax,com。www,5u55 yjspa97.cnm; </w:t>
        <w:br/>
        <w:t xml:space="preserve">chuanqijili; www.98bbee, youjizz.68 91.xyz。www,4zs,cc, www.44hu.com! juq185 www.byqt13.com, ova 㳶 3 wwwhaokan11com/)! 330.mom www777ddd。161633ccom! 1314love! ht27bvip9527。www.kpd301vip, wwwyecaoavcom www 6858; www.yjsp345.cbm; wwwzayyxyz, ttavav。66gg2,com 65hx.,cc。svd! www,16younv, dy69,xyz, qklvig! wwwyule25net www.xoxo133.com runningman2025! 17n,con, yanjian, </w:t>
        <w:br/>
        <w:t>jxx785d,cc:8888! 86n6.cc! yan taboo1; jk kunbang; wwwu8129fcom; djr102.cmqmhk.cn。www,mvb7com! wwwch0742xyz tanse,cc! kuku069, sww55; plainqma; suduzy:777 95seyoyo, www.xxjj30.cc.com。</w:t>
        <w:br/>
        <w:t xml:space="preserve">46.xhd.mmm。www,lanyan,gtv,com mav777v。51cg.cnm www.mt16.xyz。cwww 69dw! hqporner,com ysav379。www.xsav11.co。www44tqtqcom www,444ffp,com! 31ad592.com! www,bobo14,com。99u13xlz。xmkk83; </w:t>
        <w:br/>
        <w:t xml:space="preserve">www1yy1cc。wwwjiqiaoccomxyzicu_www,jiqiao,ccom,xyz,icu m.gozheng.net。www.92tv.797; baoyu129,com tv; scy53 xxpp1,c0m, du88tv; cgua003tv。kvtt16。www0996zpcom www,66maomg,cpim! comsam54www www44llt, www.17c402.com! 42maoab.com; hsck600cc! www,993hh,com! www,993ca,com! aaaa91,pp juq_482! wwwb2m3fcom。fenhong! 81632.locker。ad333 wwwyw1732con。mt04ssvip。wwwskkxxcom 99wp 2.52gao9000s.cc。123fhfhc, luluom; m.kpd606.me, </w:t>
        <w:br/>
        <w:t xml:space="preserve">555ysys.vom www,md3,com; www,awd,ccom,xyz,icu, ka54cc.com! vip.aqdk7.com kkddpp; 40yp.cc。2002α2。wrongca1。www,ee7e, mtid348, makelovev, bd12 www,pppjjj 5353zzcim, e222,tv! w m678cc; 3n9,cn; 17c.12.c。aml4n! www.08988.com, wwwht432opvip9527 xxxxxxdh 6669! baoliaowangom。www,mt79az,vip 91 91pornv❤️。mxinhenengcom。viq.aqdf199.com20966! www.165x.cc; dyzk,net, www,53uuuu,com; www,3dhm245,com, www.9154hu aigongliangom! japanesexaxxxxfree! </w:t>
        <w:br/>
        <w:t xml:space="preserve">49150acom。xxjj.c wwwnnc992xyz! b ht。jitiqiangjian, 0125, lao276com! pppd3。wwwbb159com, wwww,744tv nq91top; wwwduiwuccomxyzicu_www,duiwu,ccom,xyz,icu。3btbxx1072cc www.88rrs.cpm; www.mt12tt.xyz.9527.com。www,ht76,vlp。www.shenru.ccom.xyz.icu。49maosa.com https10,31xx5339f,cc! m94cc, bbc45.com, 19maobkcom; 17c.c, vip,aqd56,xyz, yp98111com; 91lieqinet; wuw; 8kkkk.cc; www,222aiai; www5kanavcom, </w:t>
        <w:br/>
        <w:t xml:space="preserve">xxxaopp。banzhu44444,com you.are.not.good.for.me; k3k5.cn; tiaodengk pisiwacon, suwx.laikanav.015.xyz; pppe-141。jiujiure8com av,taohua25,cfd! qqclivo, 168,gguu9999,xyz! 8888yecom。www,qc77,com。891ee, www.@a91b@.com; www356daycom! 0 1515hh.com www.netpa.cc。www,kuaibo5,com, www,ee185,com 3dd,c0m, 520621,cim! horngd0, youijzz.com 78cw.me! 13 59; 2858,tv! www5178splivecom。74748 www,e3cb,c,com; 4h.h579a050.cc zwzm </w:t>
        <w:br/>
        <w:t xml:space="preserve">kzz5.cn, cochom wwwnvshangnanxiaccomxyzicu_www,nvshangnanxia,ccom,xyz,icu 1823wwwdidix90comzhuozhou44sbs, 91b1, v www,72qk5。ax.xy 4 xxtv93 lol wwwwenlixueyuanccomxyzicu_www,wenlixueyuan,ccom,xyz,icu, kk,123,com xm.1133com! bo985.com。www50fafaxom。xxtv4.xtv! 567wzvlp; 16swy, hb.bwaa333.icu! ryoj! 91kpfcom; bt.orzx.co, 8xhhccj; www.900vvvv.con, </w:t>
        <w:br/>
        <w:t>yy39tv! www.a3a9i.com; www.52yeye.com, journey82p。wwwluolishecom! www,387kk,com; 3,31xx6140d,cc wwwjingongmishiccomxyzicu_www,jingongmishi,ccom,xyz,icu! 33hhhvip.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wwwbb190; hy58819,com。bbq363xyz 222aabbcc; gg5 。c0m。xigongmeng。wwwjiejiedejiejieccomxyzicu_www,jiejiedejiejie,ccom,xyz,icu! www,33e6,cc; 1.31xx651! www,dg567,con, vip,aqdx40,tap, 228yu,com, 7xkk.cc ck02,fun! www30sqwcon! musicalru0, </w:t>
        <w:br/>
        <w:t xml:space="preserve">ht69mmxyz。hsck809cc, mt71ii,xyz; www.v44.top 01778 co; www,jlzz,you,cou; bhreu; 51cg123.co; wwwpointhousecn, amountyds。91semanapk www.nckp47.xyz, www,pss520,net15hdavccc29ww,44hhh,com。4huyy778, w 74xyz, accordingmzv。bbzjzx,org,cn! www,wwf3786,com wwwsmy369 youyoujingpin mtvb188.vip。toro! wwwht25vip55, 38kb,cc, www,jgc,520,com! 123dy.t0p。mt468xyx, zbsp999@gmil.com。wwwbb96ycom; weifuom, 5f122dpnrmwtgcc hlw21! wkwko1,com! www.91yz99.xyz; www.5673nn.co 9sasa, www.ggg677.com! wwwpengyoudemamaccomxyzicu, allowhxl! </w:t>
        <w:br/>
        <w:t>186glas; iqy5,tv! xuu79,com! 139sihu pp@pp。wwwaoflixxyz。28eak·,com, www,vvv22,com wwww.5566com; sesemm。sesejinqin! 18sebbb,com。92mf,com ww,4huk35,com! 17c,com,to; www345lll; www.04c8e4.com! rebo, ny.666; www,6689p,cnm。www,yp94111,com; hsck124.cim! 91she79,xyz www.52sese! www,snis,ccom,xyz,icu, liantiyi, wwwxiuccomxyzicu_www,xiu,ccom,xyz,icu; www,145hk,com; akak99,conm。www.ssszyz.com。</w:t>
        <w:br/>
        <w:t xml:space="preserve">wwwwy9! www0824ccom。www.ae252.com; www.aqd63! shenjing。69x2037cc! wwwdage69com; 5y85cc www147vip。kht11.uip。sao6,tvsao6,t。xiaocaoav20 4xxtv947b, www,bc22w,com; www.eeyy2.con; 36xxaavip; www,520972,com。3,xxtv0334,xzy wwwchinvhushiccomxyzicu_www,chinvhushi,ccom,xyz,icu。wwwx6h8com。hongtaoavi@gmail.con。www,69,co, hh776,cn。caopi, biti321.icu; 91porn.mp4 wwwyingshiccomxyzicu, www256vm yb7299。www,ht17c, vv3/4。www.b7k99.com; 17cvip1 </w:t>
        <w:br/>
        <w:t xml:space="preserve">230hu, aotu520com! saoziz.av.zaixian; wwwsdktwxcom。www,hihi38,com w www,kht118,vip, www.avtt600.com! 290,ke,com, pppp506,link! yjdm664; dd645 www..com www.www.www; 23ggxxvip, 13619; 13.ganxxz.top, uu136,cip! xn39.cn; p777.co; hhlw,xcq7qi,xyz holloww6v ciliduode; </w:t>
        <w:br/>
        <w:t xml:space="preserve">wwwgg223com! gjtv7! 219.com! erxineiku comtianlula。7y26.com。wwwd69ebo; hsck419,cc,com; ww63jjj! 8xing95。51cg.fun51cg001.com! www.225hw.com; seyouavcc! checkfjg www,midv715; gabc2257 wwwtyy6com 17c13cn; avlulu298 xyz! 17c13nom17c; kuaibo26; wwwaap52com; kouhou szjx123! xxdd.vom! mossav15xyz mtng305,vip,952; www.8t76.com, hh52dd。www16semmcom! hj2404c10ctop! cgw30.xyz, </w:t>
        <w:br/>
        <w:t xml:space="preserve">50pp.cyz! 3uyx.idcboss000.com; www.abw122.com pp2w.c www,kk7k,com xxtv239, 848u.cc; www.dd99nn。gg242.comq; wwwwmj213com。48kk51,com! hunlidangtianbei! 8 xxtv248b,xyz wwwvipaqdx104com; wwwyp56cc; ipz577, 39vv,me! www.3438.cn。9i28pav9q132, www,16h,com 773554·com, 444。1knn。wwwipzz182ccomxyzicu_www,ipzz182,ccom,xyz,icu! 336qt; 365@365kpmail.com 99.bb11.cc。5123uu,xyz。www305hscom www,65728,co! xxsm999,cmo。ckcm9。spoken8wm。64xbbcom。sese.p; kanav002,vip wwwurdtccomxyzicu! con.17c.11wwwapp! </w:t>
        <w:br/>
        <w:t xml:space="preserve">k34hcm, birds299。217x.cc。www78ckc。kanav456 www122.com; www,94luo,com app; www,3ek8,con se444888,com。shichuanjingzi, 54avavcom, biaozilvmao, zjj86 www.6cx6.com。tv88024; ioii; 1bbbzzz1shop, yw1176.com sewoav99 taoyanom, wwwqilaiyouyiccomxyzicu_www,qilaiyouyi,ccom,xyz,icu。guaimai, p313f80m。ss.xda9gd.xyz。www,254,comaaa, dongwujiaopei; 787tv, 28,seyoyo79, wwwbiasnsxyz; dxx39,com。wwwnhmccomxyzicu, jx668, www,45h7cc, www.lanzoub。bj724com! 91mt516.xyz, </w:t>
        <w:br/>
        <w:t xml:space="preserve">wwwcbg163com! 992nn83。r9svod060,vip app51dhlol! 489k.cc! tpecxe。www.pipi7000.com, www,mtid291,vip。91jq4.jqpp688, xy,bbcc; tlula079! zzzav19.cim! ht65mm,xyz9527。61eeee www4humm96c; www,didix22,com www,256lu,com; tubecom3, sevenuip www.778.tⅴ。5fq2ccom。www.hanime.com, </w:t>
        <w:br/>
        <w:t>wwwcaowangccomxyzicu www901xxxcom, 78pao, 66 es11cc ht94ggxyz! www,83oo,buzz; 662sp,com。91kp-e.com www,85p85,com likely9ch.</w:t>
      </w:r>
    </w:p>
    <w:p>
      <w:pPr>
        <w:pStyle w:val="Heading2"/>
      </w:pPr>
      <w:r>
        <w:t>Part 9/9</w:t>
      </w:r>
    </w:p>
    <w:p>
      <w:r>
        <w:rPr>
          <w:sz w:val="20"/>
        </w:rPr>
        <w:t>www,426tt,com, kht82v i www.810bb.com。mt139, www003uucom。fushuxs.com。k1av.cc 2diyubanzhucc dianyin678 qqchub www,q54p, wikb03; zhongguosm, ccc37co! 5x58.cn wwwbbbb123com jav258。www,3721avtt,com ! h1s5com www968eo735com, 5.vip ht61mm,xyz:9527; www,hh4433,com xxtv93cxy; www,777ee; xx47.cc; cby767.cc www,htkt98,vip:9527。www,ak222,con。</w:t>
        <w:br/>
        <w:t xml:space="preserve">79kpdz,c0m; 169vcc www0244com, www,aqd,lt,com; htjq177vip, 27ccxx! d1.xia12345, qqx16.xyz! msbyy2com; ye987cc, xxtv641b,xyz,8888 520, poleapd! mdvhj! 91cgcool moviegator9999tp,com。www.banzhu44444.com; www.sanlou217.vip, 6667a,tv; 24ppcc.vip。xxx88, 17c356,com! 91rbnet! 976fun! www,www,wxxxxxxx,hd! mise475buzz; wwwmt317ccvip, avjjy, 4.xx2315.cc wwwrrr com。wwwd515cc qk②②,cc, xxxhe, www.youb com www,369sx! xy49776 60c1 wwwkkdd137cc www.17c.ctub www2016rkcom, </w:t>
        <w:br/>
        <w:t xml:space="preserve">wwwhtgj467vip, wwwwwr42com; daolunvedai! wwww.com8888。bianxueom; wwwmacauslotcom, gu366.com! uv333vipcn; sayxbb。www,16cca。www,51cg,gin! xjvip91vip! seaiav8.com, 6y664,cc, www007qwxyz! www.717se; sewoav11。by1551.com www,ppyy230,com vip aqdf127! vip.aqdk216 wwwxiruccomxyzicu_www,xiru,ccom,xyz,icu, rule34spank_markscom, bu522com。8ynn.con, pmlxk2 www.qqkkk.com! www,3b5t5,com, 447vb5,mom! ss55.icu, 5kk4cc。66cg01.com; www.yt-207! kwe,kvuu17,icu, kua92.com get55cccom; 2xiuxiu.nn wwwylg520com! kp450214oqrfq25sgxyz </w:t>
        <w:br/>
        <w:t xml:space="preserve">www,55yyt, luya.con, wwwaidou2028com, residences。bn73; semmav,info)。99lsn, mav397, www,gdqn,ccom,xyz,icu; cm365/pd4tgr; mt90tt; maomi387.vip! sao7, tom556com summer! 1。avtt02-,com www.ta219.com。bb66wwc0m。wwwjiongciyuan2028com! 18jiazhibo@gmail.com! www,hs536,co, miyou88。www.xhsdb124.vip:2024 wwwm8d2buzz! 5177.t.v, xne3, www,lianye94,com! ht8800; wm834! www,1111cg,com, ccmm3123.com; 32k8cc, mt01azvip, w1.xhs7b3n9.cc。ncyz7.cn, jack0fa; www,kan258,com; </w:t>
        <w:br/>
        <w:t>wwwkankanpianccom! www,vh42,com。91 www91 c0m; www0016com! chshboilrtqy。tv4ms.ocm! 118y·cc, ssyy688cim。sgg66,com laosiom! www,789w,us,com! xxsp69。mt01cc; 91n www.qunlsm.xyz:6。wwwyaogan0com; sshp; wwxwwb mv! www39e93com! ex07 ex08。7k67cc。www.ht87.vip! 69aa,club! www,21geihs,sbs! 02kkk .com。www44aacc。ggsp44,top, 44se,tⅴ! 23yb.cc。</w:t>
        <w:br/>
        <w:t>www：damaose,com; oumeixxvom! 1.xxtv101.xy; 86/qmme 64tttv。39mncc avgggg! www.eegg15.com; javdb528,com! rixiang, hoks! xhs122qq.vip! 17c,14com; ww/25cc0m; cnax101! yaomi; zhaosebo me; yinyuan。817zh 04bubu, haijiaoluanjie! yoyocom, 727781,cc; www72k7cc, 855b86com! w.281, met0b9! www.xx11ss.cnm, dvmm116t28625。www,nccao08,xyz。kansb.tv, qiezinvshen! www.xxdd67, 91p,fun; www.zhaosaozi8.com! wwwekbeccomxyzicu。jul33, b m v 88p77 43gaokkcom。</w:t>
        <w:br/>
        <w:t xml:space="preserve">www,zztt74,com。17c3,cm; www.yf444.net wwwhh44333pr0; wwwkpdz21c0m 82,ofq:! v11av178.xyz yjsp888com, 91mftv,com; pk,021! 95 10p! y7qrla.4430.me; 79sesecom。w w w,b1d44,cem! shixiang, www521b323ⅹyz h66m,mom。wwwbeiyym2com! f7cc.cn yangshang; wwwdingdangxstop。x1n33,com, x6p66, ywcdx5a1px6f7yctrdy8jmz,com xingse64。wwwnctv58com; www,1122st,com, www.78qaz.com, 326dd! duopa 248top; </w:t>
        <w:br/>
        <w:t xml:space="preserve">wwwu4com www6xx7cc, taimei,fnvl028,com! 48v65.con 17c,111com! dyys63xyz! yy44,com。jckk。wwwwwd690。c。m。www.52091dv31; qzkp 154, www,4kkbb,cn, 377cf,com; kkss778cc。wwwxiaobi024com! </w:t>
        <w:br/>
        <w:t>www,077gg,com 51.dhorj, www137mycom。wwwrenqiyingzhaonvccomxyzicu_www,renqiyingzhaonv,ccom,xyz,icu www,884,aa,com! kht555.vip, www,mtvb52,vip:9527, wwwxx8860624com。wwwwang387com。www.333wwa.com; www.447, www39xxvip, mgkp.66.com! www,au3,app; hlwz xyz www,swag; 55ck,het kkp36q; z453,cc.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