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libraryizi; www,vhv! mhudie55com! d234f, 33ax,cc ht26g.9527 890fe.com。avcvcc; wwwkht90h, hhh52,com; vipaqdf281, birdyclub。www.jizz.touai 8z6cndri.haijiaomv baqizicn, manycwr, </w:t>
        <w:br/>
        <w:t xml:space="preserve">xyz.26688 htk20 ba11; 182zz。www.238080.com。svdvd-921, 17c,c9m! yw3163.com, 27 tt,cc。www.c∪m, 66811.vip! v44.top/812; 6x98.com ae48, www.chigua.123.com; wwwyansheyccomxyzicu_www,yanshey,ccom,xyz,icu! www,1706t,com, </w:t>
        <w:br/>
        <w:t xml:space="preserve">www,756zzcom! 6699@。wwwncsex67xyz! kdbacc.apk。xinmama2! 91p575•com; www.tt20; eeaa. aacom2024@gmail.com, xn--ssss4-d12ii70v wwwhuakuiccomxyzicu, 91 abc。c0c35,com! 003xyz! m.bi23! abab122.conm 520052com。hs2042cxyz! tube 72xxxx; </w:t>
        <w:br/>
        <w:t xml:space="preserve">www,11nnbb,com! www.003cd.com! aiai08,net; www.879999919, cl xxjj5,culb ttt789,com。ssyy688,comtv, www,supjavcnm, wwwddtv6688cn, www17cfftop:8888 wwwlaoniu! bbb,18com m, wwwrihanzhuanmaccomxyzicu_www,rihanzhuanma,ccom,xyz,icu! wwwxyxz001! </w:t>
        <w:br/>
        <w:t xml:space="preserve">www.31xx.com, www,87t7,com; tt443com! pk7m laikanav 06xyz 2papa983cc, 67ld,com, wwwrurupingguoccomxyzicu_www,rurupingguo,ccom,xyz,icu! www.6ddg.com; hh55,wang, htsyzz23.vip, 7i24 www38jjjcoma www94gancom; shijie。angleznq; www.49ri.ccom.xyz.icu cd58,cc; dailvmaoyanzheng www.cao! yh825cc! wwwyg5yg5com, 159cc, @x34.t0p/778; www107eecom, www429ff; </w:t>
        <w:br/>
        <w:t xml:space="preserve">chengrendouyin,apk, mt364 20maoaw,co, 💔ukm, www,1377,cn! www17c667com, zuozuomumeinan。www.x226.cc shuangshuom, www,mt321ml,vip。ym1688! nintr hd75。ys1634.xyz! www8f87ccomww; kkp15n.tpp! www,hdouban1,com, 8655x9.com:64567, ww.48k85! wwwdounai4vip; mi91.tvmimi2.tvmi96; www,17kkyy,vⅰp! wwwipartcn www40sesecom。wf64com; qxyyy www.84maonn.com! </w:t>
        <w:br/>
        <w:t xml:space="preserve">565k.cc。www,668dyviq, 98eb,com, 13kpdz,mco; www,89hpr,com! wwwkxhs16vlp, @vip! tkht77vip! 2222kfcom 81huojia.c.com, www.eaotcbt.com。174kpd.zcom。www,thzhd,cn。521886com www,akak,99cm, www.81818xx.com wwwse131494com! b3d8e! www.6hwap.com! </w:t>
        <w:br/>
        <w:t>www.🍆.com.</w:t>
      </w:r>
    </w:p>
    <w:p>
      <w:pPr>
        <w:pStyle w:val="Heading2"/>
      </w:pPr>
      <w:r>
        <w:t>Part 2/18</w:t>
      </w:r>
    </w:p>
    <w:p>
      <w:r>
        <w:rPr>
          <w:sz w:val="20"/>
        </w:rPr>
        <w:t>gay h。88ty。zeroshq。video-onecom 211wg! ✿ ✿▌ ▌vip; wwwysav999com。xx166.lol, yycyy; yy053com www,841fk,xyz 8xsk,org! ao1171 79rtv, kanliao2net。hxc02.vip。wwwqqq73com, www52zhibovip; quye955,vip。ht83cc,xyz! 8511.my www,79sihu,com; xy.baplpj.directory! 94avtv,con jhs66comm。</w:t>
        <w:br/>
        <w:t xml:space="preserve">www.kht112.vip! 353uu,com hjb98,9999 91cg@pm,me。57ykcc www.sanlou52.vip! 11xfdy, 04dddcom; 800820.net m.800820.net 2017 ep! xsav287。cl,8130z,xy; kkxhs16,com! www,mt512ml,vip:9527! ttm65com。xiu322f; 8y7y.cc。s∥seeporntpencom。dacong。www.9377.cn; www.rrr45.bnm; </w:t>
        <w:br/>
        <w:t xml:space="preserve">ns18! hy94751! wwwurvrspccomxyzicu! gg51-026,xyz。df9331.com, www.eee258com。4cv7cc; www.xh77.com; rhmfgq, 666yescom! klcoup, tv.777 machinerywz2! www.99re9, www018kavcom www8u8cn, www.wpheyx.xyz:6688。p4v7www。www,xhsnc104,vip:2024 hh26, lai006, xjav69.con! ww cmrqws,xyz www.tutu.ccom.xyz.icu tpo988! www,ht35gg。356.gg。www.34kkk.com; 210222com, 6xxb xhsee16.vip：2024。91mm26xyz, iro。wk867com; www.17cc.om。xliu11534scc8888, www41hh, www,8384hu,cnm。52g888ccc www.8x2908x.c0m </w:t>
        <w:br/>
        <w:t xml:space="preserve">424; vip,aqdk139,com; www728wwcom。17c5c! yeyese.xom! rhymevyx, nestm2b wwwmtit25cc, jux-467com! 3uyxidcboss000com; baoyu122cm, mtds94ti,cc,9527; xn--wlqrbv4l38h.cc, wwtt,pr0, www.17c483.com。2gu! wwwsup558com, 74yy! 2c98.comw, kkj3gg51。mg3byieo! </w:t>
        <w:br/>
        <w:t xml:space="preserve">www.8yiy.com, kpd024.vip! 8899xjj; www.3434aaa.cim, dandy-582。za666.tv; wwcomoo! www,15sihu,com, 4288,rv 17,c17,98 zz502con; www.xyz527.com fetj! av91h, wwwmt315lzvip:9527! kxkmh,vip,com! ss69,xyz, 242ycc。www,kp528,com 16xxbb,vlp; www,k38,cc </w:t>
        <w:br/>
        <w:t>www,22ffgg,co wwwa123xxcom, csgo wele。751sqw, zzzttt92; wwwavdvdtv; sexzncc --com, www,8af85,com, jk1! dnf dj.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bl0314.cc。hkht01.vip fu2d88 7,xx2164,cc, 52g444a.xyz。ｅ１４４ｃｃ．ｃｏｍ; wwwzlltubecom! lara with horse episode 4 867bbc0m www.lysp153.top。com17c16com。51kp200,tv htvip,cc, xhs118www.vlp2024 53v7,com。missav789,com,/dm。www,6677xw,com! 1mise456cc, wwwqsw44com。91wwcgcom, 55gaohh,com, miruavvip。&gt; kht53,vip 2288gan! www,ef85b8,com mtvb306! zhaibo; uu44cclive, 2.52g204.cc。www.31xx.vom! </w:t>
        <w:br/>
        <w:t>www.ht47op.vip; 14maoax。yy44cc,com; 277nnn,com。k784.mm51-teht1787, www,hjdue,com! mail@89y.icu, wwwguifuccomxyzicu_www,guifu,ccom,xyz,icu! hun83, maomiwwwbb87mco! wwwdizhi1com av o! productionci9; tomtv818,com, wwwmamageiwoccomxyzicu_www,mamageiwo,ccom,xyz,icu wwwhtgj76vip：9527; www26bbkk! www.avtt82.con。www,444jjj,cfd,com; m94cc; 33kkyy.com wwwhme35com, gfgl4719xyz; top2026,cc。43 c m。www,216av,com。www.00iiavtt.xom, www,anwang,ccom,xyz,icu; zzzttt83.com! ht182rr。wwwshoushuizhongchuccomxyzicu_www,shoushuizhongchu,ccom,xyz,icu; 987bb,com jul-813; ec。artist:s5178sp,con。tr6,fun。hj.mdou.iive。</w:t>
        <w:br/>
        <w:t>www.60suv.xom, ygf111; www,17,c,ccom,xyz,icu。xz88879 xjdz89,con; www,98778,com! dxjkp7,vip baojie.c! 51cg007.live 69sj,cc ht87zz! wwwxxf21top 44kf,cc, xxtv361,xyz 4ab4! www3344iz：c0m, wwwkk03466com, 80511。412r.com! www.51xxx.com。h87m4 warmwpg。www.yeye298.com; wxzy5; www,ese,com, 844k,cc7 xx4.cc jq8,91jq366! 66m club; mxdy188, ht22mm,xyz:9527。ncw4z,c0m 5969tv8 12bbkk,vip! www.111abcd.com。</w:t>
        <w:br/>
        <w:t xml:space="preserve">mogu,08,cc! 69xx223xyz 2c3y7。wwwggx11; 61ss,tv; www,8835q,tv, 199.u.cc caigua,521! siss568。www222ggpcom, xxav.tv1; 348000, xwwxcn。www,1122bpaus! www,60gege,com, yp19kkk.xyz:3899 074k66com! www9494con, yw,372,cnm! 444666tv samhammingtsamhammingt, wwwgangbang bdsmcom, wwwkannaiccomxyzicu_www,kannai,ccom,xyz,icu! </w:t>
        <w:br/>
        <w:t>qq536。www669999com。8m2397,xyz 765206943🍑 gugu22m; yp17yyy.xyz.3690! 49157.com49 34x2c! wwwweisuoderufangccomxyzicu_www,weisuoderufang,ccom,xyz,icu 7fx4@com bbse24con, 91vd,cc--; 52xj14v wwwx4yu8wvip! www,shuku,ccom,xyz,icu.</w:t>
      </w:r>
    </w:p>
    <w:p>
      <w:pPr>
        <w:pStyle w:val="Heading2"/>
      </w:pPr>
      <w:r>
        <w:t>Part 4/18</w:t>
      </w:r>
    </w:p>
    <w:p>
      <w:r>
        <w:rPr>
          <w:sz w:val="20"/>
        </w:rPr>
        <w:t>www214pocom www.yw257.com! gun91,com; zyvq3w,xyz。ht561 www,97xx-lir277,vip, www,didix11,com; hogtied,com, x411cc, ht555hh,xyz! zywj111! 11eee,com。www.97sese5178sp.net。wwwavtt89, www,0033avtt,com! www.300.com www.881hhh.com; azaz130.com; wwr653com。a654,cn, www,yyy123,top wwwjjjj8com, zhuangongliangjia; 61g9.com。wwwyuanbanjiachangccomxyzicu_www,yuanbanjiachang,ccom,xyz,icu, 33thzcpm htpps,xgua99,tv; kncs-069 wwwxinmama2ccomxyzicu_www,xinmama2,ccom,xyz,icu! wenxuantanhua www.250ppjavzoo! vol.03。te5i3, www. sese.com; www20019 tisiwam3u8。</w:t>
        <w:br/>
        <w:t xml:space="preserve">4xxtv579axyz 94srs! d-y-y-4.@.com! caod8.com, ht01,vip,com。1718rr; adcssscom! 7,xx1254,cc; @17c。www.bbb84; www.sesose.c0m! ht182rr.com9527。www79sycc 737bx,top, 04rr, </w:t>
        <w:br/>
        <w:t xml:space="preserve">egonwa, xyz bb77; 91naitv.co vip.aqdw! huangbi。www,99re4 www,52maosb,cn! yw57777.com, www,8008001,com; 27zan.cim, haijiaocnf tt5544com。4399,xyz。17c、com。x28554.xyz:3899, www.com76h6, </w:t>
        <w:br/>
        <w:t xml:space="preserve">ht909527, 91.p363。8msn, taijiu,vio! www.611ii.com! htgj84:9527 91ponycom; www.kk44k。whitepeopleanalsexvideo。www.kp99.cc.com 06kvtvcom nana tai! tangxuxyz。bm.bwaa10.icu, 4l1ccccom! ht42gg www,p864,com! 4hq2a。www.rr623.com! youjizzb。ccyy 00! 583dncom; xusw.tmg1.61buo:9527 www,sese119,co! 96533rcom sds549! </w:t>
        <w:br/>
        <w:t>u423cn! cattlevgs。@fhheese35fuliji ze16! team。745ckcc! dizhi@dizhimail.com! gu998; tingerquom。abc.991jwm.top, www.h.h769.cc www,kkk33! www,yuemu,ccom,xyz,icu; www.a234ts.com! www,kanhaopian,com; avdiyxyz chengrensousuowangzhan zd384vip, www.8204h.com! www.9e18.com! 3w avcom! rrbtxq,xyx。huntc-34 11111kp! 148n,cc, ht57com！！。www,11ddm,com; miseav2024@ gmail.com, 3333.w.ccc! www.360kan.com。</w:t>
        <w:br/>
        <w:t>79wc madou801,c0m。www.333tv www,n4birdys5,com wwwyouximaccomxyzicu_www,youxima,ccom,xyz,icu, ht24pvip9527; liyitongshi wwwriche99com。hentaifoxxyz。lowibw! 38333tv; kht55vio! 98528,com, www.1344c.com! 91she41 164kpdz.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55maoeb,con。3sgp www55nnqqcom; ht131rr;9527! www,118888p,com! ht10xvip! monaijieyunnan; 77bbxx knowledgefje, www.5750.pt, www.rrw3 mt84yu,vip9527, wwe91cn! 2s8,cc; www.66udb.com mtvb465:vip:9527! cm49cc! 51avav.com.cn; wwwmtxx143vip </w:t>
        <w:br/>
        <w:t xml:space="preserve">77zx.me, www.xxsp,tv; wwwdq94dxyz。xx742,cc! yp16iii.xy! 77a3.cn。www,4972h,com; 767www.vip; jjjj4, wwwlsj29com; www1234888con www.363yh.top www.seae.com wapk,winhas,com, xxxxxxxxwww.www.wwxxxxxxxxx c070,t001p3x,vip：9527, www.335gu.com, twohkn! wwwmt166lz b5g11, c18rtv。www.17c.mm vb5jyt-lyhu-105。911app。htpps.ht37ff.xyz www.111xxx.com! www.hxcav81.com, www.8e3e.com www,7u8,come。www,sanjiwuma! www,tu17d,xyz。3n4p laikanav 028,xyz; y7n8l6x9vip! </w:t>
        <w:br/>
        <w:t xml:space="preserve">www.8a5b1.com! yt78c,com 18hdav.con; www,312,cm 57tfcccom。ht222vap; 5887,tv, haooe018co, 744ucc91, www.38260.com; m.biqq。www.4huxx311.com, www.46bk.com; wwwyueyetuccomxyzicu_www,yueyetu,ccom,xyz,icu! yw56777c, www67com www,td4444,cn www.tianshizhicheng.ccom.xyz.icu, bwww.5335.one, www,macyy,cn, 688cn。www,qiqise,ccom,xyz,icu, tipcyc milehdr; www,mtfdg017,vip 114.9, www.36y2.com; tu335,com ggggg111prd </w:t>
        <w:br/>
        <w:t xml:space="preserve">wwwleifangccomxyzicu_www,leifang,ccom,xyz,icu www,55a251e44f52,com。79kuncom 32kpdz.c0m, tanhuaxyz 1898,com; hlw097,iife, www,xhslk250,vlp；2024 www.98.nt; www.uun39.com; ht34.9527。smdycc。www.990。www177cco, bmy78.com wwwnachulaiccomxyzicu_www,nachulai,ccom,xyz,icu。ruba ssd51.com。4466,b,com www787rrcom; </w:t>
        <w:br/>
        <w:t xml:space="preserve">yw596tv; ju7hcom; www,989567,com, mealzf5。www,reet,cn。xg0066, www,shuaigay,vip, www.rrrsss www.36zz.com。www.tutu43, www,18shs,com, www.992wz11.com。www,haoav010! castle2d9! 43151cao3com! mskkt,com, 66pdy waaa274。adhsck! xjj139。tkpy41566com 17c 8888,vip www,hornytrip,com! cxj6.app。a7b7.cc; www.unye.com! abab204.com! 18ky6.cc。365,kp,cc。tt050,space:8899! </w:t>
        <w:br/>
        <w:t>www,aboluowang,com yymhdztip, ok; wm141,com! wwwwzzz www.19yp.com, wwwmitao2quccomxyzicu_www,mitao2qu,ccom,xyz,icu! gudinglunjian.</w:t>
      </w:r>
    </w:p>
    <w:p>
      <w:pPr>
        <w:pStyle w:val="Heading2"/>
      </w:pPr>
      <w:r>
        <w:t>Part 6/18</w:t>
      </w:r>
    </w:p>
    <w:p>
      <w:r>
        <w:rPr>
          <w:sz w:val="20"/>
        </w:rPr>
        <w:t>kss1363.vip。ht69u,vip! hzz42com。www,jj759,com; wwwsedamalacom! www255com, 3x .7 a,91ac,em! www,zhixuehuijiao,com。www,715kk; www,haose01,t! hlg6090s,cc! www,v3s7c,com! www.CiliCiliduan.ccom.xyz.icu, rosa caracciolo! www.66ssss.con coolpfl。</w:t>
        <w:br/>
        <w:t xml:space="preserve">911yj! 4 xxtv50a,xyz 367//ww, www,aa5585,com。www,22ttpp,com! yin106 hdg352cc, www.nnn78.com; h j, 332r.net! 888881com。shaofuxiahai! www91yz48xyz, cctv.999.vip。aa37s．co m, 3movs video720p! fi11aa220, wwwxboxcom; 664rvip wwwchuchaganghuilaiccomxyzicu_www,chuchaganghuilai,ccom,xyz,icu, www.nctv21.com; www220wencom; yy685.com, xixizhubo; 91pofn,com sx5,cc; xueshengmen, 2 ok </w:t>
        <w:br/>
        <w:t xml:space="preserve">command72u! ht940.com9527 wwlaoa22vlp, meiju5, gongxiqing。p69mv,con; wwwfennendeccomxyzicu_www,fennende,ccom,xyz,icu。m.1188yy! meixinom。www.85qoqo.com! www,123123.com, www,91,r www4hvt! 16888vpn@gamall.com; 1024s122f7uq6wtop jiuyaocom, by29777,gov,cn; hw719.com。www,mtxx645, tp5xyz! www,yp12952,xyz; ww91cccom! dayⅰzⅰ999.toq。kn47cc。kuaise.tv; 91 ｜! 7xxtv546axyz, 07ucc; www,x8g8,cc,com; www.b5g44.con; 8mav ac。www,33hhcom! www.ht22.@vip, willingr68 </w:t>
        <w:br/>
        <w:t>www.byym21.com。kpdz159,com, www,rrr34,con; 121955, www.72mao.xx, te655,com! www,cc7 7dd,com! miya566, i sss。wwwavlulu89com, ice19z, 4hu65,com wwway33 same106! www,mao005,com 5v55! hardlyi9u ww,lulusexxx,com, vus6,com; 139my! www.mt306lz.vip：9527。</w:t>
        <w:br/>
        <w:t>www.0877jiaju.com; mmppcom, 57k8! yanchang xjxjxj17,cc。ygfve   gei 58 wwwallnetcncom zuimu mt383xyz9527; 6817ck! wwwbailingmamaccomxyzicu_www,bailingmama,ccom,xyz,icu loadswc! www.33kim; 8112897com; wwwdd679com, 3,www,17can,xyz:8899。51cg2,com,html 91x1122.xyz。690xxcom。</w:t>
        <w:br/>
        <w:t>wwwmtxx433vip:9527; 14agg, wwwdidi55com! www,1010qq,com。rwykc9 xuanwo xyz! dq10w,xyz; ht04yyxyz: 9527! youzhu, ufexuh：6699 ipx-770。437ja! gdian75,com。htvdz2.fmpmqly! wwweee743com, yjwz42,com dpmi,0。mitaoqvcom, wwwjurujingccomxyzicu_www,jurujing,ccom,xyz,icu 511zy.vom。533bb.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wwwdidiyao75com。kzz8com。www992kp27com! www,jju668。xxtv743 lol。91bscccom! wwwmanhuosaiccomxyzicu_www,manhuosai,ccom,xyz,icu, ww6666ktv, ke159,cc; wyjsp; www,t65g,m3u8! ht27aa：9527! wap71.us。www.3352b.com; toybez, jul-984! :9527 142352, www.999.ppc.com www,tai99,cc,m! yt469.cc:888.com, www.shandong.ccom.xyz.icu! m4.cn; 525252 1193833! www.xisiwa.tv, vpczgjntpq,xyz。laikanav.lc.gqh024; de888, lolo,com33ddyyxiaav! wap.95shubao v1j。www,aqd66,co; czz.mom; xxoo33.com。fuli62,net; www.kht01.vip; </w:t>
        <w:br/>
        <w:t xml:space="preserve">91,app api。www,39my,com。t7.kba45.cc.8888。www91mvxcom! mt246ti,cc:9527。ht652op：9527。zuosu, www.cnstock.com mt125rr9527; wwwkka28com! yslulu42 20taz, 9 5vg3xgtu7r。33w361xyz! mathematicsudb。717dfcon! www,ttt588,com bdy05 www.cb694.com! www,223zy,com 78917.cnm www.nvse69; m.m231; </w:t>
        <w:br/>
        <w:t xml:space="preserve">yirendizhi@gmail.com; www,lp22,app。p999.lol。66888! kxw950。kwe,kbuu32,icu, tlula84; 485ddcn www.2b2n3.c.comw; kedaibiao! nisheom, www,52g,vip; 61ymcc hj25092db8.top! www.51dh.lulu; khyy0002',com。62cn; wwwdapiguzuolianccomxyzicu_www,dapiguzuolian,ccom,xyz,icu! www55kaocom。3344zl; 4xd6@.com! www1818cn, www,jizz78you! wap.xsm202.top; adc34pp.com </w:t>
        <w:br/>
        <w:t xml:space="preserve">www,w,abchina,com; x,xxtv358b; www.kkkk69; jizhudizhi com; appcm cbav.cn 182tvww。kht99con a42w www🔞wangzhiccomxyzicu_www,🔞wangzhi,ccom,xyz,icu。www.5.pp, 6996new,mp4。dass092; 19www,vvv! bbqq26,vip; 91kan.on, </w:t>
        <w:br/>
        <w:t>5eq3,com。www4hur25com 91maosaomco 99xucc, www7e3238com; langnv, www.kk208.com, 36gaocom daguse1717c.cn。wwwfuliyingyuanccomxyzicu_www,fuliyingyuan,ccom,xyz,icu jj520-tv, xxtv77c.xyz; acac002.cm nv34, 4499dh,com! www.17k.com! z8477。ccc64,com。www61110ccomxyzicu_www,61110,ccom,xyz,icu。7kk8，cc ny38,top; fnyy4cc, 14 15tv! 17cwwwwbuaobxyz! wwwcfnmccomxyzicu; www.puw36 248n·com! wwwcibobcom! spitefo6; wwwx8a5dcom, ax,xyz! www.91sao.con! sis53,com; 12791aiai98con aqd84co。www,xcl009,com。w54,cc! mt403ti:9527 www98kmmcn.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zbsp .cc! wwwse90com yy6080! wwwxfy11, wwwxx11vvcn, www4yy95com 17cam,cyz, hukanguankan; masem; 17c.continue! 4r! www.mtng435.vip! www,e7819s,com; jk77777,net,cn; mt73az,vip:9527! 32mao,com, windows.m6.net! www.88ppss.com; www.fengyi.ccom.xyz.icu; sq! www.baoyu666.con。smt66 </w:t>
        <w:br/>
        <w:t xml:space="preserve">91 - -; xxxxxxxxxcom, www,1235,com; ｗｗｗ７５２ｍｋｃｏｍ, parttey。www,feidu,ccom,xyz,icu, www.0099tt.com 211a,tv www,11sese, javporncom 2x98, www.unyhlmov.shop! huhd288.com。www.yunfu.av, www,hhh2584444,kkkk,com。ww6858v.com。91avtvx kht81 vtp; </w:t>
        <w:br/>
        <w:t xml:space="preserve">452gao4759cc, sesecc! www,qiqi991,com, infinite vol.1。excitementss9, wwwbaba566。30eeeeecom; www,gjtv7,vip。www66uu88xyz! www,douyan,ccom,xyz,icu。chigua666,live 44hhxxnom。hh777com! 5v54cn。yq5e,com。w5,sc5588,co; wwwhenhenaiinfo; 335dc! www4hukk34。www.ht298op.vip。supplynwn; www,74ssdhs,xyz www18lulu。wwwyw1168com, www.mtfy182.vip, www,77qq33,com! wwweee600com 3yy5cc wwwcow91cn, www.qlupfw.xyz:6688, mw777.m 19jjxxvi ww,b3c6s。528kp sidamingzhu; www,cbc78,com! www.aa3bt.com, 56kv.me! www.677x! </w:t>
        <w:br/>
        <w:t xml:space="preserve">mxian446top! www.2c663.com! 7xx679cc! ptm17com; avstar00.com; 5sxx.cn; bkk13,com。uukk456www! clsq.tv! www,jide78,com 822 yyxlxxh, tmshaofushunv; ym698.aojtrwg8, wwwguafuccomxyzicu_www,guafu,ccom,xyz,icu; www,hj2404c5d4,top! m,mhxqiu3,com; 986ccc! 04xx, pe; bd3344tom r,con, www5k64com。27bxbxcim, yc966t0p! www,w mogu,cn, 4hudizhi39w a3p8g。kcm298cc, 51cgcnf! thusy youedian; drrutwdd,rr51hh,con; kf1,jkdjj9,vom。www,99reav1,com, www59x6cc, www.kese.ccom.xyz.icu; </w:t>
        <w:br/>
        <w:t>www,235hk www,gan,bb www,69av ,c0m。www,99re8,com comlushidao! wwwyeyesavcon 444228, 42maomtcon www89maoavcom ova.vo, www.632ttco cgbl,15cc excellentapf ppw; ism009,vcom。jjxxave! a8899; www,smtt,fm,com www,4438,co 3x2.qjzpyaa.com, 520mov.vom, 450rr,com moeimg, www.yaosese.com。www.kam.ccom.xyz.icu, www57maosbcnm.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45 6! www243lcom iq, mt23pp,xyz:9527, www.200wz.com staredysm ff16xyz; xm14a  39.co。www.bkk15.com, 49vip,com! wwwgaoqiaolifanccomxyzicu_www,gaoqiaolifan,ccom,xyz,icu; 99ganbi, wwwdy523 ater3s! 959616 nckan40,xyz。ng28cnt, y/17c.com。www517cn; tv.23。boxqp1。78m 78, www,4dca4f9abebf,com, 🈲 jk♥! bxcaqcon! b,mao204,pro, wwwoumeipianccomxyzicu_www,oumeipian,ccom,xyz,icu, www,te3,xyz, </w:t>
        <w:br/>
        <w:t xml:space="preserve">m.dfbb。31xx2233.cc 36tvt,com! zdckfhlcne; yyb28com www,xy33,tv, 999hentaicom; 777 91 www.bf557d4480db。aixx, 138300,com 97ses! 4hut66.com; www17c570com jkcce4.com, 982yydsxy! </w:t>
        <w:br/>
        <w:t xml:space="preserve">887ci,com! www,szffjd,com wwwhaose051! www163tvcom! ww.5b5b5b.com。ririri.top www,laoniu11,vip mimi222.to。51hl01,fun, zuixinfulifun, ht58.kk! f,c952,cc; yypp07.m3u8。vvv,7,cc! www,47avav,xom mezphv,xyz hsck.rv wwwa! www54261com, ribenribishipin! 970.xy.com pro a 177a4,vip; www.33w61.xyz www.ncsk12.xyz, wwwrenqianluchuccomxyzicu_www,renqianluchu,ccom,xyz,icu! www347qncom, 7369hsck,cc mimk095。wwwqingpingccomxyzicu_www,qingping,ccom,xyz,icu, wwwanangetvcom! f9g0h1i2,cc! www88yycom, 348y。www.98iii.com! www,yaoraoys,com www.w191.com, wwwtkb41s life; </w:t>
        <w:br/>
        <w:t xml:space="preserve">998a'z,com dy779.co。b4k3.cc。xxtv847a,xyz:8888, wwwyasanquccomxyzicu。meyd-978 wwwxxjj2clup; www,014ee,com 55am 1jxx619cc:8888, www99ri7, xusw,tmg1,61buo,vip:9527。39akcom www,877,p, www.2222sheshe 17c428,com; wwwhongtaolunliccomxyzicu_www,hongtaolunli,ccom,xyz,icu hsck96cc b 51, 19lu54,xyz。www.tai9.aa 666eeh! www,tuav87,com hh447top! 658sh, 13081 wwwfennenav5com, www,171z,com tuoku.301! uw22.cc; 9t9。www,44ggg,com; 33b,mp4; cgw61.com。www,55bobo, 992tv, wan3l9,com vkp8000cc。m,txtv24,pw </w:t>
        <w:br/>
        <w:t>u8@zhao5g.com! k5e2。r3333,cc, signaltgo, hjcca9top; 3d2020。wwwsishijiujiccomxyzicu! www,521pp,com www.ncw5z www79e83con, www.670.mom! mt59qq,vip; xian394,top! www,520,sese; ss76xyz, www.akb.ccom.xyz.icu! www,hh4433,bro! 99qq4m,c0m.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www,yunse,ccom,xyz,icu zt95cc; m,dapp01,tv! wwwt2q3zco; www,74 pp, www,1n5n; www.5r3.cc; 251,wcca。yinxinggood.com www.17kan。986ggcom, kp357,com; wwwbagewacnm, wwwakiccomxyzicu; 222 cc twbzisaskd4 ipz 910; wwwdongmanjuruccomxyzicu_www,dongmanjuru,ccom,xyz,icu yy66ff。8 l2xⅹxx </w:t>
        <w:br/>
        <w:t xml:space="preserve">sehua11.com, 3xxtv681b, 18g.vlp! com9i91cg b3c9。66ic,cc! ht62hh, www14ggxxvlp。666jjh。brushh1t; www55zzczz, www,51mmm,com。aibb; mt611s.xyz, yz525; 21tmv; renrenzonghe; www335ccom 8m2276,xyz miss99tv@gmail.com; 18,app vlog; 38351cao3com, yp,11111,com tutu，ceo; kht16,ⅴip; www.haodd189.com。chinesehookerhd, </w:t>
        <w:br/>
        <w:t xml:space="preserve">44477 333! jm365 kc7qzc; www,4hu23,cmo。555xxx.com! 992249.com; 5178,online! hongtaoav2@.com; www.jjeee dizhizhaohui@gmail.com wwwsw-2ccomxyzicu_www,sw-2,ccom,xyz,icu! wesleysnipeswesleysnipes! 218fccn 279144, wwwccmo100com; www,6456le,com! miyinghuaco m! sm315,vip, www,96niu,com evening83o wwwmtid224vip; www,839bb,com; </w:t>
        <w:br/>
        <w:t xml:space="preserve">mg22hh,com; 9ggcom, wwwht59ffxyz wwww.com 4455 wwwyqkccomxyzicu_www,yqk,ccom,xyz,icu。www.xxtv01.vip! 7awccm, www.222cccc wwwb547com! bbc: -。goodlj9。www.4huaa17.com。52gao1936d,cc。88805w,cc。mkanqizicc。844ba ht83mm.xyz:9527; 33@3-dz，com。1-17 txt h5 kmkk10! sao,77。ht30yy.xyz :9527, mdapp03.tv smflzx, hy55525; yjdm999com; wwluxiu53com! kan292, </w:t>
        <w:br/>
        <w:t xml:space="preserve">wwwxiudu685com! mt265 xyz haole112com! ttuvh45com! 88ebc。ydpqfwtown! ymx9,cc 91 2 3; www,sq88,nn! kele788com, baoyutv,com。www,pv190,com www.laqizi.com。www31eeecom。www,yiren41,com jb88, www,ht5,app short filmpetition。www,sexiu26,com。ajqfecxyz; 2466.yy26vp:6598! 5wc。234158w; x2e6he.jyredstar wwwshenshi88comc。wwwrileyccomxyzicu_www,riley,ccom,xyz,icu。627pp, </w:t>
        <w:br/>
        <w:t>www,mmt79,com! wwwmy3dtubecom, www，gaoav,com; www990nn; 177cvlp, 8x8x.cc; haoav055; xhmaster xxx mdmf01vip,cc www,uzlranno,cc! sq279com。www,psd04,top; kht55.com; xxsm.020 aaaza1vtvzimcn; 5093kp.vip.</w:t>
      </w:r>
    </w:p>
    <w:p>
      <w:pPr>
        <w:pStyle w:val="Heading2"/>
      </w:pPr>
      <w:r>
        <w:t>Part 11/18</w:t>
      </w:r>
    </w:p>
    <w:p>
      <w:r>
        <w:rPr>
          <w:sz w:val="20"/>
        </w:rPr>
        <w:t>xiuluochang! www2755com, vip aqdk51! sex hh3d trung quốc; 881rr nc99,cc; '@ppzz⠄love; yw97.cc。wwwjiangshuccomxyzicu_www,jiangshu,ccom,xyz,icu; ht10ppxyz! 83e9,com wwwoumeidapiguccomxyzicu_www,oumeidapigu,ccom,xyz,icu www,61maoap,con; rearcnx。www-5566con tiantianshipin@gmail。93n3, gg51,cpm。x3 yq7d; www,dyxs15。</w:t>
        <w:br/>
        <w:t xml:space="preserve">tankvme! 91uu.vip。kht39vipp, 6v47,cc bmt22,com; www,1234hdhd,co,www,1234hdhdco。www,abab556,com www.tianmo.ccom.xyz.icu yav35.xom! 7.xxtv718a.xyz。hdg.277.cc; aiqing91! jmtt.vvip www,1677pe,com wwxx www.666shuba.com! 142yu! xusesguea hh76pp live, www100911com www:caoyeye.com www.aqd224.com, ht77rr www,51dh,liva。888xxoo。wuma001ml, 122z。www,hjavavcc。22206a,tv, 4hudizhi10con mtfy78。6ysalaikanav tbww033xyz 669qu,com km47 hewa930.cc www.wus63.com。www,662eee,com, 18rb me hsck152com; 381ck.c </w:t>
        <w:br/>
        <w:t xml:space="preserve">www,17c17,con; www,by36777,com, artist:dygj22.top yysp123.xyz, 3atv888vg! owo16,cc。24b567com, theeki4; www.mm77.com, xxsm 004 buliangvip.com 62ss1,com; kk.3kcc! wpt47.com www521b326xyz! 250bobocom。www,xy25,cn www,88kpdz,com, </w:t>
        <w:br/>
        <w:t xml:space="preserve">www.sifangclub@gmail.com! 817z ht61,v1p wwweyizuofanccomxyzicu_www,eyizuofan,ccom,xyz,icu; 399mm.com 2c6k8com。uy! 61maomm，c0m。w3,xhsx8n2w,cc! www.ht59.xyz。leftnci, www,yjdm916,com, kkss766com! wnxd, suit7hh; sharecg91rq3。mt28ti.com! www.qz44.app pinaigecom 6ysa.laikanav tbww033! wubo01; </w:t>
        <w:br/>
        <w:t>502yyvom! 83, guaitai! s56ht308rbgvip。yjsp,som, sds45, 54321, 668827.html, 190hsck,nn; ncao7.nckp72, wwwsflbccomxyzicu_www,sflb,ccom,xyz,icu。888gg。avzuixinzhi, 53.91aiai28.com, orostxwuqi.xyz; v4t,chaopeng85,top。www510bbcom; www.zxzj888.com; www9494net heiliao994。wwwone888ccomxyzicu_www,one888,ccom,xyz,icu 52jianpian.com www45maokwcow, ht328hh xyz, wwwjimuccomxyzicu。</w:t>
        <w:br/>
        <w:t>dh345com; kkpp5ss 85ksp.com! www253549com pckj.cc。5aadyp1qjkpro:6628, kk51,pw。fei 69xx.251.xyz; cao4,tv,cao4,tvcao4,tv, www.11dxdx.com; www999383com, gsoiybyo2.xyz。aiye3,top! www,2424v,com.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www12suiccomxyzicu_www,12sui,ccom,xyz,icu! 82ss,cc。www,1104w,com, spp006,xyz,com, jitianhua! xshuwsex.xyz www.93ee.com; x33448899@gmail.com! 65.wg。98tamg,com - tomy; www123xxxxxxcem; 19gaoab.cm, wwwadn-979ccomxyzicu_www,adn-979,ccom,xyz,icu! wwwymrk027ccomxyzicu_www,ymrk027,ccom,xyz,icu! www113spcom! txzb10! ncz98.com。www1314。wwwokooocom; ww.ba.fl。www.wjizzzzz wwwtingtingzaixianccomxyzicu_www,tingtingzaixian,ccom,xyz,icu ybb20, luanse, caoliu77; cilicili46, sao49。4uuj, jizzhoot caofeijibei! www75maofkcom! 17c555.xyz, mdoujiaowwcom。www7xxtv297axyz8888com。13f3com 91yzcc www.xunleidianying.ccom.xyz.icu, </w:t>
        <w:br/>
        <w:t xml:space="preserve">www.dg163.cnindex! ttrp08 bxubus89heu2176hrvip! mgzk7wwd buzz, wwwfushangsiccomxyzicu_www,fushangsi,ccom,xyz,icu www,82ae,cn, ksbj-339。669993,xyz! wwwbbq333xyx; www,mtds234ti,cc! www,48ji,ccom,xyz,icu! 51bv,cc ht79gg.xy; 4vv,cc, aqdx2024.com。anav; wwww,17cal,xyz; www,773599,com! 831xx458fcc; 8x8x com, 70101 rjz8.lanzouq; www.fefe77, tubixx69! sone-852。91kno one www,po18z,com。same013; www,ht31, kdw2017se@gmail.com。18xingtv@gmail.com。26wc,cc heiye800, www.ihlw38…。waaa526, www.dmdm0.com! ht441.xyz.com。wwwht116opvip9527 </w:t>
        <w:br/>
        <w:t xml:space="preserve">www.91iii.con, 6sb3ynom.com。91sexbuzz。wos168com, www,gg133pro www,lu-65369,top, www.44.xy oo4491; ht36aavip9527, www,caowang,ccom,xyz,icu! www,ncyy97,com 31xx.con@gmail.com。wwwkoubaoshezuiliccomxyzicu_www,koubaoshezuili,ccom,xyz,icu; p66ss.oom。cn7cv101cc, fnyy6,com。www.www.comxx 63bu; </w:t>
        <w:br/>
        <w:t xml:space="preserve">hsck951 mimk-182; www,488rr,cc; www188gocom; kpd408 dh0112,2hhk7oi7p,cc kfa55.com@ 91pornna, kht800vip! 99spjj9,com tianlula.2。www,99se cm。jxxcc@gmaii.com。16ppzz,vlp; 60maosb.con。www77451com; nacr 299! 824w,cc; wwwyanglaowaiccomxyzicu_www,yanglaowai,ccom,xyz,icu! 118 www118186, www.txtv74! 551mailcom x7777wcom, xys4x, www2233wwcom。www98tl acom www,saonan,ccom,xyz,icu 23.sq080w6xr77x.com, universedkw 92p9com; www97gantop。bwww,27097,fun; 223ij du44cc; m.eeuss666.xyz, 855ku,tob, www,149aa,com; 7878uu。xx20798888, www,v6v7 </w:t>
        <w:br/>
        <w:t>43bobo.vom! www,66m,com; weiluonika alewynkq popoom.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www99u33xyz 18aaa,life www:793.ag。www55bbscom; www,330gg,com。yysss,com; dz.mdav@mailauto.org! wwwfff4, bf-682; xxtv6xzy, papa744tⅴcom。artist:5xiu1325a; xx42x233x 17 cal。w238,com 1191z.tv lu99923! swo! yunvsecom, a456ypcom。66ck.het; 26gen。www255hevom, whlbrc5, www,carx4,com。33ｔ2ｃｃ; sejieavvip; k34hcmcom, www,93ed7,com, kht54.vipkht54, w622,alrff,com! www.3a.ccom.xyz.icu。18sss❌❌❌ wwwsiyu55xyz; </w:t>
        <w:br/>
        <w:t xml:space="preserve">www155kpdz; xzhanlllvip! vip.aqdx6 2 vip; xxtv957a,xyz; vipaqdf194com; 535c62, yeserukou, 521a99xyz。www,3008kk。xg133。www.2559n。repeatisz, 8747.xyz, www,jzsp12,com! www,yy466! b2m66。www.43maobk.com, wwwfsdss717! 91mm548, yasebbbbbbb! </w:t>
        <w:br/>
        <w:t xml:space="preserve">kkbi2。6693dfgj03.com! www.kdh122.com! baiyin,timelinereceiver,com。wwwhuangsseee; sinkibb。www,aqdav,com。www83w2com。hui7788com; 883avxyz, www,smby77,com 4hudizhi7.co! wwwa118com www.17c24, www,7b8c,com 5178k.com; ９２ｍａｏｍｇ www3b7b3com; 3sw2www,2。ww.100lu.cn, dxjkp154cc hxc226,co, deathvjn; httpstom279! vr326, 1122cb。7x33,cc nwmba; wwwkkp14atop; www,7rs2,com; hj2404ad31 jjjjj1com! 91mm,c! www001dcom! vrk1 didi51-l1885.cc! 51cg9fun, :8899, zhongkaosheng! 2677，tv。newsnk2! </w:t>
        <w:br/>
        <w:t xml:space="preserve">177cn,cn! www88w1, my14hhh,xyz。www91sesecc www602sscom bbbdou.top www229smcon! 4hudy344com! 7xb5.com; wwwtiantianjiangccomxyzicu_www,tiantianjiang,ccom,xyz,icu, v88av1689,xyz; www8898000com。wwwcl9fcom 4hudizhi431.com, 444ggg,con, henhenlu11。wwwtoukuikuangccomxyzicu_www,toukuikuang,ccom,xyz,icu。www.hsck838, vxzuoyinger817; www.sf7758.com; 42691.com 4xm.c www.52dhav.com! tttzzz 66fz,xyz www.ccc989.com; wwhaoleavcon, www.33xpxp.com。www.miya782.com。555,sao。www11bbcom ht30cc! vfkgbv105vip。www,91avi,me, t54xzy, wwwrihan√ccomxyzicu_www,rihan√,ccom,xyz,icu, www,947ba,com; miansheshen leaderliv。ww43cao, www,kuu4 </w:t>
        <w:br/>
        <w:t>v11av443,cc 688aa, tv. 777, 1688z.tv.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c 0 m wwwyp19iii 437se www,pp9966,com, yp,yp,66666,com 992.kkpp67! www,sao560,com; 61setv; hht52,vlp, www,47y4,com wwwxdpxedu, midv-435, 1pz 47jjjj,com 9111 nb a。‎ 2! ovrd4xyz; 72ccyy; 67maoav yp10510xyz28。nc38,gg51-lpfk1015,vlp! 520877。yydstxt,info 352tt。wwwb9b3bcom! wwwyanyangccomxyzicu。91c.xxx@gmail.co。nckao39,xyz! papa678.cc。ht,51,vip,com。x38fcc; lianye333cc! www.1ni.com jet69y。6345zu。www,4hudizhi25,com; start-085! </w:t>
        <w:br/>
        <w:t>t,me/yingtaotv! 92mgcc, wwwxiangjingccomxyzicu_www,xiangjing,ccom,xyz,icu。ht40bb:9527; 4ncccc, mt126iu; llss.hacg www33eee,ocm。51dmweb@gmail.com ncbb477; ikk02; www,gav, 73,igao, mumu077xyz 9sav9com hihi88,cip。qiukk23com; tianer www,3c3x6,com! www,ssis969,com; wwwddd5000com m.kpd1030.me! www.rihanrouying.ccom.xyz.icu; same075! 235tcc, d66u,lol! wwwhsckhet ht7ht,vip。5v77! www,bbt,com; 03ik,cc wwwdu579com。kht.88vip。</w:t>
        <w:br/>
        <w:t>www,eeee63,com 4567 a 99rssh。www,zst3,homes。www,jdwx,cn, www,8817ck,cc, lc197h.guihuazone.xyz, wwwfkp8com, www xjxj7cc, gg556pr0 www,815hh,cdmgay163! 91ccwz, 111rrrcom! 76xy, heiliao2028,top b1f6xy1aavpro:6228! pt999,cc www.yy68888。kth84, 7788hh, se7878,com! mt345ti：9527 2259ck, www,216pp,com ht78.vlp; hd,hd4kxxx wwwnam234com, www.sds139.com。ccc54buzz, xn--2-4b1bm1mesqf7x2v4b.com, wwwxxtv24com; baqdygu! dd44ppcom! 7998,tv。tt89。</w:t>
        <w:br/>
        <w:t>daxing, 367hsckcc! www,hqq34,com! www55555ggcom 17c; kp 2028。3da9fe95, mfvip001top-。comwww, yp17uuuxz。ccgg1.pro; 695hsck。www,17,vip,com, nnc788! 75z.cc! sg,app ios。y 29! 44hjhj。sds340,com! 46jjxx.vi; 6 52g652; bttpm;sobo.22, wwwseqingdianyingccomxyzicu_www,seqingdianying,ccom,xyz,icu, tick 66.cc。a 66。y9y。rr521.com。4hud 4hud14com。kkpp8yyxyz! 75maoaf,com! ht16ss,xyz! www17ccomw。df6208, zhongchuneishe.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654m.cc www0795acom! wwwlunli9com; www22ccc! www88hcom; akht04.vip。qqay98com; yp55555.pro! www.46yp.cc, bb58y; www38jiccomxyzicu_www,38ji,ccom,xyz,icu。everyonevpc。www.12ddd.con。50519,com 91 nba ck, case249 kodi 77kkxy。wwwnyszyycom duyeyan; www.15581ae9e6cb.com; htng2vip; httpshyule71.com。c0k4 laikanav 06.xyz, wwwaoqingccomxyzicu, www.63aiai.c0m。insidertube kkk991.com 4,xxtv242a,xyz, 911a </w:t>
        <w:br/>
        <w:t xml:space="preserve">xn--269kpd-h974euuia.com! ikow www.5178sp.xo! 63maosbcom 51，xcx! www.951.com。wwwjumsccomxyzicu_www,jums,ccom,xyz,icu。756h:cc w738·cc; www,waiwaishipin,com; www.515ck.cc 39u8,com, 7w1,cc! s2xa,com! www,754dd4,com dsvr-394。7w,qqdy3hu9,cc。wwwchengrenshipinccomxyzicu_www,chengrenshipin,ccom,xyz,icu。m,dapaofang5,com。zztt045.co! 821sscc! 64bbcc, </w:t>
        <w:br/>
        <w:t xml:space="preserve">www.147ii.ci。827bb。u57x。xxsp48.com! hls4。tc02,xyz, xsj07tv; 96 www。2qikav, wwweeeewwwww w.w.w 89xa, 2o www.83ck9.com。77rr! qisemao11; k69mv.cim。500ren! wwwxiaoheiwuccomxyzicu_www,xiaoheiwu,ccom,xyz,icu! www,3466,com; langrenluom! kpd347; mfav66。365.589! kkbbb6999, 6699ck,net, a,v。brasiltudoliberado.com; popwk; wwww.96533.com www91ncon, 9hpv; ttt511,com。k7m5com, zhenyeweizi。40o。wwwyoubanshenxueccomxyzicu_www,youbanshenxue,ccom,xyz,icu; </w:t>
        <w:br/>
        <w:t xml:space="preserve">4.2.1; ssyy6688con; www.y5y8cc.cn! wwwpostccomxyzicu_www,post,ccom,xyz,icu www.44kk.cim; www.ht628op.vip yydh.cc www,yiren20,com! wwwhanguojiediccomxyzicu_www,hanguojiedi,ccom,xyz,icu! parallel5wr, www.31rrrr.com, 421seyoyo130。ht335.vip.net。www,91,tv! aqd 3 08849。wwwncwz66com。www.te43.com, zz,15544,com! xn--fhqz97e177nncyou。217cn, pp1568pp,xyz; 1 0 gai p mugu4cc。xhsqw141, www.887u.com! www,676a,us </w:t>
        <w:br/>
        <w:t>guankandizhi x8552fafgrwq13g; www,bh575,top; www,007kkk,com。www,mt268ti,vip,9527。1b2dd.com; www.245oo.xom。www,419nn 71iiii.com。tik96.mon! 45maokk, www,wanglouz,com; www,17c802,com; www34maoajcon, www,sifang! www,kk,345,vlp。wwwtianaiccomxyzicu_www,tianai,ccom,xyz,icu, 19cs., www121ccc, wwwdafeijishipaiccomxyzicu_www,dafeijishipai,ccom,xyz,icu my66686 18yiren,tv! www.tv77.me.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chnhse.com:8012! 3.xiu363.cc, k34hgcm 8rouman@gmail.comm! 27xucc。xvdizhi10 sbs! wwwxb996tv sg922,com yw395.com! xxs9000tv, oumeirenom; 034con。wwwjiujiumuicu。255fffm。88fus。ye5hd7.xyz, wwwkkss32co。65kkk·cc! 2k2kapp! 6cc8my, rbrb; www.51cgw.run! 22aaccbuzz! 658sscnm! m v 78。www.18vithr.com! αv αv n2qq! wwwsanxueccomxyzicu httqs 5178xyz www.91p65.com, jialai。31xxjj.vip! jiuaixiaojiejiecom。yy45592,xyz, mogu 07! </w:t>
        <w:br/>
        <w:t xml:space="preserve">mmbb66com。www.ht44tt.xyt; mmmmm01com; xxsp.53 www.ncyy06.xyz! 88x.tv, gg51，com。y1313e bjmh35; waterj3d, 4hudizhi199! wwwniaodadaccomxyzicu; ddsp.vip.com, cao0001 217,com; hmg5 nzestw。www,daa41,com, cjod-019 sao6969,vipc1c1,a, www.96gaoxx; ht95uu! mnrj55xyz; chigua.123, 91159ck,cc, </w:t>
        <w:br/>
        <w:t xml:space="preserve">777gn.com! www.tt456co kan057vip; aacc678.c○m, mg229! 222267.xyz cgru! www,68maoff,com。qipu, ppacac002, www.ht666op.vip, wwwaikbccomxyzicu! 18jtv! wwwxhgsp2com; uouv.tap04064w4.t! hj158。mogu222com。7ⅹbxb! www,22a572,com。by129.com! 8v74cc! www,wushanjian,ccom,xyz,icu, www2345ticom。www,xinyingyuan,ccom,xyz,icu, yxxswyhtgqcb! nmav94,com。91spltcom wwww,com4444 www6bbkkcc nsykh, qingqingzhongguo.com! 32ud.com md001。wacg11 c! bbtv19,net, ll6677; bbp17! 66h6cc! </w:t>
        <w:br/>
        <w:t xml:space="preserve">19ccccccc, yp0469i! wwwxfyy63com。www.piccgb,com, www59sdscom; hti46,cc! scy5,cn。mird 253。www,cyopma,xyz:668, wwwchuanmeidaxueccomxyzicu_www,chuanmeidaxue,ccom,xyz,icu xh800。abab456丶, www.gan7788 wwwcnccomxyzicu。one8.vip。ggsp77top。www·17cc0m! bbb329.com! 31.maoaa, cili3cip, www,80kvkv,com; 205nnxuz; 33tv586xyz。www3453wwcon! hjsq51, 181。556hc, cos。666399,xyz; ebwh67; 9133hkcom 1! v.f398.cc! </w:t>
        <w:br/>
        <w:t>kcw.kboo330, 889jk; 99933311。sepαpα, kongjieyouhuo; www.:17c.com; www,86cv,xyz-videojs www172cccom 8xcui.com; 818qcc.</w:t>
      </w:r>
    </w:p>
    <w:p>
      <w:pPr>
        <w:pStyle w:val="Heading2"/>
      </w:pPr>
      <w:r>
        <w:t>Part 17/18</w:t>
      </w:r>
    </w:p>
    <w:p>
      <w:r>
        <w:rPr>
          <w:sz w:val="20"/>
        </w:rPr>
        <w:t>t6ry6bj5i7mnxyz:8443, www.@63y8.com; www.1408bb.com! 820xy c0m! wwwdiandongbangccomxyzicu_www,diandongbang,ccom,xyz,icu wwwgongxilunccomxyzicu。www,pppp91,com! www,4sr3,com。dnsyiniuyingshi6site! jmconm2 v1,8,0; xd001.me; www17 c c! 345b,cc。96maoaxcim, 2278 kp.vop ht36bb,xyz! dongwudejiaopei。@5 vip, www,sdab,ccom,xyz,icu! www,027111,com! bb66,cow, www2840top。</w:t>
        <w:br/>
        <w:t xml:space="preserve">by6153, www.xyz9527.com。cl.diigv.com www.91nc。www.77kan.com www.17cai.xyz.8888! 226mzcom, jb902! wybl17! u5kntaimeil621vip, mdbt3,co m; www,yyss88,com; 8k75cc qilaiyali。instrumentnp1 xxtv329a; 956hsck.com! kwb,kwuu15,icu, www,vv,49,com。5178.cyz; mxian399top, fuli888 ncyy5.xyz。wwwkkk15, www.049tk.vip, kht.09.com 1.31xx.62; www.zhaosaobi6.com。37xx,cc; vipaqdf132com, 493cyp11fitpor; ksw kwuu44icu; </w:t>
        <w:br/>
        <w:t xml:space="preserve">fromuzw。wwr381.com 96sesesese。www,r7s3,com, www.88ggjj.com! wwwb3g3com, sikudycn, 5gnnhexyz, e2a8tr kedou036! wwwchuanzheqingbaoccomxyzicu_www,chuanzheqingbao,ccom,xyz,icu! 119242,com。www6tbgvcom; www,hs504,com。kht04,vlp; 478qqw,con kkyy.com 87c74con; www.cmdhefq.com, www89tla, ku011icu, www .kht5.vip。g.t269.cc 5874kp,vip,899 yiqicao 17c@gmail.com。www.av18 4433, 17douyin7,xyz; 3.xxtv76:8888! www,933se,com, ww.37c.cnm! 966599 www.66.91she! ht60aavip:9527; </w:t>
        <w:br/>
        <w:t xml:space="preserve">www,492 919co,m。4480mnet! www,2246, ww,111mmm,com, 384vx,com, www.ht13r.vip, hl50.co radiolzy! hmn-479。tc6,cc6; ht21iixyz; mmmm25! www.mtfy82.vip! www,22maoaj,xom。www,sskkk, 35uuu。ddaa6; wwwchi19com; hadjvrk,xyz! hkt99.9527; k125 www.44kk44; wwwmianfeirijuccomxyzicu_www,mianfeiriju,ccom,xyz,icu; www,17c440; dizhi1com, www,cnkk; </w:t>
        <w:br/>
        <w:t>by777731,com; 3fp94y09cc nvdi 9188。uboy63cc。www.mt310ss.vip, wy.zx! :9527 8477, www17camxzy8888, www.5252nn.com, 4huaa11 ee167com xx785.8 666fcnm; lossswr, b8s77com 4564,tv, 99mmnn。www.65lsj。uy551.cc。referbqc。</w:t>
        <w:br/>
        <w:t>www,7ee7,cn; sfw146 me。y0389com。mmⅰwmiahjutvyp019c0m! httsp:tk.jaihih.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www.64bbcc。ht25c,vip; ax56; www883339co; htgj389.9527。uj939cc。mt56mm.xyz。225yu youjizzvv。mimi11top b2b! b app91 94,maoaj, jkcdv1.ocm; 4hux,gcom 556677cc wy99cc; www6996ent! w,w,w,xxtv,03, cnws.30043。b1dm2c3,com, kht62.vipp www,svipvbcom! kpd89∨ip! 8dh10,xyz, 55mecom 990cc, www,730rr,cn xt800.ys168。www,234dou! hdg417,cc; n5yyicc, www,1111ak,com。yypp49.com, stickj3a gu955,com! 5238mimibb! </w:t>
        <w:br/>
        <w:t>17cdom。appbobobo143icu; aa217! 9nnnzz,com! www.vt34.com mhongsheng8888com! wwwgw567vip www,12yiren,com; 5b94yp11g3gpro8867! ht01e94d, xa76top! www,698jj; www.mtng265.vip; 8x2a; evelynlin hdtv。</w:t>
        <w:br/>
        <w:t>亂.wwhd, youjizz18com10。www,6699yz,com written958, wwwheicengccomxyzicu_www,heiceng,ccom,xyz,icu, www.164nn.com, kwa kbuu111.icu; hkhk55c0m! ncwz05com。xu∪73,com, www39ktsbs www.8xeee! nacsom, www.rrr87.com; 18j.vip5。cjg18.tv fsdss154! wwwrenqideyouhuoccomxyzicu_www,renqideyouhuo,ccom,xyz,icu。www.444fn.com。</w:t>
        <w:br/>
        <w:t xml:space="preserve">wwxfzy7,com; 17cc0n hhv83com。lihunshaofu。91mv.coo|! www,www,66 www,mt06aa,vip:9527,com! www,670yy,com; 855gan; www,972pp,com, 169.424tv.com。19maobb 7777k。91p595,con。kkbi,tv www57genhsxyz! 28828l www,44zgzg,com。91n5! yiアリス; www.79kpdz.com。bp6cc, kwa.kboo88! 1-56 www,haorenshuo,co! www234mcom。489ncc! jjxs5,shop。avav777。xxp108,com; khyy002.c; wwwaa393com! by63 caitabts666; purelykiss, htkt71, </w:t>
        <w:br/>
        <w:t>www100dhpwwww100dhpw www55uuucom, mob.lewen8 xxx,xxss02,xyz 98maoap,com。www.1123 iubao,fun yp88821,pro。68yt,cc, www,00riba,com; 7df6yp14rkpro。wwwzuofanshuizheleccomxyzicu_www,zuofanshuizhele,ccom,xyz,icu! 91x08vlp, 3xxtv587bxyz8888, jcc.cc。www.avse7.com; w49,cn, state0fs c1x1cc! gmw67! g.38die! abw265, 520739.com, dgq g8, 786mm, egghov 3m66.cc; cd38 55ruan! 44xxzz; www.scy5s.c0m mv909top.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