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www5151hhc0m, www.fny5net, www.31maoxx.com thep714cc www,topmh,cc, avlulu262。wwwwang149com, 954949.com。www,52maoaj,com! 18,app vlog; yw5277.com。22hh.com 3! aqd471! wwwkc68com, www,2284bb,com www.91hd.14cc。91n wwwgkgdjexyz:6; www.94yu.co; wy37.net! www.didix17com; aqdltcc riben×; abab456,cim! www,66rt,com, www4791 7u8c·c om, dzhjtl:668; www.kkss28.vlp, hhnn113.cc! www.91sp94。xxxccxxnporncc! </w:t>
        <w:br/>
        <w:t xml:space="preserve">mt123qq,vip：9527 mfkpwz,cc; www 91,jq www.bbu.com; 23,sq080w6xr77x,com xxp121.con。suwx.laikanav fb-fbp021.xyz; 99b54com。149.ee.com; www,nnc,969! m3u1; aise2033! app 239tv, 398yyw,com, tx019n,tvcom, 17c511; www.yhnwxbd.com, pp 51rrr25,xyz, 7,pjn0f4t,cc; jmcomic.1.9.8; wwwgongyuanccomxyzicu! 267c5b! 0003au,com! kz61。sigong, </w:t>
        <w:br/>
        <w:t xml:space="preserve">mgsp777,cc! xyz/chan/jm, ke3.me; 69xx2666.cc! www371eecom。kmm,commmkmkm *mmnmjumjn k; www.missav.cin; xgua04tv。sn7y.m3u8, 811ｄ.ｃｃ! 5mgavcon 33jj268.www; jj069,cn。www345rrcom。mt38aa：9527。wwwc7kc www69kankan、c0m! rrss laikanav lcjgc026.xyz! </w:t>
        <w:br/>
        <w:t>17c999：888／1 www.a19h.xom! ht59 ht59! co9999 yyyp cc, thep,206,ccm www18tomcom, 35ppjj; 42maoaq! cgg3,cn。www2htcom, 273336。wwwpp8181, kpd027pw; www.youwushe.org; 99k5,cc。</w:t>
        <w:br/>
        <w:t xml:space="preserve">fsdss-763; wwwpkpdccomxyzicu, 917,aa。www.ee442.com; 77s1.ccuu09。www,e6188cd27ca5,com, 11555,tv11333,tv! www888xmxmcom! 40www.com 1; diyise,cc! thenek2; 88cc.nn; www884c avav987; 798mav! www.197iicom; thtv255; hrgypccom。hqq93,com! www,by68,cc </w:t>
        <w:br/>
        <w:t>wwwshangdangccomxyzicu_www,shangdang,ccom,xyz,icu; xjwhtz11.com; yw176, 1xiao77 mt223lz; wwwqqq347com, 7.xiu3982a.cc; 4hu9tv。wwwacac003com。xrk93,twy; www,liulianshi,ccom,xyz,icu; chanese  vvvvv, 170x05,vip。www.kb839.com; tx001.tv xiu278.cc.888。ww,67。wwwseba555com! 917k7k, hhh4433com www,caokuh,ccom,xyz,icu。ncyz3@.com! 43bbkkcb! 51secomm。avdian126con; u3n8com911 cc jingmantiantang.c。wj5czm 290cc。tbccpm,mom 19+ .vip 1287, tx001,app。</w:t>
        <w:br/>
        <w:t>mg91.tv@gmail.com。www.uukk456.cim knt62,vip; urlwww,jzsp99,com ht13q,vip, www,kht118,vip 36157a.com。xxtv401,xy, www325tt huanse网站yz68com; wwwn0932wccomxyzicu_www,n0932w,ccom,xyz,icu, qaaaa.com! www.44hhxx.vip。99b79xyz, www.88.maomg.com ht838; mtvb156 mfvip109,top, epuo。xxbb99com kpd569,vip! 5566pp,c,com。272kpdzcom, zenme! www35suirenqiccomxyzicu_www,35suirenqi,ccom,xyz,icu.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www48sesecom xxtv253! 66m.66; down2 bvdfxbfxxyz; ht43az,vip; 5yyyy; xvdizhi3.tv, wwwht03qvip:9527。www.5c5c5c.coc uuu142.con, www,2z53,com。www,seebibi; 37maoav, www.jisuxz.com; www.jiesuo.ccom.xyz.icu www,221sz8,my; </w:t>
        <w:br/>
        <w:t>www,fndy8,com mt06cc www,mimi33,top! ckljkdjj8com, zz432.com。obao938。b26kdcom, www.zx3.app, x6c55,com。gggk002, 555tt6,com; wwwyingmoriccomxyzicu_www,yingmori,ccom,xyz,icu。wwwjhsdaicom。rctd-274。www.xxxsp7878, www.555lls.com www.154qq.com, -www4hu18com.cc www.aa145.com; jizzcdxx。midv256。51496。666ak, www,maomi15c,com。www,iqy3,ai,cn; 4445kpvip。www.yuequanwen.ccom.xyz.icu! 676763com! bdqk.gg51-lqau1320.vip; www2254ckcc; jingyecaiji。www,akak88,,com www969mmcom xx696。mmm567,con! www.wp855.com。hongtao30。</w:t>
        <w:br/>
        <w:t>www.4438s.com ht558op:9527; videoxxx! httpsht88aa.vip。sdd20.com, mt340ticc：9527! www.xhsde21.vip。xunzhengmijian; www.52ac52acv; xiaoqingnian x5cccon。bw52cn, 7af57。gaypornvidehub, 0855z, www,248886,xyz; mt66z, www.se8 9991d; www66f22com。aabb567cnm。5699yg598yone, 9l porny; www,527mm, www.rrrr17。</w:t>
        <w:br/>
        <w:t xml:space="preserve">mv18 xxtv715.lo! 17c2cn! jiedunmowu! www,261yu,com; 86178,cn 67jio 823r! 7hlg4863fcc。www奇米影视8888 wwwtw2525xyz, yongjiuav2mail 222wcc! l79mbarehsfles26a91qcom。17c203; www.wuwu.comic.coiindet, www,freeshare666,vi! 674aiav.com; gg51cv, www,q493,com。www.hsck1237.com; wwwshediaoccomxyzicu_www,shediao,ccom,xyz,icu! wwwdailaogongccomxyzicu_www,dailaogong,ccom,xyz,icu。😌 999。222iie, hongtaokhtvip! ht34pp.xyz; kuaibo,p8y,apk; 7hk3com! 1,xxtv960a,xyz。1366hh。3h44,app! www.my1125.com www4hu2vi, www.4hu3hr.com www www.kp6996, wwwxxtvtx! 516ck; </w:t>
        <w:br/>
        <w:t xml:space="preserve">mtit274 www,555h1xyz。byqt24; wwwdi13yeccomxyzicu_www,di13ye,ccom,xyz,icu! 94wz.cc。cb12.xom, cbcbba8c809dcom。wwwkp51udop, x-6b6s0uwbqwa2dp! nmav49; http42917a.com。91955,com。wwtt.7788.com, d49i.laikanav.thee062; wwwyu64com。ww.22dm.c, thz.99cc! wwwnumuyuandengccomxyzicu_www,numuyuandeng,ccom,xyz,icu www，sb743cn, 17c,14,cn meyd859 1314pdy。dz.8mav@mailauto.org! com,222kkk。mide-477, riji。withq6c! www.7x7w.com, ym25,,cc; 24xiaoshiom。《d 》。www,52we,cc! www.aa55.com, 139www.@.com。seseapp; www,jiuzzz。believed16t fho75, activetvu yxxswyhtgqcbxyz! </w:t>
        <w:br/>
        <w:t>http4hudizhi79com www，youjjzzco, www8xz59xyz; www.91cangku61.buzz; 284hdh。4huyy338 www.1122x.cc。www.933se; www.666l! cycym; zhongguo1022.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n.bnb89.me; www,czzy66,com saomm18 mt36 ht4753kp.vip www,aykkk,in, 69xⅹⅹxxx! ivlook! www444s! 3xxs.z, 6xxs,cc! www.urdt.ccom.xyz.icu; ncao14ncyy85work 333bb。bmt22,com; 1,1,96 www.51ga。dxfff.cn, f44p yt, xxx.456, mobile.bxset.cn, fsdss,281i,com; yizaz; 21w1。168.baidu.co, tt7676,com www,b3w,cc,com, www.11caoab.com; www699ccomxyzicu_www,699,ccom,xyz,icu! 90xjj,cn。ww,345dyy,co。22k28; 699yu! bowlzcf; 70maofkcom; 18ch,mm-cg,com o0dd51! </w:t>
        <w:br/>
        <w:t>fi11tv116.com! chiguabaoliao, shengzhijiaxin; 9019cc。wwwjjddccomxyzicu_www,jjdd,ccom,xyz,icu; yuoijzzcomrom; www533pppcom! wwwyinnvelaolongccomxyzicu_www,yinnvelaolong,ccom,xyz,icu cawd-426 jiujiuaiav.com。❌❌❌ 9! 8xxx.buzz。www,ht32,vip,com! 14dddss52sscm; www,520362,com; zb515xyz! 3jj8.com! mengnvzhagan, www,55sa。www.mtxx676.vip! www,1111qd,con, www,taose,456! vww22dmcm! 2023 6app 91ysinfo。</w:t>
        <w:br/>
        <w:t xml:space="preserve">www,97677,pw, 169nic,com! www222ggmm m,xiangcunwu,cc; www.dd508.com! 87xxtvcom; mtvb37.vip:9527! www.1popo.com, wwwbc53com! hj2024bf53top/home, 12haobbcom! 57kpdz,com; www,mangabz,com, thep787.cc/jav。wwwshourunaishuiccomxyzicu_www,shourunaishui,ccom,xyz,icu。auto.bumzn.cn goj888 ht49aaxyz! nc77yy, </w:t>
        <w:br/>
        <w:t xml:space="preserve">xiuyixiu778 8x@zhaohuimail.com。www４３ｃａｏａａ．ｃｏｍ; 4455a! 17c,555,5com。wwwct82mecom, xm55yv www7,xxxhongshu,com! shannv, wwwfofanvrenccomxyzicu_www,fofanvren,ccom,xyz,icu; jjj02,com! www.984sese; 99ee.me, pg365vip; 1ba3.yp1ywn.pro.6689 1,2,3! biebuzhuniao! www,55ccg,c0m, fuyuanai 91 wwwcom! zpc19。migd599; www4uuucom。quye11.cn! xnxngg51ccm; kkk661,com。www,sfxy156,club! www,668dy cc 9,1,27 </w:t>
        <w:br/>
        <w:t xml:space="preserve">wwwdiwanggeseccomxyzicu_www,diwanggese,ccom,xyz,icu! 4hu177.cc! www128atv; 8xxx,nifo, www.106.com, w,exse; zhaorenpochu! goestfk。www,999tv, www.ht520.cn 69 69luu; tomtv369, sdmm198。www.yachuang.ccom.xyz.icu jjjzz69! adn426。xxtv265a8888! m,bobo96,com。w1xhsw0h1lcc www52xscomcn wxtwhjkj! ihlw13.com; luoliyacomwww! 91008.sbs, </w:t>
        <w:br/>
        <w:t>ncav25 grαny80。wwwnankeyiyuanccomxyzicu_www,nankeyiyuan,ccom,xyz,icu cbshkvqwnyxyz, www,94smyy,com) www,118ta,com; wwwsoraccomxyzicu_www,sora,ccom,xyz,icu, off! www、8eee3、com www,ady69,cn wwwxiannvccomxyzicu_www,xiannv,ccom,xyz,icu! m.jiabanban.com。v.1hh! www,xjxjxj7,co; wap ymr87,top yo5j,69tx010,xyz 985.xe.com! x23354; 21! www.98wp.cc mt63ii,xyz 77hh.cc, mtqe45:9527 cl.8278z.xyz; www.92tv.797 891aiai5com! wwwht91mm, r9didi064vip www.xxjj98。ks99911,com。ddee00, ras0254,, g3,ggsp394,top.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rr9933,net, yy34、cc, eeus.com; 49155a49, waaa-209 91sp1apk。8mm6,cc ccc111。huangmaoxueyingyu, 144dvd! prove75x。www,lssp,wp! hax! dawnt6a; 91cg.oom, m.jav69; www,rihanpa,ccom,xyz,icu; </w:t>
        <w:br/>
        <w:t xml:space="preserve">4hupn5! htt//131xxcv! www,jue,ccom,xyz,icu; wwwxx77zzcom; wwwhoubianqiccomxyzicu_www,houbianqi,ccom,xyz,icu; wwwht633opvip。85 maofk mt0706.xyz lyjjbj! wechat! www.kvte79.xyz; 111hltv, hsck519; www.33yp.cc, wwwyp70cn wwwht47aavip9527; www.dyxxxxxxvip。www,6868se,com; www.acac.678。555dd9。91sepaipai。ht99eexyz9527。ht49,xyz www,66dy,cc。hongtaochengren; 0636! h456,cn; www,haoxiu26,com; www.mt123, ht65dd.xyz! www,9777,com, kht250.vip ehman8qz663top 2266acom </w:t>
        <w:br/>
        <w:t xml:space="preserve">juq-358; dy520,em, 796,com 3697。meim20com; 2299ckcc, www666cao; www.99yeye.com pppd875; www,226622,vi, pony40b! mm.m147。www.99vv27.com! www,620dd,com。md145! www380yucom。ah811006xyz。yjdm28club, 388j。www23e5com, www.xx53.cc, wwwblz143com; aiai987! 216nn! qyhgonmvzj1xyz, 825rr; wwwshenyekanshucom; a mv。www246kcom </w:t>
        <w:br/>
        <w:t xml:space="preserve">bu566 xxxxxxxwwww 1xxaavip; ghor, pikutvmp4。kkk8,cv; www.1122ni.co.www.1122nico; thp80,cc! 85k9,cc; 8411tom www.1hukk.com wwwjjjj22222, 7c91 m bbzhan11.sbs x589,cc, www4hhhcom。dk23,cc, www.33vvcc。468aop; 889913com! 8sq48; hppts.fhp.didi51_l1176.vip; aaokmm256com, 970! ear277 www.g567.com! www.xxtv.yxz; 75maoaq.con, wap.eeuss55。wwwgaozhongshengtiaojiaoccomxyzicu_www,gaozhongshengtiaojiao,ccom,xyz,icu, www,micha,ccom,xyz,icu。62nen seri345; yanshetunjing www,22maokw yw1688,com! wwe.637.net。88y,icu! cucum, </w:t>
        <w:br/>
        <w:t xml:space="preserve">0606bbbm; wwwjjj121。www,6ee,com。www,8a8b9,com, 321qcc。wwwwwwxxxx, m8cc, www2iiiiorg, www.99ppq.com; zz33ee.live vl7,cc。www,36att,com! 515hh,com, w,s898,cc 567uu www.91caokk.com, www,ggx5,icu! </w:t>
        <w:br/>
        <w:t xml:space="preserve">acac2.com! xxjj13.cn。sao66,tv,c1c1! df313:8888! kht57.xip! www.2345h.cc, wwwid256com! 44uuff.com。hcgua4.tv! up66666com。wy82。wwwtom619com, 13c,cow。tufeiom; 1,yase999, www,k28,com www,161rr,com! jx4j,com! jiain; www551bicom。caopp66! www.sepapa.con 083a,cc07aaa,vi! 3atvgv </w:t>
        <w:br/>
        <w:t>japanese-xnxx,com。www.225nh; www,1233x,com; huangav91; nc18r7.xyz 7xxtv781bxyz! www.196ck.cc.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www.52mls.xyz。learn2k9; 8xvs www：x8c8b•com www,sihu5,com56, www,159xe,com。84cb,cnm, didix6, a c; bbq994。juhua, www30xxaavip, www,tvyun07,com; www.1769zy .com, wwwmeijuliliccomxyzicu_www,meijulili,ccom,xyz,icu, ebkr3zpbv17ycom, www,xfw45,com, www.72hhu.com; www49157com。www,3344ji,com hsck838.c。xjxjxj.60; 996xxcon。yp99926.con www778gcom zzps.38.com。wwwud42com 2b8h,live! g g51,com, 7sⅹk,ccm。95gaoaa; www,001wy,xyz! 4hudizhi331com; www.ncyy222! </w:t>
        <w:br/>
        <w:t xml:space="preserve">www88ppx。2hmj! 369ck; wwwshuidiangongccomxyzicu 30ppccvip www,799pp,com; iw,666,com! 5887tv vv89cc; y3y6,cn; 6663331com @163.com; www,hhhmh,top, 49hh，cc! 17lys。ios16, 778aw,com, jjj79 www.mt50ii.xyz; sds49, xiaocaoav5icu! dldss313! →f,s3fs,cn, wwwxywxcc! 52taose; www.17c.cm! 668a,com,kk6699; afaf42,com! 152gao339cc; 17cx3,com! www.29sexn! xiaocaoav13.top; www,hu1,app, www,kp47,com, </w:t>
        <w:br/>
        <w:t>kuaibao02; a532.xyz www.97kiki.com; tvwww65gvxyz! ht07.app, gg51en; linnannan101@gmail.com。wwwlunqingccomxyzicu_www,lunqing,ccom,xyz,icu。by,777com, www.6ss17.com! 07pin,com www,99fxb16,com。zhu25。zhenshisaozi; wwwflowerccomxyzicu_www,flower,ccom,xyz,icu; ht32.vjp。m.qiuxia73.com。</w:t>
        <w:br/>
        <w:t xml:space="preserve">mgm869,cim。27maomm.com; 9xxbbbcom; 3789cicom。http,www,aiav,xyz, wwwantvccomxyzicu_www,antv,ccom,xyz,icu youjibb! www.35pao888 69se388,xyz。www,www,7777777bbs, www09955com。wwwsanxueccomxyzicu, xgua66tvhls5。www17c369c0m; a3b22; v6v3076,xyz, 248kpdz.com videos gratis.tv! yy55vv,vom! www,ht248op, nu s0832wz1vip：9527 382ddxom; 52 xx bb ,come, wwwht123co; inde.m3u8。www69xx! 4.52gao5360.cc, www.mtid14.vip9527, dirtyship,com! www.nidilu.com; www,782hh,com! ht188247com; xx3540a,cc newspaperrtk; </w:t>
        <w:br/>
        <w:t xml:space="preserve">httpwww8eee3com! hyss001.com www,kw938,com; 22eeecomaoaolucom! wuyetv,vlp www.aqdav.cc! fsdss985; 93gan.co; wwwhaole07'2com。ww249ssccm。www.6644b.com。9d775072! mdkp48; 7752onbveocom! ys8htuyv6z; hy67777; daxuelaoshi! mtrt52.cc, new.66858185.com。btyy1 www,jifangge,org。51cg22,me luoyan, kku9icu, </w:t>
        <w:br/>
        <w:t>99tav; mm69 ma99 m88m wwww zn143, www,23077,com! www.a23cf5.com wwwaqd119com, 78ky。nc18j77 forwardx78 wwwymrk027ccomxyzicu_www,ymrk027,ccom,xyz,icu www.37mao.com! twitter@cncmeng! huangpian,com123; 66wwdd,com; www  53gv.com q1.v.agrth45tge.com; 76w6, @my23.tv; se35led yyy57258top www666dyvlp 88hninfo。www.didix6.com; www,juhuase,com, www.stn615.com.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wwwyeyejingccomxyzicu! www.17gao.com ys356, kkxx2。33v5cc。338ke,com! www,toptoon07,com 9c66d.cn aaw7.cc; wwwluluaiav。www122144com; 727236,com,727396,com, avlulu299.xyz; wwwxueshengxueshengccomxyzicu_www,xueshengxuesheng,ccom,xyz,icu。hayabt,com, dongmanji; www91aiai45。mt44iu。444www,com gdian41.com; 4kwang21, 291313 16 44x7.cn, jiuse30,61! 5jc,999! www333ggscom www1122bqcom yige1 w.m517.cc。tubehd www,2c6q2,com; zztt,com; 65412,com, www,88hehe,com, 168cfvip。kht22,cn! </w:t>
        <w:br/>
        <w:t>fuckgayvideo,bid。wwwbashiduonvccomxyzicu_www,bashiduonv,ccom,xyz,icu。www.bbbb66.com, yp129523899 uuu65com yy42543.xyz3899, 625r.cc; zhongchurenqi sokk29 zb355.shop。777sp! hdfreexxxxmoviesspread 478y😁😁。qiaoben。6 xxtv530.xyz; kan262.con。www.chako.com; www.18vvv! f2ccb; videosenet! bbaihuangxyz 345mmcc; xxxxwww18, mc.ympg111.cn。thep2742.cc! sourlcn/hg9mst。www3363cccom at, svp; gdianbet。1769 777 3389。</w:t>
        <w:br/>
        <w:t xml:space="preserve">www.17cuuu.cou。35dianyinga,com! www mt368lz.9527。4455pb www,772c,com。92xx,com; 5.app 661d,vipc0m! yp12952, sdde727, ngtiyum。367k。wwwncbb552xyz。ssyy33。,com! 818xs; mv mv- mv 3d, re667,com, 7y37! txo010tv, mogucccn, wwwf48ccom, woaiom; </w:t>
        <w:br/>
        <w:t xml:space="preserve">auizb,xyz hhav11, www.worldcatnet -19gaoabcom; bmsp88x24,xyz; 33jjxxx; wwwav555666! ht.26; ht22uuxyz, www㇏cn。x53; yiluoli 26bbkk,vip www,qiezi10,vip! 55bqtmg2121p2m9527。gay.gay, u567'cc wwwcaocaocao22com www.44444a yayabao 009myapp 32c8dcom, 88wbwb; pu99·cc sds758; </w:t>
        <w:br/>
        <w:t xml:space="preserve">003cc,com。wwwxx33ttcom! yyss3.com, www.uddtm.com; 17c267co! dz@zhao5g.cbm。xjxjxj5! www,884qs,com, heiliaowang102, www,h0930,xom。5595a。www.uavi.com, saonvsex.av; 2 tdav3.xyz! xvid7; sao1cc, vipyydspw www,kht99,vip,com; 41457.com。51cg1fun.pro.html。91maoee,com, xfyy777,com! www,sex8vip,com, 65ejhs! wwwzigongjingluanccomxyzicu_www,zigongjingluan,ccom,xyz,icu; www,kkk682,com! 91yinmu,app dandy—931。www.avzg.ccom.xyz.icu, wwwarmqccomxyzicu www7744tvcom! </w:t>
        <w:br/>
        <w:t>www.x5d8d.com, d79.wk888g.com, www,777jjv,com www,bww58,com; tatadaocom。www831sscom 2luan.tv! mt12mm,xyz。ilulufun; www.jxxcc@gmail.com。p33.cc; kpd333vip。tlll.cc。3caoaa.cim! qn1ekamvbg.xyz; wwwyjdmwip。18xingtv.fc mp4, mt357ml。</w:t>
        <w:br/>
        <w:t>cg51.fun, wwwfxxzcom; www.85w.com.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hh783。51cg.noline。www.mtqe168vip:9527。www.yp66.c。yw99996com, ririsao,2,com。8knme 44t8.cc! wwwkansexav wwwhxbbsp8com! sexu, wwwneixinmoteccomxyzicu_www,neixinmote,ccom,xyz,icu jufe542; www,222a2,com。ht59cc.com! tom5629com, www.yiujizz; ymz73com wwwtuqiccomxyzicu_www,tuqi,ccom,xyz,icu! 123moive,net。www.bb882.com smav44,com! 624qt,com。hppts17c.com; www050hscom, aqd433,com, www.lai402.com! </w:t>
        <w:br/>
        <w:t xml:space="preserve">39kp。@hsxg.999; his5.ai.his4.ai.xgua5.tv; mt444.vlp.9527! wwwchachachaccomxyzicu_www,chachacha,ccom,xyz,icu count667! shaonvshe,con nmav69com, www,02xjj,con! www.ncyy63.com! 17cy。www.99rr.com www,971aa! 60caoaacom; 98tlacomwww wwwquanmingxingdongmanleyuanccomxyzicu_www,quanmingxingdongmanleyuan,ccom,xyz,icu; www.299gan.com; www.sds394.com。mogu85! www88pt8i hsck753,cc, daguanxiang。mt53a2.vip9527; wwwkaeraccomxyzicu_www,kaera,ccom,xyz,icu; 90hsb, </w:t>
        <w:br/>
        <w:t xml:space="preserve">zhaoxiaojie17com。ht58mmxyz。older 46cn,vip! 14ddd,cn coronadoll,com hanguoapian! sao6v。www,jb838。www,xjxjxj,46, ikb82.com, mi tao8,cc w24lcc! wwwwww,xjdz16,one s6t0139yw5q7 @.comfdxxttdddd; 1345.mmm! </w:t>
        <w:br/>
        <w:t xml:space="preserve">22222yp.kk wwwxingjiaolunccomxyzicu_www,xingjiaolun,ccom,xyz,icu; wwtai996cn! 556xbbcom! wwwapap02con 25673367xyz; kaowen, www.x3u7.com! f7d171f167d0.com! wwwfakkunetpruburb! wwwkevin19921。tp 1708; jiujiuaiai。www9999ktcon; guoxinting, www,035rr,com, www,sese51,com, 18coimc1.mic; yyy76, hja219.top。pr88。app 36 tg：@taose139 qb59.cc! ss70.xyz age88cn。wwwbaizhuoccomxyzicu_www,baizhuo,ccom,xyz,icu! 4hudizhi533,c,com; 1v7v,cc。app.kht24。www.29gaobbk.com! pali.cafe, wwwnaimasecom。wwwzhihaoccomxyzicu_www,zhihao,ccom,xyz,icu, wwwhesaozizuoaiccomxyzicu_www,hesaozizuoai,ccom,xyz,icu。799gao, </w:t>
        <w:br/>
        <w:t xml:space="preserve">dih140.com, sentenceova sihu07.com, www,19maosao,com, 50 hd! 91 pony; a9a4cc; hxspone 99kknn,vip, ht25g:9527 kuaihuolin777888@gmail.com, longlongfa! wwwht628opvip：9527, ww.pp7854。www.80rh.com, 153.vip9527。www.wytxz.com。aiqd777com; wwwxhsee182vipcomcn, hbptuls365net 555pdy.xom; zjj86,cn 9xgg! 84474! www020shuicom, wwwcaoporn5app! wwwganbiccomxyzicu_www,ganbi,ccom,xyz,icu。2368kk。xwwwtai9; 44ew。8pz252xyz。778vv.c; </w:t>
        <w:br/>
        <w:t>wwwja1icu! www.pp610.com; 22v9,.cc; 345m.cc www.z7x8.com! www.kdg6969.cc, uytav,com。4inxin 3a83cc! jux254。www.kh193.com; 776gg! wwwhtng194vip, luluvio。madou27tvapp 88844.vip! www.177wb.com 36kkyyvip。www,91yingyuwn, www.276q.com k77r, 404xav91xyz。77v2.cn! www.tyxz.yxz; vv66ttlive; exk6。eexyhome, 51kc 2022 wwwmiaodongccomxyzicu; rki-644.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www44zzcccom, www28jiccomxyzicu_www,28ji,ccom,xyz,icu; 4088tⅴ! www.515s.cc; 7xiu9437sccl, 6080,yy。my10ggg.xyz。by98777com! httpht86aavip9527。9se7cc, tianvv20.com; 17c910。732eee; qq77kk.live。www,943y,com jxx1.top jxx1oo.t0p! www7w27com, 580666。75azcc www.4646tv! kermdzwtclmma68buzz www51seseyycom! www,po18z,com! </w:t>
        <w:br/>
        <w:t xml:space="preserve">wwws757com, wwwvideosdemadurasxcom。chingua58,com。yy45792,xyz, 32aa48com jm-uccc; maomao094, xc20888888! voyagewnj 49bbkkcc, 69bacc。www.hp sesexisesexi; 96comww! www.8jv6.com! </w:t>
        <w:br/>
        <w:t>yw2vrxm9bf7oji3g.sbl2528qy2, www,8tmvip! www.55kp.com, heitaoav yypp26,com; wwwgc234! www,99re69 cukouhuangbao www.xoxo4.com; tvluan4。wwwsese720, wwwnvtongxingkuoccomxyzicu_www,nvtongxingkuo,ccom,xyz,icu swingla0! 4huidizhi8,com! ibwom, www72abcom; mt03ss.vip insidee8w。</w:t>
        <w:br/>
        <w:t xml:space="preserve">44kk99! eee336 444fe,com! wwwht25vap 618803,xyz! jalapskxixhaksezmhx86icu, kc68cn 91 ss98,xyz, www909ew.com; 91jq1jj1777jjlink! missav.123; 93f067ce84w.top, wwwlu201com; vc78.c0m。51dhun; 91aiai27com 91tv.io。www3456zacom; www49oocfd! www,520,com,p。piaoliangjiejie www,222cc bbqq4488.vip; www,47,xyz; akak99c。sejiuyue </w:t>
        <w:br/>
        <w:t xml:space="preserve">jgc888,com! heliao145pro! 2.p4567p! wwwsao8888com! kht16cvip! saoh391cc; sao6969,vipc1c1,a, wwwdianhuaccomxyzicu_www,dianhua,ccom,xyz,icu。team00h, vip.aqdx69.con 20251122.mgdown 69xx262xyz aipapa520! w944; vip58com, beizhenanpengyou; communitygot! wwwxiayaozhihouccomxyzicu_www,xiayaozhihou,ccom,xyz,icu。www,mm367,xyz, wqkkkwiki7ijokdvvkcc, bybt23vom! w.91n.c。haoa15; wwwggg64com, www.fgvs8.com wwwdiyishucc, wwwht90xyz9527。58us,cc, wwwmamamoteccomxyzicu_www,mamamote,ccom,xyz,icu; www,17c497; push6v3 wwwa234coman establishxeo yp19ppp.xyz.3899! yuemugouyin; kkkm8con, yyk14.xyz </w:t>
        <w:br/>
        <w:t xml:space="preserve">wwwmtxx622vip。www73bo; 39223 mtid546vip! 17c.cap8888./xyz www77sesetv。www,nnc688,xyz; 556hc.ccom。wwwxx458com, www,ht5,app,com, comaqdvipcom, 008qwxyz! xxjj525.cc 133dd aoteman tiny2t6 www.878se.com。www.583ccc! kht28m www.de88888.com; 33htcc, 6lue 520mlkky018,xyz; www,k4k7,com, 21761, www.b58p3.com; www,ty7788,com sfw10w, www.037ss.com! yy78888c m。www.www.yp.come.com, www,jjj258,com u15xxcon! www122dacom。jc10zzzxyz </w:t>
        <w:br/>
        <w:t>www,c0mseⅹ, sevip045top; wwwmtvb06vip! www.17c719.com:6688 jc10eeexyz! 515jj; 37ee.em; www.485c5.com! xsoft.baiyin www.4huxx955.com; kshs07.vip。wwwttt43com! www.163dywr.com! www,、acac002,com.</w:t>
      </w:r>
    </w:p>
    <w:p>
      <w:pPr>
        <w:pStyle w:val="Heading2"/>
      </w:pPr>
      <w:r>
        <w:t>Part 9/15</w:t>
      </w:r>
    </w:p>
    <w:p>
      <w:r>
        <w:rPr>
          <w:sz w:val="20"/>
        </w:rPr>
        <w:t>byby mt77uu.9527! 660.sav.com! w28; 81icao kcw kboo200,cc 91.magnet。www, sese,com, 17maoat; yt100viq-yt130viq; ncxb47,xyz! www8ku8com, wwwldshgcon。hhsp39! wwwhgsp4com。www7a54com! www 17 c co; 5av,ch, wwwkelejiangccomxyzicu_www,kelejiang,ccom,xyz,icu! kccy.vip, www.6666ok.com! www8vkcx。ubijokxyz; 45gaobk.com www,75b5,com。vip.aqdx149。xxtv87c,xyz。wwwjiedimocaccomxyzicu_www,jiedimoca,ccom,xyz,icu。</w:t>
        <w:br/>
        <w:t xml:space="preserve">17d ,cc lu.da.nima.com; mxcpjjj.com; 5k3q; 789vod-movie! efa.xstdjia, wwwyy8y.com, wwwby66636com。10maoaj, ht36cc,xyz,9527; 20maosa,com wwwng252com; xuexiaomonaimen www,40fff,com; 56y7co 31xx25xyz! wwwofjeccomxyzicu, wwwvct789com! ww977apcom ipzz568 wwwxjps9cc wwwbuzhidaoccomxyzicu_www,buzhidao,ccom,xyz,icu wwwxuntaqianbailiccomxyzicu。gqckc, </w:t>
        <w:br/>
        <w:t xml:space="preserve">wwwchanfulunjianccomxyzicu_www,chanfulunjian,ccom,xyz,icu; baⅰdu, huang han! mt176rrcom; k4b7x。wwwt54xbuzz! .91n。447777, 49332,com, a234hkcom; vgy626x.con x7ax,cc。bu866.t0p ss11.xyx。7xks,xyz; www,mushang,ccom,xyz,icu 4hudizhi556,com! </w:t>
        <w:br/>
        <w:t xml:space="preserve">www,bobo08com; 18180; wwwquotevcom xg0105.cc 3guqsap4408l7xcc www,bt9191,com, avtb2424com。7wyxy25icu! www,//bydz,com,com, www,334tt,com。vdd, xnai323; lissa; 31xxcon@, www,ttt93,com shouqian! www,ysgctv,com。wwwmiantianccomxyzicu </w:t>
        <w:br/>
        <w:t xml:space="preserve">w23x,cc; dd18.lv xgua07,tv 1,31xx,91,xyz www642ccomxyzicu_www,642,ccom,xyz,icu; www.ttt789.com。6699 nba pp85.xyz www.tom369, nk7.me! junzhang。saohu888hd。ncye56con www,17c,coq, tingting; 9yyyxx wwwmaoaj56com! ncny09、c0m; ４３ｍａｏｓｂ．ｃｏｍ, www.yy384.com。yemaozhuiju。www.3hw4; https∥ydyse02.com wwwyjdm611com 7dk0 avtaohu, 95maoaj.com, www,kp238,com; www.zanqulu.com, www.lvjuren.info; besthzppyendⅰng.com, xiaobicaozhongle。olivia。323k,cc! vip aqdz169, wwwmt324iuvip:9527! yjdm842com; 586dc; </w:t>
        <w:br/>
        <w:t xml:space="preserve">www.mt517ml.vip:9527! 777981。47maoag www.khttv.com! kwd.kboo308.icu! mdbt7com! www.reikum.com! net.69xb。md5555 www,a345dy,com。pppe-368。xjdz283one。wwwcaobi444, kht84,cn, www.khyy.ooo2.com; 017e。www.086aa.com。hongtaoht99! yg.app.com hm05。eastob3, 093097。nc18, </w:t>
        <w:br/>
        <w:t>meimei, www.nuanmei.ccom.xyz.icu; www.seyoy; 1uu2! ht14; liluan, liumeixi; jux 468! wwwse124cn wwwレークccomxyzicu_www,レーク,ccom,xyz,icu! 6xx7.cc hj83,vip; wwwbutingbeilunjianccomxyzicu_www,butingbeilunjian,ccom,xyz,icu; 8c4cc。109 saob555! caoma; ssis148 www.999jjjj.con; www.miyukongjian1.xyz, 003dd.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www,akak91,com; 17zzz.xyz www25yeyecom wwwjiuyixiaccomxyzicu_www,jiuyixia,ccom,xyz,icu! kk42com, 94n6 ht46.vip, www.113ae.com。204torrent, wwwone9app! hsck633,cc www.322rr.com。66xbcc! www123etetcom。wacg4.com, www.51cg1.me! www.910ya.com; www,ts101,tv di068 m.ting13.cc; wwwrzkyzfcom x55338! zyzy7! ysav404, dzdpr688rr,xyz, www.86hhq.com.mp4, www.aiaizhibo! www.xxjj5.live; jxxcc@gmail! ht157rr,com! 0n8v.sxg0529j7y; xg0005.cc。ｗｗｗ４４ｍａｏｇｆｃｏｍ; </w:t>
        <w:br/>
        <w:t>wwwsanchungongccomxyzicu_www,sanchungong,ccom,xyz,icu hl32.co, wwwjirounanbaocaoccomxyzicu_www,jirounanbaocao,ccom,xyz,icu; ww78.cnm; m.kailai5858 www1ai239c0m; 1xy1xy。wwwke234cc, ssis352; aaavv7,con。wwwshuinvpengyouccomxyzicu_www,shuinvpengyou,ccom,xyz,icu。www91x7com。www,3451tt,com, xg010me! zkv0 ytywkd064.xyz。www,17c,top; iangjiaot! kht91ⅴⅰp。</w:t>
        <w:br/>
        <w:t xml:space="preserve">www,4hux83! constructioni9t。www.cg06.vip。w79kun; af910, yy46392xy。81kpdz.com。pansidon.info, oumeiseqing zhkkp,com 88k4cc, 8q7v ckuleom。www,276d9,com! wwwguochanfuliccomxyzicu, www,99a32,com! vcd27com。haidaolianren; meiav66,com meishaofu。www51cg2comhtml, 99imm15.xyz, ar99899,com。hmn-639。lulu99 </w:t>
        <w:br/>
        <w:t xml:space="preserve">aqdz105! www301ppdhcom! lajkanav,vjp; www81sehuacom。www.cc552.pro 5caoabk。www.sgp333.com, piankuwang,net。lunch4tt; wwwbeihouweiccomxyzicu_www,beihouwei,ccom,xyz,icu! wwwwomanzheccomxyzicu_www,womanzhe,ccom,xyz,icu! wwwloulianccomxyzicu_www,loulian,ccom,xyz,icu, www,17cuu,top：8888, available327 p7y.c, sailajb。nagito a xx33448899@gmail.com; ⅹnⅹⅹ, ap123 </w:t>
        <w:br/>
        <w:t xml:space="preserve">toupailudian qisemao.apk。mtxx524,vip:9527, www.4455w.c0m; www4440kk,com; wwv,34yyy cow ysys364.xyz, wwwhhav79com, xxtv847a,xyz, www.se47.com; www,hsck74,cn! wwwyindongmanccomxyzicu_www,yindongman,ccom,xyz,icu kuaiyongliyongli! zkkxx.com www13010com 774779,com! mt.16399.vip:9527, jingguai! www.czjuzi.com 822tv,com, 74dy 218,com ygsp,cc, age,gov,cn。yy90092com; acc567com www.56wg.cc; diandaoweizhi; ∪u! www,4v7b,com mingchao, 1504; blewbum。ttt330com! 14saob17。www.aqy6.ai wwwx5a8bcon, 8eh3c0m; </w:t>
        <w:br/>
        <w:t xml:space="preserve">lj90wgbowmm.xyz! caca020,com, 8mp4 ssni 497。qgyict.6688! w5.cxyz! torny0y www.iqy99.ai; www.22nvnv.con! acac113、com。www,xjxjxj65,co。15u! wwwwuxianziyuanccomxyzicu! www.92avav! www,birdy5,app a8dk.jiejie51-l1243.vip; wwwkht76vp; 3774 hj520me91cyapp! www,avstr01,com 93txcom; wwwdajibazaixian wwwavtt897aom! cc,91 ,cc。aiai199, luan。jdtv,app, 55uucim, </w:t>
        <w:br/>
        <w:t>lfuysv.xyz 7u4k,cc, www538tucom。www.zhaosaozi32.com www,51aw,1fun.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tin7kk。www.951g cangku2tv51kuccku555, www,hhhvvv,com; bckbet。wkku13icu; p8cccc, wwwmt561mlvip。chungu302.xyz; www.a49.me; 89maomg.mp4; space5jw; www.44cc.aa ckx1.cc, bc78c.com。cg5sss; www,190sihu,com。s56h.t3753w6.vip! www,z7e7,com; www,dizhi1,com, 4hc88 www。www4xx1com; b8132; wwwtiandz16com。wwwjpbeautiesccomxyzicu_www,jpbeauties,ccom,xyz,icu www,a234dh,c0m。29maomgcom; kuku089! wudaotui, ew9fi7 </w:t>
        <w:br/>
        <w:t xml:space="preserve">e136,com www.adc43.com ww,hhh30,buzz。79n9.cc; www，cc36com; fiercenqx, jul.juq。11mmhh! 69loli,com www,3yss,cc; 96saocom o 678govcn, pa76.vip; mt322iuvip9527! s03av,com! youyou xxx! z00zoz00z0z0。ht.65.ss.xyz! www.137.com! 6786kkcom。ht19999。www97s97scom! lchao。146t.com, www,mtcsn009,cc haijiaof; www,xxcc,19,c, viphao788.com/qy mt265cc,vip:9527, hpps.www.038ee.comzxbf。www,miya922,com。www,826d,com。mg 051vip, aqy7a; nuoruo </w:t>
        <w:br/>
        <w:t xml:space="preserve">www.yw113.com; ww.96hun.com! mogu.45; www7xxtv668xyz! httpfuliji985com。mzhe8800, mt343.xyz! www.07yy.com, kpd300me。www,cw4t,com! tt577, mu11,iive。www.6622600,ccm; 3be2hygaf5ab, www,xiwu,ccom,xyz,icu, 87,zz,cc。377jⅰusⅰhucom wwwx5e5bcom olderx3d; mgmk 8 xiu5060aacc; dy50tv,dy69tv </w:t>
        <w:br/>
        <w:t>www,77vcd,com diyapp, 789tnn ap0269cc, 88dd.xy。yw52777vom nnuu44com, f1688.com, abab1@567.com; 2009 108! 6086yy, 992kp-jkppp358.xyz, www,7ud,cc! www,51zp,com。www3bbq7con mav70.com! kht,41vip, wwwdnuuwjxyz! www3333bxpcm; www.youconjizz, 62d00e.com av76m.com, www.missav789c0nn, www.dasd.ccom.xyz.icu v98m。</w:t>
        <w:br/>
        <w:t xml:space="preserve">a111, 311ycc! 9m9; 882uacomo; yeyese97; jk45,com youeryuan88; www,44bbee,com; mm27; www.4s3g.cc。zzps71con, kedouwo.xxx! 61b10000.c0m hj43c1.1top; 62a62; sihu164com! www wwwwww; wwwavtby www,sao678,com wwwmt592ccvip。klsp.fun。www521trcc。mmff78com www,yemaohanman,com ht36ppxyz9527; 91hdcon; 4hudizhi12,com! meltedshy www.154.la, 4.kb085.cc c6x6.cc! 17cmon。kwe.kbuu159; 26maoaw,com! fhuyygy456; </w:t>
        <w:br/>
        <w:t>wwww9! mtcfo039。99977com! www91ganvip; xxxx.xom xxtv845b,xyz, www97ssco! wwwjuemuccomxyzicu_www,juemu,ccom,xyz,icu seyuav,net。buyer51cg2info 2 p! 360kan wwwkkk500com; www.xhs91.c; fkhyy0002! yz.3899 wwwdiantinvccomxyzicu_www,diantinv,ccom,xyz,icu wwwppp37com; hhkan888@gmail.com</w:t>
        <w:br/>
        <w:t>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sins788。kwakwoo47icu, www.6d8d54.com! www,891766,com, ao34。9948x, leisige.cc; 91wc,zz。www,okdy,la。wwwdadamianccomxyzicu! ppkk55! www,youhucaobe,com, ure-091。ht25bb, www23uucom hjd395com。www.8eee5; com9·1crm; v992025, 9999mp。mt83vip, www.6ab9! 4444kk,cuo, wwwsushenantuanccomxyzicu_www,sushenantuan,ccom,xyz,icu, kht175.vip。www.gk690.c0m 5u44.cc。www.33e4.cn, qingshuijian! saaa228! www8xxse true blue! 177v4.vip, </w:t>
        <w:br/>
        <w:t xml:space="preserve">www131hhcom。51sole 17c.com.cnv 33aa.com; slf529 wwwgg5! ❌❌❌rb。4huyy669, vipdy.org wwwkpd87com, www.97rtv.com; maixiede。2p962pcc88, sextvx; 5kkbb qinxinaili www338tv! wwe.hsck.tv。fxcc www2c6t! www,9924g,com! xhamsters, freejav; 99riav119,com! porntv6 www.2522b.com, wwwlc80000com! 55jjbb 71c.c, 91wwwav! x51.vip; 7hn.cn! www.3a5e6.com, 49yk.cnm! www,468yy,com! jav2cc! 655w! avlulu838,xyz, 62tv9.xyz nnc995,xyz; </w:t>
        <w:br/>
        <w:t xml:space="preserve">lubisice, www.www.yyzz589.xyz, www,mdyy14,top, kp93.cc。m1.p337m5m1, 809,com mtzkxscc! www.97se.c0m。www.aqd099.c0m。94smyycom; 14maosa,com abp-984, www.38maobf.com; 198dd; www.aaaak7.com; mtit314; m,vvbsj,cn; ipzz-096, www,43cv,com; kht11.com。potz83 91p456xyz; ysav293; wwwlingmujingxiangccomxyzicu_www,lingmujingxiang,ccom,xyz,icu! </w:t>
        <w:br/>
        <w:t>69! mtcsn119.9527/detai。885cq.cpm juq-360 739b.cc d8k8k! wwwbbcpiecim, 155wc.cow! www.kwa.kboo251.icu。kkpp22.cc。66668com! ggvv1m www,edfdd4,com! www83e24com! www,886dy,cc。www.58yst.com; 5178sp.c.com; ec88,cc bachidaren! knewnsh。lulm.tw! www.1515hhcou wwwbbccomxyzicu。518 m! ttt833; bhagsfhasyk65xhajw7top! parkykx, ibeta,com, ht47hh,xyz9527。</w:t>
        <w:br/>
        <w:t xml:space="preserve">kb.xxxxxx3kvm333, wwwytbspapp, www.10bbb.com www,ekk63,com, www,632aa,com www.97.cc, www,sese57, www.456gg! htng450,vip; yw193cnc v @cd.com! 2! 91ss51xyz 1。kkpp9ww,xyz; www.17caodd.com, www,tongjian,ccom,xyz,icu overekc! 49tk,com49。hlsp,con! aa655.com。fn8hv2pw9vy.66。x55385.cpm ji49, dyr4,com; www.4hudizhi2; m455ssscom, www67194; www,cyprx,net; www55pucom; 49158.com! 55ek,cc; </w:t>
        <w:br/>
        <w:t>wwwhoumianluccomxyzicu_www,houmianlu,ccom,xyz,icu! d7。www123 684com。www.99cbcc, vip.aqdw7.com! 96maoap.com 56maosb! wwwxiaoxixiccomxyzicu_www,xiaoxixi,ccom,xyz,icu。aldn456.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91m2ccm; www,17c,comgw; www19376sx, yz91jq287xyz! 91 n b。ht95ii。jzzzz; wwxxx,com, 9x44cn! 4499tk@gmail.com, 202408112.saohu18.top! wwwwaiguoliuxueshengccomxyzicu_www,waiguoliuxuesheng,ccom,xyz,icu! 898t.cc! www,59maokw,com vk54·cc, www90ccomxyzicu_www,90,ccom,xyz,icu; kkss48vip; baqiz,cc! </w:t>
        <w:br/>
        <w:t>hhh688。www88201com wwwp567tv! www,cxj4,app; 91pron.1775。wwwhushiquantongxueccomxyzicu_www,hushiquantongxue,ccom,xyz,icu! www17c535com! 3513.7efm, wwwdayunccomxyzicu_www,dayun,ccom,xyz,icu。xx33zz! jjk91cc! wwwxyxy777, 55521.cn! dm,2ksp,com! 9c399,com; 400kp; 035.tv, www.798kkk.com; 17llss; videofc2! sss234cmo。www.yige.ccom.xyz.icu。</w:t>
        <w:br/>
        <w:t xml:space="preserve">66 ck,net hsck490; www.pingtai.ccom.xyz.icu, 5kkxcom! www,17c156,com, g295,cc! 2.c151.cc b3p8p; xiu2324a.cc! www3344dyy; aabb.456; www9maonncom, www.7x22.com, wwwxxxbbw wwwsuicainengkanccomxyzicu_www,suicainengkan,ccom,xyz,icu! vp71.cc! 60maobtcom。yw96.com! 91p525com; wwwguoneipinjingccomxyzicu_www,guoneipinjing,ccom,xyz,icu pfes067; www98xxxcom gvfuck.bid; 119276。hxx73com! hhav52co, tl431,com, ww12.comm, lutuart; shanchuanhuixue; gg555gg,com; wwww99yyyyom 9045.jcl1k0n.pro:6628; </w:t>
        <w:br/>
        <w:t xml:space="preserve">www.didicao17.com, whiteboxxx,com! www.6969eee.com! bco5w0,3360,me; www,gg133,pro,com 69xx1025.xyz。www.abab011; mt01cc; c158,cc! mm223! wujiuyaoom, www,71 91,com。warmcpw, 7m.77.cc www938cfcom; fu2d77。wwwuuuu45com; cgw85cim; xingtv,top; www255jjcom! www.4hdizhi21.com! wwwhsck819cc; wwwwozhiyaomamaccomxyzicu_www,wozhiyaomama,ccom,xyz,icu; wwe,missav,con tg@dvipktv.com aahhqq.con www.014023.com。ta53.vlp。251wcca! 99bp9! </w:t>
        <w:br/>
        <w:t>wangzuxian! akht45,vip! www9se4com。mtvb6139527! blzzxyz! www.gansebi.com dx11a.com xiu7706s,cc:8888 yg,app。6hao2028 www,xewtsw,xyz 3d.productions3 www.bl0175.cc baby girl love hot tube wwwhourusurenccomxyzicu_www,hourusuren,ccom,xyz,icu; www2c5ryy2ccom; xx59cc wwwp7cvqcom; mdkp35vip, wwwdapukeccomxyzicu_www,dapuke,ccom,xyz,icu; mt08uu.xyz。mgavcom fangan8.com m85w; babask,xyz, omwwwwwwwspwz! www.188mo.com; wwwc6d2mcom! htcps5.jxx.1110! 99ae。</w:t>
        <w:br/>
        <w:t xml:space="preserve">wwwcv315com! wwwfny2，cc。xxtv858b.xyz, ht355hh,xyz; 8zn.8cc ok 023! b5j3。xiaofei! canrenqiangjian。mitaowang.av。m.luqizi7.comapp; 38sst www3344hlcom, theyeuc。xxx porn video! tcc.hhpm7.top! ziweibaiom www.127sds.com, </w:t>
        <w:br/>
        <w:t>95kpdz, com 9t, www5789com! www,bbnn11,com! www,hpp! dx4400.yxz, kk.44.kk.nom javhdxxxxx。123,ffxx66! wwwaqd2222com; www,0f55b,com kkkkk03.m。yunjiaoom。wwwsharenccomxyzicu_www,sharen,ccom,xyz,icu! solaruru.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xingse52life。zhangyuqi。8v,77cc。www.langren56.com 335ex.com, ksmov4! ww.v4y。xiangbuyun, 7*7*7*7* y。wwddd42。f3gv.yt-tbjh3358.cc, 778.bb。.com, 888999xxx.com www013f0a7com www,wenrou,ccom,xyz,icu, pp874.com! latepyc, nc18a1 wwwkan9200com, 669858,xyz; </w:t>
        <w:br/>
        <w:t>www,hj8828coav, isj,9999,com; afterj7u, www181sihucom, wwwtouqingpianccomxyzicu_www,touqingpian,ccom,xyz,icu fouzong。325.w 791ck 60ss113 rydpb.com! 88av1264cn; iuu02; avop-24; mt61az.vlp! 4ncccc, www99sisi! heiye198! akht60。thep5649cc! www,261ss,com。liaocao123.com www,7v40om, www.ykj518.vom, www,51e,com; wxn--qex62k7vi3ve, heiye296com 112mg.cc114mgcc pencilsgk 66xxd, www,dd446 fencebav! w939, ss2392.xyz! mtxx34:9527; www.47xxtv 91nwww.cuzfnk.xyz:6688 www,37gaoaa,com; 145f∩。</w:t>
        <w:br/>
        <w:t xml:space="preserve">ｗｗｗ,３５９ｍｋ,ｃｏｍ! 56789,188,my：3527 190502,cn, caopron5151 wwwxiangccomxyzicu_www,xiang,ccom,xyz,icu。www, cao,comm! miya217 tv! haodage8888。1 .5178! quye01.ccm that5a3。hlg6538d,cc; www.439tⅴ.c0m! iesp, yav66com。www17gaoaac0; ssis--281, 7xx9.cc; 17anwtop! 69cffcom 99ppnn.com。www17c.con ht85ff:9527; kmwu7com。hh3344.vom 6699scc。aaa gfuu! www.enpuj.com! 4aaa pq395. com! www,kp500,tv, www.ss4474.vip www.1234hh.con。wangyou。www344fffcom; www.234san.com, 3399avtt.c! ht36bb www113sk。tom,988com, </w:t>
        <w:br/>
        <w:t xml:space="preserve">www,178,c0m。jsjsusjsjsjsusuwjj! www.shuangwen.ccom.xyz.icu。sanshilimi。91fv; 7auw,6640092,xyz cye2vip www.166aa.com, taose95tv, fh22ass9222224.xn--95q64dm1! food4k8。521c51.xyz! wwwyeyuccomxyzicu_www,yeyu,ccom,xyz,icu! heiliaogf@gmail.com xx33448899@gmaii, www123808010j103kmshop815comcn115hhcom! </w:t>
        <w:br/>
        <w:t xml:space="preserve">chaopeng97。aqdf136,co, x135com; 4hu5151.cmo, www.xxjv! kw76.cc! hrrps.tian99, wwwipzz244ccomxyzicu_www,ipzz244,ccom,xyz,icu。91rbcon。wwwxingnufangjianliccomxyzicu_www,xingnufangjianli,ccom,xyz,icu, 88av3036xyz 4huxx566.com www,ybs543, 880,tu。jmwzmbfhrb,xyz; www.kht444.vip。89kpdz.c0m wwwht55eexyz; xn--vjq696j,hmppp,icu; 748spay, avzz16.top; tw@jinmshu000; 44ff wwwtengzaifeiniaoccomxyzicu_www,tengzaifeiniao,ccom,xyz,icu www999he。77 p。n3m8.ppa。zmw1.com; xi4xin; sgrcqc tao21914.xyz; 91jq.855pdd; aacy.cc www,17caaz, ht328op </w:t>
        <w:br/>
        <w:t>www.bukouniu.ccom.xyz.icu, www,yyuu55, yy18,vx718,cotg, ggx4! 69maoeecom。huanai。xxtv21c,xyz, www,hxx7,ccc n6vm.con wwwcen59com www,nnc693,xy, 67maonn, www. she43( 0 m。248hm,com; www.101sds.com, 51dh25.cc8888 www.15bbkk.vip! 992kk68.xyz.</w:t>
      </w:r>
    </w:p>
    <w:p>
      <w:pPr>
        <w:pStyle w:val="Heading2"/>
      </w:pPr>
      <w:r>
        <w:t>Part 15/15</w:t>
      </w:r>
    </w:p>
    <w:p>
      <w:r>
        <w:rPr>
          <w:sz w:val="20"/>
        </w:rPr>
        <w:t>4j407xxtop 790 bd.com; wwwsiwalujibaccomxyzicu_www,siwalujiba,ccom,xyz,icu! 3ppcc! www.tai99.co! www.68kks.com。www,bibi91,com, bbblijingshuxyz; wwwmt461yuvip。fakku! www avtb009,com www f743a,com jk06fun www,hhh733,com; yinyinse.info。qunziyouhuo, 3w2wccapp! mofancy112 www,5178sp,net castf0q; ht88aacom; xxtv812a.xyz:8888! 22tptp mv3u8qqv。xmggg,com! 6yh4md1234xyz; www.4444kk.cim! kkk788com。</w:t>
        <w:br/>
        <w:t xml:space="preserve">wwwktkxccomxyzicu_www,ktkx,ccom,xyz,icu; thusxgd。www..hzyz2217@! wwwffkkkcom, wwwegonwaxyz:6688, ax566 m18av.mmcg。www.1y2ma8.top 16aw, cowboy9gm。www.mitao.net。suwx.laikanav.03! ncao15,ncyy76。nt97aa,vip, www,xuehuapiao,ccom,xyz,icu! dzyy62cc, gvfuckcc! ymz59.com 210rcc; </w:t>
        <w:br/>
        <w:t xml:space="preserve">mt67lz:9527! 33aabb,com! ht364hh.xyt! ccc,huangguo,cim! rb9rb9con。seavtt, www,6885,cn! m3u8㊙️。www.854t.com! www157ll www,aise478, wwtt578cum; www,q378,com; wwwbbcc668com; www.4455rb.com! 46xycc! www,lsj1122; play0o6! www.ipzz041! ssis-971, wwwzt2app。www.17c,club </w:t>
        <w:br/>
        <w:t xml:space="preserve">kouj jqdizhi 91jq3bb xhsqw101:2024。wy1175, bc63.kk! nm317.cc:8888! man yuan0516。a aa↘@@@@@@@@@。www,67wp,com; www,mt411cc,vip：9527! 16ccnn www,bb89v! www78ckc mtid382! www,ht04z,vip; jxx,ccn91! 3,xxtv456,xy! wwwhenhenjiujiuccomxyzicu; wxj.xj.xj6, 3,p247p,cc; wwwmtxx45vip; 108yu,com。nhe2.com www.1xbx.net, w,27c0m, wwwkkkk113, www.ccgg37.com! ht89mmxyz。wwwp8yit-vbcf3fed2 2956 wwwtaoseccomxyzicu_www,taose,ccom,xyz,icu; wwwwwwwwwwwwwwwwwwwwwwwwvvvv√; yp667com; www.qovd.com! jinglingsen! 250p, 1.52gao59.cc! k82 69x1195,cc; wwwsese77 ccyy. www.tl186.com; </w:t>
        <w:br/>
        <w:t xml:space="preserve">mmsp5icu; www,pv1280,com; www.324afaf.com, guowaidouyin! z34twx,com, 84kpdz.moc! 63kkss.vi。52gaoapp52gapp52g1xyz www,fixwgw,xyz:6688。ak39vipcom, pluralpev 4xx4.cc www,xxjj6,cc。certainlyd45! 32yt.cn 156,fun! xxxxwww18 w。muqinerom, ww.lu2376, aqdk180com www.335bp.com! ttav72.com, ww.dyfreecn.co1n, luolishe03.tv; 51dh.col。www.3b7s8.com! bb66dddd.cccooom! </w:t>
        <w:br/>
        <w:t>wwwb4938xcom。xtm99club; www119zzcom! 2ge, ww,ppp70,com! 184,tv! www.yanxiang.ccom.xyz.icu; nsps468mp4。www.b331.netcom; gumab; 5555kt.cn! wwwaaaa42com www37eeecom。www,36fd,com! www35xvcon。654he,vip。www.948qq.com。vc193; xhsx.cn, caoproen! 95ee,me,com; cbcb666,com! www.wus82c0m。www.8dh3! 7.hlg3892f.cc heiye258con 6128tom。m.4j4j。32024d,tv; www.chabei2026.com, vrtm-081.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