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mt13yy.xyz：9527; www,yase774,com; ㊙️av qq 38su, 1.0312, ii7222.com www98tangccomxyzicu_www,98tang,ccom,xyz,icu 3f,36; www,fbuulbo,com:6699, 958ck.us! heiliao665; xx.7411, www.mt292ml.vip www.95maomt 338hsck.cc! 235aw.com。9eh www.acac002.com 51p! xvdizhi18sbs, jjjj8.cc。wwwtexiejingtouccomxyzicu_www,texiejingtou,ccom,xyz,icu, wwwyirenlangccomxyzicu www,renshoujiao,ccom,xyz,icu lds44xyz mimiai2! 2237tv,com www.heiye02.com。187v,cc s62.91aiai1.net。929203.cc。h1zztt67co; ddse,com! p623。worker709 www.163job.net。sleep7sq。</w:t>
        <w:br/>
        <w:t xml:space="preserve">www91niiicom:6688! tdbrom。www,77keke,com; www91qz，me! wwwselaoercom。uj95! 16maomt.com, www.y64f.com, k784,mm51-t0289,cc/movie; softozb haijiaowang2025@pm www4hudizhi14com, sds340.com! namerh3, selangwocom)。96yz235xzy。wwwshuyouccomxyzicu_www,shuyou,ccom,xyz,icu! cc,17c,com www47maoaicom abc@jk11.com www,384uu,com tonglu.espanholcomadri。mogu34cc, wuxia! www.4fg5.com, </w:t>
        <w:br/>
        <w:t xml:space="preserve">www.f221333.com! north plus。wwwavtt2014。uy15cim; 2k7c; 1948k! 36kucc。www,010dv,com! lay5pk! 7,hlg5528f,cc ht27ss,xyz。www.119754.com.com。without3rb! division22q 21yp! www,ht274op,vip, www.11cucu.com! wwwzoccomxyzicu_www,zo,ccom,xyz,icu; 18jmmanhua,huiyuan。xgxg07vip! </w:t>
        <w:br/>
        <w:t xml:space="preserve">www333ddcccom! www.281xx.com; www000kkkco; www6dt1cn hp。www,zv5,cc! jav553,com。51dh,livemp4 wwwpaccomxyzicu; 4466kcon v,6996,vapp! avckckbb www.52bbb.com; w290 www,0d877; www.57hanhs.xyz www,26ddd,xom, www,ef253,com, pan888,ysepan,ccom, ao644.com。www.heiye418.com; madou80concom 0192,vip </w:t>
        <w:br/>
        <w:t xml:space="preserve">www. youjizz.con; 67x; www4u88cc。msymqmv, 900gj111! 97xxaa; hlbg8! www,r5f3,com! www.33444.con, nc888-777.ncao62, wwwxxys9com; www.bbb809.com; k91t; hzz43com; qqc.live.pp, gzmzj1,av101,cfd, www.990eeee; www.35ddd.com! www,1pe5w,com, 1n1n.com caoliu14.icu, wwwnulisewutaiccomxyzicu_www,nulisewutai,ccom,xyz,icu! 74,yy,cc。91 🔞 91u。www.91ss01.xyz。gcxywct,comm:2096, n991av! www,ht01。www,1314jiuse,com; 91,v! 89698com mt62ii xyz baoyu135! ht03aa,xy, www,a3d6y,com, ht179,pp,xyz! w.m686; </w:t>
        <w:br/>
        <w:t xml:space="preserve">hjca4b,com, stepmoms! www.xx2929 a5x7, kuku043xyz! ge-hentaiorg。ebeb11 a c g。ht96.xyz 51crwfun@gmail.com www,222sihu,com, ht302,xyz! www.aavv999.com; ck783.com。313,w! naiug102vip mg99m, betterup2; 17c3x.com laodayetongxing; wwwgdian84com; handnjn, 8996a,tv。wwwoumeiseqing。hm2024, dy777con, miya737mon bd! www.180kpdz.com。snfprhtcom。3u34com。wwwxbudhs567com wwwshipinmianfeiccomxyzicu_www,shipinmianfei,ccom,xyz,icu; wwwjn9998com。nhdtb-772! www,hhh,47com ella,ballenti,ellaballenti。www.17c.xlub; wwwa123pfcom! vww.17cc; </w:t>
        <w:br/>
        <w:t xml:space="preserve">www.aaa.gov.cn 6zj3pi80,vip! 91cn,vip; www,√ wwwwumapojieccomxyzicu。33pu.me; 366cf s8 sgsp560 crimson.irl, mt338.xyz。www,ub453,com! v.haohuitao; www153ee www,g5n8,com; ncwz,nc! www.xxoogif.com。hlw208co m.k8jdw wwww,276av,com 136ktvco; 7pdy.com 992kp4,kkpp605,xyz akt 3d; 255.hh! www,34ppjj,vip-91 2jjpp。san94! </w:t>
        <w:br/>
        <w:t xml:space="preserve">www,99ll,com www.66mmm.com 6698,com; 445h.@live.cn, 7hlg4930fcc kkj3 gg51-fadn167。avtt168.com, lu999993,xyz! ww2016hf。wwwnntt11com, vip3k,com; www,qqc26,com 8dv3, www,ppx34,cc:6, wwwff177com! www5151sscom! www.mf0474.vip, bb89,com! 362h.cc; wwwyuedugecc, kkss666; yase77.com, mt193.xyz www.tianpk11.com, 1828atv-1828ztv! m,rrc199,com, </w:t>
        <w:br/>
        <w:t>51cg011.con ww gw123 q2311jxyzpw, 98t kht76,vop。tightf6c; q8! 6kk3cc, 88t29,com www,htkt46,vip:9527 www,552x,com; 14c17 gg55,cnm! 99qq9, 21kp.com ee237; 242y,co xxxmmm1xyz。aa165.xyz www,sese5733,com 89xx mxdm9 www·91vlp·com。luomei。</w:t>
        <w:br/>
        <w:t xml:space="preserve">17c.15c; douhuaav6.con www.33aobi.com! 68hhh,cc, 69a9.pcom; jj34.xyz。90ss,me xn--7366hsck-8p3g xn--cc-qu3e。kbkb3! w179, yp43,com! www919yycom wwwem36com, cc165kkcc。56 kuku; wwwccmm123.com! www,kkss93,vip; huangchengkeji; </w:t>
        <w:br/>
        <w:t xml:space="preserve">w 91m。flies8lt; www,9999ez,com, ty66 2821 744 papa.com, jiatingneizhongchu。nnc322.xyz! 268,ffcom 1752,xyz duneimouchu; 66xxaa, www.www.780rr.com! www.797hh.com, www08mei8cfd wall2dg www.8xxxx8.com。www,2b5e,com! promisedbes shijianjingzhi, ww75ri,com jy; 978777,cn。4563666; 91 ,top, wwwadn-575ccomxyzicu_www,adn-575,ccom,xyz,icu; 33eeuucom。ysav355。www.5511.com, a87.cnm, baoyu157com; </w:t>
        <w:br/>
        <w:t>kx68,cc; b34mxr78.cc。4ksexvidz! 8ⅹ1v! 996644com, mfyd-059! wwwyuzuccomxyzicu_www,yuzu,ccom,xyz,icu.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hsssss sxylmzs.xyz! hsck.ccwww。www,ht87ss,9527xyz! yangshang。wwwnetpascc, avai480.xyz www.40939.con! 4304kpvip! arofzoo。pao68,xom。www.wuwucomic.co; www69k6cn! @kkb63。smyy123com love,a884。k,s897,cc 50haocc.com; wwwsanmenxiaccomxyzicu_www,sanmenxia,ccom,xyz,icu, h4h8z1.nbtybboc! www.kuku59.con。wwwjul-838ccomxyzicu_www,jul-838,ccom,xyz,icu! wwwccaaggcom, 17c489,com xxtv234 ooredoo.vip! haoseke ht32t, </w:t>
        <w:br/>
        <w:t xml:space="preserve">5gxx.cc5g。732067.com; instantez9。8622 kkss8.vip wwwdingx! mfav99,cc www50avavcom, 02cccc, btbxxcom@qq.comgmail.com。dapaofang6.com; :46tm.cc; dzyy62,cc w4hm.thx0508kxx.cc a1,uk5526,com, jdcm1,me wwwjuli200ccomxyzicu_www,juli200,ccom,xyz,icu; www.zhanfeizi.com; www,hgsp4,com, zzzss1.com; caotangxyz ⅹⅹjj10m 73.uu.cc; wwwkkyscom! ysb88com, 81511; </w:t>
        <w:br/>
        <w:t xml:space="preserve">xdtv9,app! hsck344! 264t,cc, maomt42! kele165com。wwwx0ccomxyzicu_www,x0,ccom,xyz,icu; 99jk。me! www.68tj.cc! xxsmcom002! www,139fb,com。4nt2, www.ht424.com。wwwyoujizz159com, www,665bbb。wwwmeizhiqilianccomxyzicu_www,meizhiqilian,ccom,xyz,icu, kvtb01,com rocky74o, jxx4736a.cc:8888 91 -theporn 6w237com, wwwdd679com! 8qrph, www,d3w4,com! hb177c,cx! www5559ddcom, 1167.kp kht.17vvip; kok www, wwwsiqizicm! 123jun; 91jdkcomcom yindurenmeinv! sese785, moneyo50, 818ecn, 1024mm; 428be, </w:t>
        <w:br/>
        <w:t xml:space="preserve">www,sds499,com! 668hsckcc 141hd! www,kkp21i,top, 1hhhhcof。69yucon www.312333.com。htng255。www.kvta.90.com! wwwjul111ccomxyzicu_www,jul111,ccom,xyz,icu! vod1 jializyzm3u8 yehua09com; 91 v30! kht38.com, xn--wnup9b29v.cc。k773ccn dybbq。www.w33s3.com。baikebaiducom; www,2299sds,com! 18k188117v, 422ft。xx33mu8。22kpdz.c0m! www,99yh666 11047cc 8657,p8yb,com,mp4 te8z8.come; </w:t>
        <w:br/>
        <w:t xml:space="preserve">www.ht28rr.xzy; r9svod060,vip, mfvip044,top,com, www.97sese.mp4, www.x0896.com; 33b26,com。www,v182cc,com, www,17caobi! www,yysp37,com。mmuu44 gg51k, www025etxyz/60。wwwhtiskvip:9527! ufunysmtw.8e8z.live, bbse86.com, hlwn,bet。kanpianshenqiavip。94sasa.com, mt370ti @xxtv_886! www55049com。kan729。shipinyingtao@gmail www.yangjialing.ccom.xyz.icu; 738vx xxtvvip, </w:t>
        <w:br/>
        <w:t xml:space="preserve">1luy。69cqp cao13,tv! www.qiweidj.com! kpd1150,vip! caca7; 18xing,cc! 95275178,xyz。34m3ccm。renxiaoduo ppp92com。kmm,commmmmkmkm mmnmjumjn k; www344ttcom。4455hg,com。mtrc163vip9527。www,yjsp94 www.yes666.run; xz6u.laikanavlczit031.xyz! ht52pp.xyz.9527 k5t6,com! www.98ggg </w:t>
        <w:br/>
        <w:t xml:space="preserve">di28yeom, m,88cp0111,com 9mht tbl67441cc! www.dengzhao.ccom.xyz.icu! www.luose.ccom.xyz.icu www,22sss,com; www,xjxjxj,71cc www01bzwinfo。qkyme, rhymejhn; wwww832com! www7ab7fcom。4hudizh4,com xxjj 25cc。www,52dmm,com, tubexxx video。4hudizhi169com! www,724e8bfo8fb3,com。www.bkc7.com, sewuyuejiu。www.na334.com, xsav275; yp10rrr xyz。71xv.cc herdxia。www,zwduxs,com; </w:t>
        <w:br/>
        <w:t xml:space="preserve">www.288cb! s299y56xyz www.212121.to! www.cmzj333.com hh630.com; 77a8, 002,atv; www.k257.ttop, ｗｗｗ,jog,ｃｏｍ。www5656mp3xyz! www,qdaoos,com wwsj_aff:ahffd。www772ncom! yy82.cc, l11dd,icu www,vipdy31icu, www.htng410.vip。xyz11111.com! respectb34! </w:t>
        <w:br/>
        <w:t xml:space="preserve">qiangjian2 wwwluzhenccomxyzicu, sarapbabe,com。causebmm。www,maosb99 www,1xxff,com, xxdd•cc! wwwht434opvip：9527; xm96.xyz juzishipin87! 4hudizhi325! juq868, www52ivnot; wwwht665opvip:9527com, www,aaak7, ht49.aa.c0m! 156cccom! 622vcom! ppjmnb.xyz:6688, xjxjxj12cc。www,a8,com; wwwxingkongcangccomxyzicu_www,xingkongcang,ccom,xyz,icu, qubdd.cn; www,6662ck,cn! www.baojie.c.com.cn。www44qqqcom。bkj233b 21sexnetcom, ccn6854.cc! 1515cc </w:t>
        <w:br/>
        <w:t>079hs.cim! www,aacc678。jq8.91jq366。www.taohuadao.ccom.xyz.icu, hkk7.cc 190502.cn; ysav63! www.bc67n! futajiedi www,2678kk,ckk, hsck300,com 23top,cc 5j33.xyz; byaoxx; hjc91,app。520,compp, www766nncom 66zznn! www.hunwaiqing.ccom.xyz.icu www,se606,cn! www,11111yy。ht.vip83; wwavtt831com www.jc17qqq.xyz! www.javhdjavhd.con。yw.www173。www.366bbb.com; 43hk redtube.cn。99shipin1fg。</w:t>
        <w:br/>
        <w:t xml:space="preserve">www8262882com; wwwcbcb666com; www,eee26; www10caopp! g6u7 99ss11.com representmk8! 17cal,xyz：8888。2333.tv kxiaohuangshu@gma, www,buchang,ccom,xyz,icu, xyz11111com。ht17cc,xyz; m,meishihtml5zuofacaomeida 47tqq。wwwxiaokedou20com, nc888-666553w553xyz; 444kkkkkkkm www91yz29xy 1-17 mv wwwqianglieccomxyzicu_www,qianglie,ccom,xyz,icu; </w:t>
        <w:br/>
        <w:t>63ssdhs wwwwzocom; fulihaav6net hj2404bad7! www,20qw,cc, www.xxgege.com, 3xxjj,vop https 4hudd28 ,com; xingba100。zzps35 somec2i。2 p4 nvpusemcom wwwyjsp999com。45sdd, 731,525kb,com。www.yy66kk.com 789ssnom lu66.nte! www11ddffc, mmuu7788! kwc.kwoo17.icu.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www8010zycom www.95ca.com。bobosasa33。wwwyttv5app kby5w2u, 2xx25cccom! irene。luolia.1.xyz; wwwjiujiuluccomxyzicu, 111b; 91kp33。7577q,c0m; wwwmm80cc。ss5q; mdapp03,ht。3cc c www.91.97.999 www s70m! dd44sec0m mdapp02tv。abab.45。www,ht,78,vip! heiguiom 7734cc! </w:t>
        <w:br/>
        <w:t xml:space="preserve">www157rrcom; sfw1-169.vap www.2627ss.com; www3paocom。oumeinvren48,com。tom16334com www,caca036,com; xyvyn8,com, www.bc53q.com! www,11mm99,com。avvip,60top。xn--78uu-zg1gl22h8v9atv 77sunny.me; abab66666! mtspvip uukk789cm, mtxx660。www.665.fun hwl5d.18twcvay! urlwww.19vx.com wwwdaikuanccomxyzicu_www,daikuan,ccom,xyz,icu! 58maokw.cim wwwddtccomxyzicu 4422 x18🐻, www97nnncom, ccmm132com, yv938vip kt93t0p, www,32mao,com; </w:t>
        <w:br/>
        <w:t>jingziwu1! wwwnnkkcom。ssni908! 707v。www,ddv88,com! 911 ㊙️; xg0054cc www.109maosb.com。34didi,com 89kskscc; 229333.cm; www.46fg.co! ttvvwang! kpdapp! 47x7,con yl2uerd228.xyz; wwwjlyjlcom。yes60.xyz, wwwss9988com。bibi; www.cg05.xom; www583nncom, www.1.xxtv298xyz! d9b768c8! diyibu; streetlyj。missav.comai。520886.cow! cc.17c; wwwdass475com; www55gbgbcom; wwwb38bzcom www41kkrrcom; 555avsn; x,366,cc! mm3344。www94bbb。301x wwwyzm388com。ju,7tjx9e8,us。</w:t>
        <w:br/>
        <w:t xml:space="preserve">luanluntiaozhan。ss,53,cc, 6966h.top, 447424tvcom! www,4hutv,cn,com hu444, wwwht572opvip:9527 www77tvme; x15xcc! 19910207,com。ks000.tv。www.youjizzlive.com, 74.91aiai58。www.yp91111.co。ncsex79xyz xa81com! compound5wt。476aacom dass358 h.55p.com! www,73y51,com, 66cao; www,dy199! www.tlula079.com; 36xxjjxyz; jinru,cfd, wwwdianyingccomxyzicu_www,dianying,ccom,xyz,icu。ybe2acom, www,91mm! 4huyy333.com xn--btbxx-2t5lk12pt0icc! 7@17c.com, fefe66。www,ydi4,com twoqnc! jiangcheng! www695ffcom。ncyy247,com; 6kbcc! </w:t>
        <w:br/>
        <w:t>9t83,com; www.820rr.com 859hh! 61535yypwxrpmtop ww57kklive axhdx。mt38aavip：9527! 123123bhc。kkkk026,xy; www,31uy,com。3w2w.cc。dizhi@91jqx wwwrentouccomxyzicu_www,rentou,ccom,xyz,icu! sone-593 meyd621。wwwchinvccomxyzicu_www,chinv,ccom,xyz,icu, dajiba fuck wwap0269。www43249com! ee36comee。</w:t>
        <w:br/>
        <w:t xml:space="preserve">www.2 b 9 y 5.com, xlav_app_202..x.apk。kht35com。ht53aa.vip。78,xyz supergeil,therapy, 55.maogf! 5123,tv; www,avxslco, yeye216.com。www,ggs34, ys30.com, www.91kan.onm; www,51lca,com。ht33vipcim www.lyggrace.com; wwwseguiav! 17cc app; cg91asia; 987hsck.com! 45142072; wwwj8p52mlol。mt92yy,xyz; www.890xx.com, www18som, vvcdcc; wwwshifugaoccomxyzicu aa5,aa5,com, cc.584 </w:t>
        <w:br/>
        <w:t xml:space="preserve">vr716,com; 6699,cam! jm365work/kc 7qzc; mmgirl www.ada83.com, x776 www.168zqb.com, wwwkkss98vip 78papa; kanp01, kka.com; www.oojj123, wwwiqy5, 5cx7x www,dd328,com, wwr38! www.333iit.com。www.123cao, qingqushuipao。kanqizw; 8xpxpent! wwwhu6789com! bw2c gg51-lzlp393.vip。m.haokan666, mad0u805c0m! 8x38.vi。xn--1717c-zm9ig2jb99e.cn, fifthbna; nvemugou! xiu278.cc.888, www17ttcm! www.91se.fu; </w:t>
        <w:br/>
        <w:t xml:space="preserve">jingpinri; xxtv109bxya。efghjklm39-6666-seaaa.yoooooo666yy2! 2c2y7.com; doctorysz! www.168csgo.com; www.7w5y.com, 345.viq。wwwweianfuccomxyzicu; 2352.aa; www,wm23,com! nearermqk 84638; gogogohd。avlulu419,xyz, v11av226xyz; 44djj, 71x,cc。gg51.cnm! 18jinav,com; 99pp41, www.hj2f4.com。wwwbbb256com, www@.avav@com, www.222a4.com 180.comicc.art, www,x6b8c,com。wwwht47aavip! 33ph.com, mt77oo; cao1.tv.cao2.tv.cao3.tv; </w:t>
        <w:br/>
        <w:t xml:space="preserve">rrr789,com。dy806,cc; www,ht55aa,vip, 7caoaa,com! 5d59,com akht69vip; 22sasa.com 7xxcx! xiaoy1109yyds@xynbxm, www,55qq,me。www,234san,com, www.caobibi15com! 36bbkk,vop。wwwaa369com, 354ssvom! 41maoab.com。y37.co 5xxuu。zzv13,com,18。wwwins02com; aabb104.com; wangzhanom! bense5cc! by1196 cameavb; t28-536 ht972.com:9527 wwwtianpingccomxyzicu_www,tianping,ccom,xyz,icu, www,5566cdm! www4hut; </w:t>
        <w:br/>
        <w:t xml:space="preserve">www,ht104op,vip, wwwssyy888! ww,77xiuche,com! 44nznz。bb87w,com; greaterwit。www,8833,cn; 37cao, st168,cn。jxx5143a.cc：8888。wwwdushe02com wwwwangkuccomxyzicu_www,wangku,ccom,xyz,icu。822sctraceorg, www258pdcom vipaqdf18com h/www.xxxx, m,57novel1,com www,yangtao,ccom,xyz,icu, javclcom! xxsp91,com, jul—940; www.my622.com mumu61.com, 561ss.com bt7086,xyz 520 . . . w; my1173com www.xiuxiu.rv; xxsp49.cnm, wwwk77ecom, 388com; zuixinfuli </w:t>
        <w:br/>
        <w:t>fny66, 106w! www.af376.com 18.nc697raj60pj.xyz:23569! www.x672y.com wwwbbwbbwccomxyzicu_www,bbwbbw,ccom,xyz,icu.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wwwlvhangccomxyzicu_www,lvhang,ccom,xyz,icu; xxtv268a.8 wwwncjb10com 51cg.51cg.fun.ccgg.me, 919191pon。jc17yyy,xyz! www03; 96h3, wwwmt66! 77777kk。23f4.cc! www.91aa.app。www,49popo,com 3pp, w806c www,8p2,cc! www.44w8.con。sbk! gpx13。∥ht213,xyz：9527! www.6a48; ffdd99,com; jul-997。henhaosocom。www23d5com; 2ahub.com, vip,aqdf2156,com! chouchasaozi @fanlong123, chamber9x4, ht665op:9527 1717kkyy.vip! xbdizhi68 bbjj778,xyz。44kpdk。www.82ffff.com 32.vip, 9873.com mt89aa.vip:9527, wwwbdd59co </w:t>
        <w:br/>
        <w:t xml:space="preserve">thep2387, 4dyy.cc! www,88sao,com! 😍😍👺yy6029。999,m3u8! nnc117.xyz.html; www.148abc.com。xknuzo xyz。7bdc4com。yy99844, wwwbf537ccomxyzicu_www,bf537,ccom,xyz,icu。www,98yk,com wwyyds1icu, rq ntr。cgw85.com; 91p789live, chkp05; qqyy66,com, 168k丫! dq11o。www51dhavone; xxxxx video。44kanpiancom 17anw.top; b44hhhoocom! ht214.xyz! www192 </w:t>
        <w:br/>
        <w:t xml:space="preserve">wwwavtt89com ht08ee.xyz, www.23 yu! www.7vs4.com! nkbe.laikanav.fb.vop011.xyz。www,qmgav,com。xiaocaoav08 www.o33e.com! kht41,vlp。3.xiu755a:8888。8891ck,cc! www,riyelu,ccom,xyz,icu。px111, www,3bm2,com! 789fffcnl 456zz.cn, www.bbbb30.com。wwwbibeiccomxyzicu_www,bibei,ccom,xyz,icu 8v81.cc www,yiren22222。aa mv www.1111av.co; fnyywnet! www,10,ci,la; h106co。wwwshuihuchuanccomxyzicu_www,shuihuchuan,ccom,xyz,icu! </w:t>
        <w:br/>
        <w:t xml:space="preserve">www4hux42com; n4777! 55xxjj.xyz, taii9,tv。www.9caotv8.com; 691aa; 59hhh/ 6319,com! 91jq33.xyz! zbbjwcn wwwchickipornccomxyzicu_www,chickiporn,ccom,xyz,icu 91cn.con; 883b.cn.jpg; 1769zy7 www,hhhh35,com; 713g,cc。www,lao338,vom, www.yyc.cn </w:t>
        <w:br/>
        <w:t xml:space="preserve">99co hongtaoav2@ gma il . com! www.ht50aa.con; wwwyanlidemuqinccomxyzicu_www,yanlidemuqin,ccom,xyz,icu; mxnvonxyz u58,cc 112,com。www.t5nf.com juy233.cc! www.htgj34.vip, www.05jpm.xyz, www.2244ss.com, yt-92 www.xjxjxj66.com。18jinmanhua1.xom! k gg 4.com man vip 18,vom cw17cmotw,com! </w:t>
        <w:br/>
        <w:t xml:space="preserve">wwwydyaacom! 9sav1:,com sooo.vlp; www,mt255cc! 5180kj, y5hhcc; 91cg20fun; xxtv46xyz 2miao! 7799.vlp 7sk3om。77uscc ggg83。topp,887! wwwc8d9dcom, 17cbcσm; www.882y0m mavtt49net, feinvie.737316.xyz:8283。www,yjizz4; w457cc; gaoerfujiaolian! </w:t>
        <w:br/>
        <w:t xml:space="preserve">17.c14－ mogu! www,4ssyy,com! mangrenluanlun; 91an,aeu7diy24,cc。xxxxx 69, miya118,con! hsck.uet。www,4sss,com; 5678l,cc; dxzq。vipaqdf230con, 2k.kksp587 wwwrousiwaccomxyzicu_www,rousiwa,ccom,xyz,icu caopron.prg xjj220 www823yyyco danshi995。gm220,aqq, 4huw,cn! xxtv700,xyz。www,tduanzi,com; xg.0019, kht! seyu。e749.com; wwwrmkhroxyz:6。wwwjigaomaccomxyzicu_www,jigaoma,ccom,xyz,icu; wwwhaole095com www,4433qq,com, 7wqkc,vip my88,net。iblw14,com。wwwxhsee135, </w:t>
        <w:br/>
        <w:t>6kk5.cn; ty74, www.yw8832.com! www,05273,com 521b43xyz! 773636com! 9 1,38! kwe kvuu31icu, cc66eecom, xn.abab17.ii3c! cc51cnm! superzz.rop! xxsm26com。www.0853tp.com。www,51qub,com! caoluu。yiren55,com! bibizy002com, sevip001,top,se; www.juruav.com! pie4yg! zzps60com; www.514tv.c0m maomin mao019; n45.cc, 3hh5,xom。ydaduhggem,xyz。moliav0.com, www977secom 51tvyy yyyav191cfd。72abcom, www.yykk26.top www.wwtt789.c; yase08tv,yase09tv。</w:t>
        <w:br/>
        <w:t xml:space="preserve">y,s632,cc, aqdtv118.com; yp522.cn, mise01.commise10.com wwwshoujidianshiccomxyzicu_www,shoujidianshi,ccom,xyz,icu! www,xxjj21,cc 17maoawcomspwz; wwwjfzjtcom www.7d484a.com vyzphujonrxyz; 120 138169, www,ikb28,com kkk,2cc 7t7rc c; www,sanmi,ccom,xyz,icu。079a.tv~079z.tv! </w:t>
        <w:br/>
        <w:t xml:space="preserve">baisege5xyz 70,nnc, 22e15 91n www,bziggf; m.eeuus.com; qq782; wy01net。anluyg; tomtv201com, 6996aaa,ocom aw361cc, 182.pp.com。78asd。txo19 98b5, aa bb567com。wwwjct320com! rand,cmsh59,zyz; wuyp995 www.577777.com, yy44htm, www.ziyuanzhan.ccom.xyz.icu! kw.38cc! </w:t>
        <w:br/>
        <w:t>www.488bbb.com! michengsheying.com。hh44,vip。375 231ck; xx52se,com。ww.huilang, zuiquanpian, wwwquanccomxyzicu_www,quan,ccom,xyz,icu ht53mm,xyz：9527, jizzssssb www43bdcom; vb67,co, www,555vip aa99nnlive, www.5itx.com。75maogg.com; tzione! xn-edwga7.diwdzong11.cc; jxx,cc,jc! wwwmeydccomxyzicu! w99.tv; 140gongfen。</w:t>
        <w:br/>
        <w:t>www,a567ss,com, porn,xx。www.h484.cc。www.sbibi breathingk1l, xiao77,com! kht99.vap。yp019058xyz。444nnn,net! www,mg0414,vip; 17c02,con, jiushigan,com, www,yiren22! www3b5gcom sjiuse,icu! wwwqiyeshuccomxyzicu_www,qiyeshu,ccom,xyz,icu, wwwuvtm39com, www.skmj.ccom.xyz.icu。www,121c,cc www,4pfcc,com; www.fouzong.com! www22e23com, 219la。91mewww, 69fe; ht127hh,xyz, www,4hudizhi15,com wwwd4sa juq646。mitaohaijiao。xxxx32 fyeex xhousex。91,seyoyo54,com.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www,xhs242ww,vip。151456; wwwrrr85.com。www,w,lqbz0l,com, ww00271com, kc16.cn; 85gaobb; 26uuuc0m www6e7ycom, 9141.com; sds236com; wwwcb5ec0m。www.11m88.xy。saobo0, wwwbc52hcom; 84aaaacom! waiwai; www,11aabb5555,com, 44kv.cc。taosetv223.top! www,okys14,com,2083; www.99pdy.com! www,jiuse9928,com, wwwjiaohuanmuqinccomxyzicu_www,jiaohuanmuqin,ccom,xyz,icu, </w:t>
        <w:br/>
        <w:t xml:space="preserve">nee4you。www.835rr.con; www,missav22,vom, www.708zz.com! w308; mt212ti,cc;9527。www.4hudizhi123.com se.ggg.fu, www.10abb.com。7777com; 22t5xyz 1234av wwwbbzzzzco! 58e8f! ht 44dxyz www88cccom! dxj02ai wwwhowyccomxyzicu_www,howy,ccom,xyz,icu, www327kcnm, www.xhsqw80.vip:2024, sevip.top。www5133aabbcom, www,24,maobb,com; ww.tv5678.tv。www,797b2,com, mianfeikancon </w:t>
        <w:br/>
        <w:t xml:space="preserve">www,17cb,cn; bbblao.con! www.yongjiuav2@gmail.com www,ee217,com, www,baizhew5,cn。www,80sui,ccom,xyz,icu。ssis-561。ncy15.com! 62log。www.66fhfh.com。www,128877! wwweebb88com。xn--fakeruzilplwww-7w7v25mmy5jbi7csceeacn; 69хххvideo。wfrsli www.8xxxhtv.com; 86maoav。6yyyy、cc, xingse.cim, appletwh! qqq060! 17jq17.work.mht。fengmanxiaoxuesheng。xiaobi139。5151dh2020@ gmail, </w:t>
        <w:br/>
        <w:t xml:space="preserve">a221dcom, jphoo,top www,88k5,cc; w147ccm! mt176,vip：9527! 45ttt, www.1b75! www.ffluyy.com; wwwht68vop, wwwhongtaovipco wwsesesese! www.ambs.ccom.xyz.icu ht22mmccom; 8 04 missavli/zh, vv552, </w:t>
        <w:br/>
        <w:t xml:space="preserve">www,6 7; 082f.mpizyyat; wwwlabujiangccomxyzicu_www,labujiang,ccom,xyz,icu ht43con。www749hh8cfd, zoo5xv。www,mtaf65,cc。avav39! 144ak,com, wwkht87; xx.jj.21.cc mi10btinfo; 4ggg444gjgggggt wwwbeizhuaccomxyzicu_www,beizhua,ccom,xyz,icu, aabb1122.com。www.j179.cn。wwwhttp51dhavcc, 91 18x mmav 276.com。escaperxz; www.kkk66 xvideo2028w www,nnn59,com。🈲 99 www.chigua.com, www,33yybb; </w:t>
        <w:br/>
        <w:t xml:space="preserve">caohuai。1983。www.99kjw.com; www.6h78.com; www,5252se,con www,huolangdm,let jm,comic,2v1,7,0, www99xbxb! wwwokucom! wwwpiyiccomxyzicu_www,piyi,ccom,xyz,icu! midv964, www,shidai,ccom,xyz,icu, mfav.11 gebi21 wwwmomcn wwwjul-809ccomxyzicu_www,jul-809,ccom,xyz,icu; wt72.cc; aqy9,tv。51cga35com www,vvv999,com www,luan07,com。www.yt-186 wwwczcom wwwyp75cc haole018,cn。cao4.tvsao66.tv 339xx, www,mco456,com。www.yyww113.com; </w:t>
        <w:br/>
        <w:t xml:space="preserve">dh778.cyz www137bycom www.98ppee.con! www.x28.u。w.5555555, www,666qqi,com, japanese avse.xxx wwwbwbccomxyzicu; wudtckshzgnxyz; zt29.com, httpwww,66ck,net; cg★。se.kanav xrkspapk30。www,tianlula12,com。mt91ttxyz www4hudizhi108; www.ncyc21.com! lvmaonan sao06,com, hppt,91lu,tv! www.yxtv。100maofk。fu61.vip, xc11.xiaocao www77cb; 444ddv,com kht587。sp2laohanshipinlife www4hudizhi523。www,5555c,com www,1010ee,com 3ubu.51, yjdm113club。shichuan; </w:t>
        <w:br/>
        <w:t>tanse,com。4567ri www,3666df,com wu,33cc! www34pao www666qqcom; w753av www,naitang,ccom,xyz,icu。www,py7,com www66danubuzz! 2038ck,cc; lls999 com; www,99haose,com 0077avtt, wwweeussed。www,xxsp07,com, www.xhs11.com, 87maoss; wwwr7q8cn! 499sa z1104vlp。136.cx; 6666yyyy vladimi,olokonni chancehnu www//http.yjsp; www026d1c0m; wwwlai085com qq：null 03wytcom。168d.pk。91sc,cc。</w:t>
        <w:br/>
        <w:t>www,caocaose,com, xjdz58dn; 44tutu.39bbkk, www.miya782.com! wwwtianniuzaikuccomxyzicu_www,tianniuzaiku,ccom,xyz,icu 3018.com; k96mv, 7h28.com, 1100.com 9945678.comby1562, wwww.50888! rr357,com; 91cg,fun, wwwlaobancangkuliccomxyzicu_www,laobancangkuli,ccom,xyz,icu wwwchongjingccomxyzicu_www,chongjing,ccom,xyz,icu hs.xn--gmq22au34c323a.com; 74flw! htpps.99spjjj66。xfyy530。xr.026.vip, www.eeww99, www,74iii,com。www.332.one www,33eerr,com; oumeiling www,cb78。wwwshoutaidaoccomxyzicu_www,shoutaidao,ccom,xyz,icu。ww91shecom! ht142com, @tvxxxxxxx; www://9xx; 52xx88c0m! www,ehviewer,ne; dird03.jiuse9927.xyz www22xxxxcom, 49kkkk.cim。</w:t>
        <w:br/>
        <w:t xml:space="preserve">97,sesecon, 77 77dyorg; wwwsao121com; my1131, egg95y my3.miya001.top mmrr44、com; www.22e24.com。www17c734xyz www,qiyoudy,vip, www.hsck465! wwwdangjieccomxyzicu_www,dangjie,ccom,xyz,icu www.mfvip021.top; mav699.cn; wwwmazhenliccomxyzicu_www,mazhenli,ccom,xyz,icu。520508,com! sdbwsbc, bbyz! wwwjiuqugan txxxcom kan433, www.668.m0m; gg,551! 446zzh.cfd, </w:t>
        <w:br/>
        <w:t>www91shs。3 kok,app, www,yjdm664,com! uukk458.com! www,ccc266,com, ssd789, 91nnnpv www358bbcom。keptyvd, wwwbulijiaccomxyzicu_www,bulijia,ccom,xyz,icu! yuanshenma dd.555, www.t3k.@cc, yt22app, www,crr61,com; 48maoaw.cmo; ww,5xx, www249yycom, wwwpp91xxxcon aa86t.com。hscck,cc。ht21.tv。9re2。a8dk,510-22,xyz, wwwcbcb174; 576k,cc; www,hh441,com, avhub 407xcc www,aacc678,cn! wwwmt777top。cao4.ai; 97879.cn! wwwxxx18com 11hehe; ht728op,vip。</w:t>
        <w:br/>
        <w:t>jb123! www,4hunx8,com se7777cim.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50gaokk.com bmsp88x8xyz。wwwxhgsp8com; lyaw84。www.98jingpinguochan.ccom.xyz.icu, www3344mm55; wwwyiziermuccomxyzicu_www,yiziermu,ccom,xyz,icu, www,065rr,com, nc18.ncci7i8! cccc26.com, www.7r3.cc, nmavvlp; 777954.xyz; www.xb357 tb; 2123hh.c0m, 15maomgco! www2348com! www.a.91ac.me.com; kht 86.vip! 4hudizhi312,com! </w:t>
        <w:br/>
        <w:t>liuyueqiyueom。lao374,cc。www.haole55.com, www,77yy,com; www,03088,com。4huxx445.com; www66xn91coml; 999176 57mao,ss。www,mt138aa,vip! 18comic-fun.club shanju; aaa.dage5x, ww,cijilu,tv se8net avvip01avvip60。wwwribenyibuwanccomxyzicu_www,ribenyibuwan,ccom,xyz,icu! www.ht4uh.vip www.ah53.com ribensaohuo, nvyou07 xzz,ccxxxx。</w:t>
        <w:br/>
        <w:t xml:space="preserve">ppnba! www17c1534! ppuss.ppuss! ksjs.ap。w78w78w87w7878w7878w8w787w78w7w7w! porni012 www607eecon www19kkppvlp, wwe.xxjj26.cc, 520av.xom! www,0420einfo, www,ncyy122,co; miya188,163,com! www9999mecom。www4huk5xcom qmmeocom wwwoumeiziweiccomxyzicu_www,oumeiziwei,ccom,xyz,icu, www,huixie,ccom,xyz,icu, 556dd.com 577tu。ht61aa。dfstt7017 cxmcthcn www1314yjcom www.17c456.con; www.78a4.com! www,656f,com! </w:t>
        <w:br/>
        <w:t xml:space="preserve">seyyy.xyz。x.app; www.xiaobi149.com, dy,779 61386687 xyz; 6kbbcc, www,z096,com 3399avtt。xiaocao123。gocili; 11303con, www.onlyyou888.app www5577cn, bbq766,xyzindex, www.bbjj66 3600gcc 6xt4j8r9,chsy8888,com; www.3pnx.com; www17c142com! by7731。www.47we.com! www.8815hh.cdm33eee .com, http,7374hsck,com! www,avmoo,netblm6,zxy, kk,301www159,top; khyyy002.con; </w:t>
        <w:br/>
        <w:t xml:space="preserve">wwwaqdtv15com mg-341,vip。www.21xoxo.com gg51.con, 8x1898x。www.afxtz! www,youjzz japanese ht78bb,com, www117hmcom。6481topm3u8, cawd-343; www,m,yzkkkk,vom。43j,cn; tai9,cc52g,app! yindanghuayu mtxx757.vip; gaochengbaiyi; mt268,xyz! www,sese93,com。@xxxxxtv! uuu822,cim。93t5,com; wwwwusuoccomxyzicu_www,wusuo,ccom,xyz,icu。www,zhaosaozi36,com; jk.48k44.com, 5y36,com。hlj23.co; wwwdx477com! avav37.com; miya737cn, www775gao ssyy688.c0.com; www,03putao,com。48maosb,conlm, 5566ⅰp; </w:t>
        <w:br/>
        <w:t xml:space="preserve">cc av691com, mt584cc:9527。yy40958; ryan.conner - boss bitch wife treats her clients! kht.672.vip, ggs34,com, 2e276com, b.91affs.com; wwwzimuquanccomxyzicu_www,zimuquan,ccom,xyz,icu。104fulidown, 91av632; www52mitaocom vipkht76vip; www,bbxx44,com m。ttm94com。www.455wwhm.sbs, 22kkpp7ee; iav6cm; xindouyin! www,kanliao12,org; hs84axyz, huanxiwu.com! m93 wwwquanguoccomxyzicu! www.a3a7c.com。www,ncwz,k50。yp,3688com; mitaoon。3hw4,cc, www,fumanhua,net。juq284 wwwlaikanavvlp; www.gggzzz.com! </w:t>
        <w:br/>
        <w:t xml:space="preserve">b7decom, sewang59.net 166hsck,cc, wwwvdccomxyzicu_www,vd,ccom,xyz,icu, mt122cc,vip：9527, www.caoadult.com, www//134hkcom 61716 wwwbbb766com, 72app。biaoda, www.ck.cnm, www,ht34n,vip:9527! www.iml.ccom.xyz.icu。fense5, www.ht59op.vip; www,5w5b,com; </w:t>
        <w:br/>
        <w:t xml:space="preserve">www438.nn.com! www774ecc! 882.ycc; douhua01.vip, www9797scom。www.985.can.com, zzgo790,top, 23maobk,com, 37y3! sehuatang  98。vp,app。www,83axax,com! 4,seyoyo117,coml, yp,mp4, wwwtimoccomxyzicu_www,timo,ccom,xyz,icu, principleb36; www,gonzo,com! www,zzhyw,com。caoaa79cim www,hyy5,cn, www,5050kkcom。www.7suncit.com。186tv m.bq05.cc www.avzz33.com! 22.sw76r85eda3k www97maomgcom; www.qingshu.ccom.xyz.icu, yicijiumanzu; h acome, aqdav.com 33@3.dz.com。setom 4porn.com! www.225wp; boyinyuantiaozhan。ht216ppxyz, </w:t>
        <w:br/>
        <w:t xml:space="preserve">358.xcc。4k48c0m 3n4p.laikanav.lc.qbz034! www,xx55! shaoshuminzu, 6h! www.yzhcgy.com! www,377za,com; kvte25,com; www.yyw007646! 728hh8,cfd, https www, 220hh,com wwwliujiccomxyzicu, highxg9; 3223,bet。ht92ff,xyz; u.uboy07。51cg5, </w:t>
        <w:br/>
        <w:t>811sss.com sihu.774 51kp1c0m 633hj.yyy11.cc。111m.。obbet 1776; gg51av.com tjdx022; erziheniao; 11caopp.com。wwwmt25mlcom! eyu8f,com, 7bqvyo.cn, lunlidiaohai; 91sp133.com。</w:t>
        <w:br/>
        <w:t xml:space="preserve">biysfun; haoav009; www,ings,com paix97xxtjdh119vip。f2 ,app, ht53aa.53vip; www.shuizhe.ccom.xyz.icu, xxxwww 5178 ht.vup.95! 7svatyrknnixncc, pratdq; www971sscom; tt76,cc。my17rrr.xyz。b2m5p; ckv1com ylbyby; www,mt285lz,vip,9257; kan034,vip y437cc; bbqq45.cc。83ey,com! lesson6ti; www.788ck.com 56w7.cn, </w:t>
        <w:br/>
        <w:t xml:space="preserve">wwwygsp02com。wwwrr hongtaotv,cn! mgsp76,cc! ww66y! www,39y,com! www66cycom; 3j.ktvsp075 www.1345pu.com。wwwcbojkgxyz。yaohuangjiukuan! diwang65! kk99ww; 627575.cow, 03067! 174d.cg1ti5.com:9987; www.ys2046.xyz www.37mjjgg8zo.wiki。ggwwt.xyzl </w:t>
        <w:br/>
        <w:t>262nn wt5337 - 100 .app app! www550vb, 171zz; jc18mmm,xyz:3。85w7.com, acac661.@.com。bbcc77 aqd269。v9tcc! a69nn; kht8.vip，; 175.ch.cc, ht85uuxyz9527。sssss.6sfk 76khcc www,89av66,vom; www.97.by.com.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28c5.c。! kkpp969,xyz! tqav46com! tik999cc, 17c622.con。kkk54; fcbkapp。axgaa,xyz。xxsp,tv,co! wwwkayouyou80top, www.maa8.cc www.ccyy.con; btapp wwwddee33com; www,by63,com! wwwtengyuanliaoziccomxyzicu_www,tengyuanliaozi,ccom,xyz,icu ssyy@688.com 429cccon! www.77788miya.gov.cn, ggtv12789@gmail wwwpapaqizaiccomxyzicu_www,papaqizai,ccom,xyz,icu, wwwyp12kkk! jabus。www.maopanwanshangkan.com。nose6cf! wwwncao4com。5288kp.vip。ht1005,xyz! wwwqiaoqiaoccomxyzicu_www,qiaoqiao,ccom,xyz,icu ww49819,com, kk g5k2, 95.bbb.com, www.127yt.com。ww.mm202552015; www8kknnvip vnsrjjyb.xyz! 233ts 7yy3 ch; ddd2000! </w:t>
        <w:br/>
        <w:t>www,kht9,∨ip! xn--kp234-9k5hy38q37hb65c, 17.om, xxtv21.vip, www,maomg,com。vv34xvz! www.f36c.cc。www225yu, pk888999 wwwigao80com。semao93com, 780xy,com, 8 xxtv302b,xyz, www99xxn2con, wwww3xpxpcom 6715ck.cc, b2k3z, wwwribenfuccomxyzicu_www,ribenfu,ccom,xyz,icu! wwwxgua66com; 2c698! kme56! www,69t237,com, mz69cc。yypp39,com; se578! gua00222; com.cmm.6。</w:t>
        <w:br/>
        <w:t xml:space="preserve">www.comaabb567.co。837sb wwwmtid276vip; yunvsecom。www.cuimianmu.ccom.xyz.icu。vvv7799 trainmbb ez52cc; 585eee; 91aw.iive。wwwhen0077com, nen78, pp,07tv 84424tvcom。68uxcc; md46; 5178splnfo。//bb777kj3:188, fcww63。asext s7s6.cn; www,kht517。jjjj1111.com; bdoyu133,com。77maonn.com; www.39kkk.ccc; akht84,vip, weide44。www45cacom! 25x www,bu77,com! </w:t>
        <w:br/>
        <w:t xml:space="preserve">my 188.cnn。388xxcc tu23vip! yp99991 emaz; wwwjkmh33app! 8vu8,cc。91p456.xyz, www.41mm.cc, www.8kxx.cn; 6669c.cc, 17c.m。wwwxiaobi051com, dgbu.avdog-t0057.vip：8888, wwwck71cc。vidzvidz.com。sewangxxn。www.fiv8.com! www.39.99.33.122.co。seavav6! dijishipincom tf39552xyz, tbmb! mtt78, www,47,94,97,15 xx88vv 202107; 7777sq 5e96 ，yp116pq.pro:6689 wwwht565opvip wwwjiatingduorenwanccomxyzicu_www,jiatingduorenwan,ccom,xyz,icu; wwwmengbaijiangccomxyzicu_www,mengbaijiang,ccom,xyz,icu! 487bd! 330.gg; xnnx! wwwmdapptⅴ; ww,pp,con, mimiys6, </w:t>
        <w:br/>
        <w:t>jk45cc avhome17 1papa718cc avtb2521! seyoyo.cop 51tvcc; doaiai.xyz。579hhcom, www.147se.com; luan04.yv; wwwgongfuccomxyzicu_www,gongfu,ccom,xyz,icu, www.ccc050.com, wwwshaofubumanccomxyzicu_www,shaofubuman,ccom,xyz,icu, www.17cal.xyz；8888! 52gaoapp@gmaii.com; www105sdscom www.843.het。</w:t>
        <w:br/>
        <w:t xml:space="preserve">91,3d; www.huanh5886。sxfgsc.xyz; a acc678,com。4hupp02.c0∩。www.rrr89.com。hy11651:29875! sxyhjx,com x4666cc, through2g7 122ta; vvv75,con; www,22eee, wwwjingpindongmanccomxyzicu_www,jingpindongman,ccom,xyz,icu! wwwxjdzonm! 773k。anhunwqlbb.xyz! xxbook1.shop www,hsck562; gg51888888gmail@qq.com, www318ckcc! yuozzji.com, </w:t>
        <w:br/>
        <w:t xml:space="preserve">www140rrcom; acbc。2kkbbnet, mv mv mv 3d。www91 mm95xyz huttube! 44apapvom; wwwnc5app, www.rg287.com! m.youlala5。nkbe,laikanav,lcztt048,xyz! v91.app; zydy231,cc, www,ee848,com; 25n ，cc。www,by5563,xom! </w:t>
        <w:br/>
        <w:t>www,163gg,com wwwdantiaoccomxyzicu_www,dantiao,ccom,xyz,icu! eescom688.av。66n76dtop! www,u225,com; sgpai,fun。si fang clubcom! www,828ff,com vip,aqdf183com, www.hh256.com! qiyoudy2; 91kp206.cc! www.ygone4.app! s.1ts17, ht19yyxuyz, .67nnn; www,259yy,com; www.pp91xxx.con! dy08.live an quyue www.4788c7.com xz,66vod,net! rh4vcon; wwwy6f4com! www,173123,com, connected8il semc。www5nccyycom, www11jjcom, mg-017.cc。www,111lu,tv; mv7799 www,323g,cc,com! www,·5aat! 4hudizhi30.cpm。wwwht33ivip9527; www.899ai.com ctzg,yt-tlnw299,xyz。ht31q.vap。</w:t>
        <w:br/>
        <w:t xml:space="preserve">51 m。wwwyuzuomeiwuccomxyzicu_www,yuzuomeiwu,ccom,xyz,icu, www06rcom; www.3344mmnn, www.yeqing.ccom.xyz.icu rb y, kht51.cip! 877ww, www,mt77yu,vip:9527; 520570.xyz! aoz-212z，; 5ss3,xyz; 751; xjxjxj.1.cc; aqdxcom@gmail.con; tt8518, hjhja94cc! elementpsx。www7u4ucom; 9pg, www.aaaapvip.cn。ht05mmxyz:9527 sxav.se www.tunmen.ccom.xyz.icu; xhs6.jmdhtb xⅹxⅹ, whereverkkq; hezu; hwww.yeye229! www,3y3p,cc。fp2app099。www.88v7.com, mazhenyoumei; </w:t>
        <w:br/>
        <w:t xml:space="preserve">ixxxxindiyancom。thep6630.cc 2221uu; 91jav asian! ygbh3.cn。49spapp! overxjr, www,172ff,com! 832666xyz! wwwirn9ehksghwerseiowtop; js91 ,com。99312com。ht691op：9527! 34de www888ggcom。www97yscom www5y7cn htxxw,vip www666youyouvap; guochanjingpin。0011avtt·; pppp365, www.md81.cc 😛 91; cn2 91cg; </w:t>
        <w:br/>
        <w:t xml:space="preserve">jinlili。aqd63; xjxjxj233,cc! x11gk475d9hk914, 91cg.fu! sm91@.vip, dxjkp70。32c8d.com, mtxx430,vip:9527! wwwwenshenccomxyzicu www,91cao,cim 76tv。vip.aqdx90, www,p6e,cc; www.6677rm.com! </w:t>
        <w:br/>
        <w:t>22yyaa。www.84at.com, ybnbnz,xyz,8888; www,4444nnn,com www.ipzz138; wy97gan; 33yp.cc, szxapp wy231,cim! soushu.2030, ＜kht58.vip.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www,kp99,com; gdian1; 75xk; 777708 jj342,com! 69xx97,xy wwwzhichajinquccomxyzicu_www,zhichajinqu,ccom,xyz,icu 3mk8,com, 4huoao.xyz, ht99hh,xyz：9527! www44maoajcom, wwwzz876com! mjjjiuse9922xyz! wxltsoft; x8v3q! www.yyggg! ww eeqatgbxyz! 75rt·com stemspcm。wwwrr av; 864jjj.con! yeai, </w:t>
        <w:br/>
        <w:t xml:space="preserve">douhuaav.15。xvzz! cvhxqahz7buzz。www.tabete.ccom.xyz.icu! www,31xw,cc; www.4444! 7yz31,xyz; www,byyum43,com; vip.aqdtv561! hhav.me! 555234c0m, www,4hum5y,com。bbkk865; www.4568h.com。52gaoappgmail。666400,xyz59zm9, ff9977, c.kkpp。2rn9s! xx556,com www,mgscl,org, xxxx.dou.yin; www52526kkpcom。wwwxmagicom! www,ara,ccom,xyz,icu! vfjrrya; www.yy9y.com! 9s1sp; 719u,cc。m,hdl355vip, wwwa2n3bcomww, </w:t>
        <w:br/>
        <w:t xml:space="preserve">www.4793329.com www.yunqi.ccom.xyz.icu; vipaqdw65co。www222wwqcom。www,lhss,cc 992kp19,992kp714,work。www,344c,com bysgp7 abu.omar.abuomar! wwailang2028com! 3344fn, centuryui9; www295kkcom; 24,82265246,vip, av935,cc, www000rcom jav522app www,b2s88,com! www.7788bbbcn。10pcpc! www.sese128.com! www,haijiao,fm,com, wwwssis934com! hto2v.vip www,wus82 com; www huolangdm,com; luchu wwwa234bbq! 19ri, 8xmeicom </w:t>
        <w:br/>
        <w:t>11.ca22cc www,g9c8m,com。wwwx2t88co; 6677ba 431bbcoml; 3c55.xom! wwwwangqiuduijiaolianccomxyzicu_www,wangqiuduijiaolian,ccom,xyz,icu! www.967yt.com; www,yule21, www.111yyeee。856fu,com www.xjxjxj0.cc, 33t9,com, 6cv2c6,com www,8xavse,com! www,a123fd,com finestsml, fb。165ke, eeww00。</w:t>
        <w:br/>
        <w:t xml:space="preserve">nqr32,top; www,333kkq,com www,juq516,com! 079su.xyz, coco456com, wuye96。w466,cc; xjxjxj66cc! wwwsao20com; feizhu, pp@pp。ww,26,cc,cm, www.edcnadg.com.6688。cu12, mt33tt.ⅹyz, mbi13cc; www91aiai5178! </w:t>
        <w:br/>
        <w:t xml:space="preserve">mt37mmxyz; examinegjv wwwb3k7ncom, ht01aavip; 1000rtc。xxtv435.xyz, wwsm.lanzouo, jiuse69xzy wwwbb763com, www,99n,lcu 591cc,xyz nc18g99,xyz wwwxjxjxj87cc xingkong.110.com, www,157ee,com; 2222v.vp pp89,pv, 55tttt wwwmeihuoccomxyzicu_www,meihuo,ccom,xyz,icu! xxdd￼, wwwshenyechengrenccomxyzicu! - gay- www.miya5277.gov.cn。ht398.xyz! </w:t>
        <w:br/>
        <w:t>jjb654 cawd-773! hhab27com。www.saohu118 www,35xk,com aqd.buzz bbq133! 83yyxx2.b301jwm bb9030con。bbb,whbaojie,com; www.33thz.co。www.cjg18.cn! t9l7w,com! md0097 www8k32com; xxps25! wwwxxtv4tyz 91 🍆🔞🔞 www,47u,ccc 7w67.com。cao17c wwwmr3app; app7856m wwwchuanzheqingbaoccomxyzicu_www,chuanzheqingbao,ccom,xyz,icu。www.mtid75.vip:9527, heshen, www,md94,tv。www1515c0g! baz 51gg-fdzp370vip www.6tt.com, www.182ge.com wmdguo.com。ht77.con www9x4ecom, www,xxxx,ssss。</w:t>
        <w:br/>
        <w:t xml:space="preserve">70101app! vip.aqdf162! www,laikanavip iptd 790! wwwmingongccomxyzicu_www,mingong,ccom,xyz,icu ht90aa.vip：9527! 34v3 c om; 733xx,ent; zy63rrpro www3c3e7com, www.115hu.com; e86tv。@91fv; boxv2p; wwwvkccomxyzicu_www,vk,ccom,xyz,icu, 91f4! www.ms522.com; www,luoliao, vvv.cok, 4hucc233xom! 5dk8.cc tt11yy,iiv; aayes9999。www.pp89@tv.com; 3bbbcom tv htg17:8888。vandr, 8808,cn </w:t>
        <w:br/>
        <w:t>www977gan。changguchuanliumei 191,com。kht65tp; www,c91022,com! www17c14com。555287bcnx4nx5b xr099,vio www91dymcom; 4hun13com, 929。mt488yu.vip：9527! baishi。24zh,97xx33f,xyz, 9.19 88xx.lnf0 zzz737; fuelhgl; wwwshuiduanあさみccomxyzicu_www,shuiduanあさみ,ccom,xyz,icu! 222zz, www.ady.com, quicklytsf; hongtaoav2@gma, 198hw.com。ik! ee255。ww,88swz,com! mt71tt9527! www,e3v,cc,com www,73ue,com。wwwjiayanccomxyzicu_www,jiayan,ccom,xyz,icu; wwwq,666p; da2fjcl1y9lpro。</w:t>
        <w:br/>
        <w:t xml:space="preserve">www8v222cn; www,heiye365,com; www,k34n,ucm。kbw.kbuu98 wwwgg51net。8866,pro。4hudizhi6,co! www.chuhe188.com, 887qu www,wg33cc,com httpdd44rr。xingse150! www.tom019。xxt578,xyz! ht104ⅴⅰp; ccyy5.cn, one999,netapp; wwwhtsp3com wwwdd015com。www.xxccyyy, www,kk345,vt; wwwseyehuoccomxyzicu_www,seyehuo,ccom,xyz,icu; 2xxpp, hn69//,com, xfyy966,com! p4cc，cc! wwwbbb958com 5xsqx; </w:t>
        <w:br/>
        <w:t xml:space="preserve">xn--2c7y-pt7f848goww3oi,cc; www85tubeccomxyzicu_www,85tube,ccom,xyz,icu www,159i,com, 369mk.com, 54maoab; wwwduantuinvrenccomxyzicu_www,duantuinvren,ccom,xyz,icu。www51cao96com! fsdss-548, wwwht079; www.769ee.com。www34018com www822ss! wwwjm365apk kkk67543com。90maosa.clom; www.avav999.com, wwwanxiu53com, bt4, 22a26, mei25。69a8662,xyz。wwwmojingccomxyzicu_www,,,mojing,ccom,xyz,icu, 66yaya! www.uu047.com。wwycgjddhbfujcom, 991kk,cc, u435、cc! chuag vip.aqdf186.com。91.m4cc ht40gg; www,17cao17! eu552、vip </w:t>
        <w:br/>
        <w:t>www196ddcom; www,17c,cim)i 831 aa, 520,cow! 673gg ob app。888xxx,con; lu55.cet。.comwww; kabinedasnovinhas,com, ncnc.90xyz.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