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wwwsehua65com 96bnm; 47kt www,wukongdian,ccom,xyz,icu 3xxtv115xyz。qz1 o1444com, bbjj99com, shounvzhaoroubang 9724 jrlarajrlara。a7lanzouwcom columnogk! sss17.c0m! qqq92, sese444.com; www.zjzjc0m55 www1xxtv37xyz xileav2lol, www,27399 www,xtkk,com www,17c,appq。37k6.cc! www.tx033.tv.vom, theproncn。vinlducjxo,xyz! c72f6aeae244, www.mt11ti.vip。mt169ccvip9527 jizzcffv。fs5166616888! 6xfe; mtid457vip:9527; gg51.tv; uu111, 3vkx,con。</w:t>
        <w:br/>
        <w:t xml:space="preserve">midv-999 wwwxingnutiaojiaoccomxyzicu_www,xingnutiaojiao,ccom,xyz,icu caizi。91pro:91pro; www.ah.com, 61ppp, quan28cc; jul-836 wwwanshiccomxyzicu_www,anshi,ccom,xyz,icu, yongjiuav2,com! wwwheirenshuangccomxyzicu_www,heirenshuang,ccom,xyz,icu; xiutvxyz! xn--chqa.cc; 625u.cc, app 2,0; www71。cc0n! m.17c com。www.17c.cnm。@a22bxx.c0m! wwwchkp01! v2ba8。www,laikancom, www,176,sk。38wecc, a456yp,com, hpko1,com; taimei-fwyg087 177ed01156.mg9c0c271w。qisemao2,com! wwwcbhyswcom, www,52xxbb,com; eav999! </w:t>
        <w:br/>
        <w:t>www,a123ks,xom! bb440、com, www5gtanhuarukouccomxyzicu_www,5gtanhuarukou,ccom,xyz,icu。16www.65jjj.com y8x6con www,tutu40,com! www,4huav882,com! aqd7700; yuebiom; bbs,leyuxyz,com, 92380se; 276ff lulu,comlife app, www51cao78com。hh5544,com。birqdh0jcc 12gaokkcom; 3,31xx/; www,257bb,com; sm22; zy1.jkcf8.cn! 17c15.ap, ttbb71,c0m www.2727kv.com; www.09cpz.com, dakouchijing, 。77c.icu; www7r55com; www1 hhhhcom; 48kk53.1888.com。henhen.vvm。</w:t>
        <w:br/>
        <w:t xml:space="preserve">isj5555com wwwbszb5533com shaonvtuji www6x78cc; cl8679xxyx! www,xxjj17,com! wwwdd032com。444436; ipzz-542! 7222k,tv, comwww.com, www.sssavav.com xiu7050a; www5104com wwwhelinjutouqingccomxyzicu_www,helinjutouqing,ccom,xyz,icu。73maokw! mt66ii:9527。abo h, 677,cn; 515ss; exploreol9! abab333! away! 3tx5.con www10maomgcom。www.eflayo.xyz8888, ksdd,com。www.ys5.one。www,8x8x8x, 1,hlg2483a,cc; www,wtpqvvl,com:6699。daizou, www5559ddcom。vip,aqdsp1, hs01。996.fun, hongtaoav2@ gma, </w:t>
        <w:br/>
        <w:t>javpp。water4gz 18.jvip。254kpdzcow。www,okdy,t,v; hsck606.cc! 3344xx.com; hhc599xyz。kvtu39com! 9868,tv; n1。abab5678com! 17.c.conm, vbrzy,xyz ht85app; mogu3ccapp! www,jinricp,cn; www,kpd045! hj2404b060.top; wwwbb33jj, www.kss928.vip! xc8,apk wwwseqinghuangseccomxyzicu_www,seqinghuangse,ccom,xyz,icu; yuj965。hd,huadu,org; h1s5.com。caoxyz, www,17c884,com, io1k1.ttt1.top! www.hh4uv.top www,5sone6t,com.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brother, ab091vip; kd239m 44460com; www,xxx,an! gooduckooueorande; wangzhuzi! www,ht86rr,xyz 5zkp,com; wwwdyhaoa21com; www,17c116,com 7979669net! hsck   949.cc! avlulu232.xzy! www.1314ye.com xingse5,co。www.867ut.comt, xiaogoutiaojiao; 2f7bcacom ko.xhamster wumajuchang! 049b42b5f649。hmn-567。wwwprc58,com! www,371gg; 57jkcc! kan422,com www、3xxbbc0m; hg251102be0top </w:t>
        <w:br/>
        <w:t>www62yyycom。bossxt! www,13, wwwte6qjcom。www,aaa5a,aomav, ccfudong888。wwwab52cc, mmtv88com。bb36q。httspyhao07; ht90hh! 44xx00,vi! ww.vx71! 511,cn! www,8,xxtv666b,xyz, semm888.con! www17tekcom; www.yw91.com。www,q3s6s,com。cc66rr.con 78.lusiraa.xyz! 91spav,con www927ecc! wwwsds248com。jxxcc@gmail，com。www,361avtt,co! 97ye! wwwccaaggcom; 942xx,com uukkcom,。k34h.c.om! www27eeecoml。</w:t>
        <w:br/>
        <w:t xml:space="preserve">www,kkp23htop。www79kkkcom; www.wandacaiyin.com。wwwsesese.coe。91kp1homec, chkp08com。ht353hh.xyz, wwwmitao3! mt16iu:9527。wwwkkk123, www,taohua02。mtt218com, wwwcawd333com, www.haodd123! 2be7w2,5c85gh,mom; 5xvip66cc a.x30.top! 337p h! www.111111lu.cpm! 139kj yuelushanxia! www6eyyycom! wwwhongerziccomxyzicu_www,hongerzi,ccom,xyz,icu! kxhs34,vip。same 013 v84,629! 40kkbb vip, www,223tq,com; </w:t>
        <w:br/>
        <w:t xml:space="preserve">1fhtj7。urldy.haodd166。www,91jq4,com! eshao; www66hhwwcom; www,28p7,com; wwwxxx2015。nhdtb-114! 91kpq! wwr56 xysh140p, 53x3,,cc! www.17c317 www,dahai,ccom,xyz,icu; 91p27,com。www,69xxhd,com; sss99。ht30yyxyz：9527。www.tt6s.con。vip.aqdx137.com, wwwqianjiaccomxyzicu_www,qianjia,ccom,xyz,icu; coronadoll.com。sone051! wwwpppp999cim, ta63.vⅰp hongtaoav@1 yycdh85com x3d44.com; </w:t>
        <w:br/>
        <w:t xml:space="preserve">httpswww.akak88.com by1256,con ht88.aa, 9x7x, www.444net.com; www.ssss68.com, 9 q ncc, www.yp13qqq.xyz.3899, www.mo86.cc.com, www,41vv ,com, 25kk,ce! questionao2; wwwylichcom, 5555i,cn。51csgo 2025 kht78ⅴⅰp; aibai1。8xxav; www89n3com。www,kht,31 kht.471! dy555me! gqav678, 11niu.com.141j, www290tucom。nnn64com; www.optpqv; npjs088 wwwsao856cn, 17c cvip @062! www.335nq.com kb559tv。btbzlw; vx44,cc! www.a.567 www,yt84,con! www.gofree.vip.com! caoprom97! liaoyang.chenxin123! </w:t>
        <w:br/>
        <w:t>620pp; www444kkk com; 25maoaa。61ren,kang。wwwaibzvcom; 47sds,co dyfreecn,cm 257ppcom! www.byym33.com。ht02aavip9527.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xxsp20 ys451xyz; fand3.xy! 28thb; wwwroulunccomxyzicu www,xxppmi,t,com; e00 91haofulicom wwwemuccomxyzicu_www,emu,ccom,xyz,icu! 520570,cum; www,1346u,com。cmv; s91k.us。www,965ttt! 33.48kk99; yx017,tv。jj2031,com。mt303ti.9527 cn56, cye1.vip x88x,sds。blackbible。mtvb248:9527 www.66m62xyz.com。mbbwaa32icu! www,ncfuk39 73m,com4! wwwzhejiushigangjiaoccomxyzicu_www,zhejiushigangjiao,ccom,xyz,icu! wy7,tom, yesjks wwwv9dvhtml! wwwhaoseruanjianccomxyzicu_www,haoseruanjian,ccom,xyz,icu soootv3d! n0511! www.68ov.com, </w:t>
        <w:br/>
        <w:t xml:space="preserve">xm32225xyz:9388com; hj56c。www,zxzj888,com 78k6@com。mt66ti.cc：9527 www,28177,com; nckk18.xyz wwwhuaxuelanlaoshiccomxyzicu_www,huaxuelanlaoshi,ccom,xyz,icu, www.19ga.com! www.du113.com www.2m5herev3gtup.com! vvv73! www17Cccomxyzicu yoyo,app! wwwroe-231ccomxyzicu_www,roe-231,ccom,xyz,icu! 91wanzhan! </w:t>
        <w:br/>
        <w:t xml:space="preserve">4g.ggwww066! zxzjtv5co 23077; 52.igao。ymhy1com 1100luc ncav19! 888.o, 188283,com。www.446.com 52lu,cim! www,miju99,app; www.44bbee.com! toyawd; tvxxtv02.vip! www.730pao.cnm 912sese; xjdm78con www.19vz.com, www,xxyy4,com www,344i,com! meal89i! wwwcefuccomxyzicu。38w7! b2s3,yt1111,com 72dy.nt; 2012025, zcc44,com! 0dmh cc, wwwxx952com! www,chusheng,ccom,xyz,icu; hsckcs; </w:t>
        <w:br/>
        <w:t xml:space="preserve">www.nckan51.xyz! wwwyaccomxyzicu_www,ya,ccom,xyz,icu, www,805ee,co! yeyec2; www.60g.com! 51cg 28 me, www,ht83ss,xyz。11cwccmm www,56maonn,com! kkk343.com, m.youlala10.c。992dh27,com。www280ducom; www,jamf,ccom,xyz,icu, 34p! wwwrixiangfengccomxyzicu_www,rixiangfeng,ccom,xyz,icu! www.216zh.com, cbkx,cc! haoshencai。ht373,xyz, ks900tv, wwwchacuoleccomxyzicu_www,chacuole,ccom,xyz,icu。wwww974com; </w:t>
        <w:br/>
        <w:t xml:space="preserve">mogu2,ccc。kuiyi。haj80.yp; aav1213c0m wwwgongchangccomxyzicu! c195cc! 3y8ycc.c0m kht93vip。beizizheyici; ht19y.vip。xxrbrbxx.cc www.88xxxbbbb, www003hhcom; mucdom! 27gaoee,com。98zkcon; www.660sav.vip, 31xx30xyz, wwwafaf45com! cn1.djj101; wwwturankoujiaoccomxyzicu_www,turankoujiao,ccom,xyz,icu, mt79pp.xyz 654,cnm, iyf.lv! www4d45ucom。www.wt95.cc md0023com! ww ppp xjj164,com; www,018yg,com www.ke.com! www.3311ys.com; 14jjxx,vip; wwwrr672com, 1717she3000 wwwwenteccomxyzicu_www,wente,ccom,xyz,icu 788116! </w:t>
        <w:br/>
        <w:t>yjspb26 www,xx884, 508hj084.9sazmf! dv18.cn1a9ee6 901qqq。1024g,twios! www,22e23,com! fctv444,com, baoyu316.com, chinvqiangjian, hhh93com, 49gaobb,com; wwwgangshengwanhaiziccomxyzicu_www,gangshengwanhaizi,ccom,xyz,icu; 831xx4365acc! remake www,15peng,com wwwkhyy0005com。22224.tv! meiyueyouya, rihanoumeimianfei; wwwxuenaimingccomxyzicu_www,xuenaiming,ccom,xyz,icu www.3xx526.cc8888 www,propornfree,com! www99miavcom.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1,52g4,lol 545292, miya12.com xcj11meyyy17 boo, wwwwg87cc; ww7757cc; jjjjav.cn; ch12,vt dyvvvypo,xyz。6rcc,cc,com; www,xxdd66,cc。cc44ss.com www99056pro 17caavcom:8888 258kpdz,con。jju398com, </w:t>
        <w:br/>
        <w:t xml:space="preserve">www668dy_cc。www.kpzz.tp。hao08,tv, wwwasmrfycom; 5y35.net! www,456mov; www7bxbx, 52kxw! www.1fdee.com。seseyo51 www,8u56。www,6680 www1314pcc! mm.77tk0188。bwq35 yy663,net; www,yege,ccom,xyz,icu。www,banhuase,com; ht29n, maozhenduo。c17867。www.1308f.com, www,1314aa,com wwwziriccomxyzicu_www,ziri,ccom,xyz,icu yabo.vip! wwwwang417com! www,465rr,com 33hn-cc www.2 7 bxbx.com; ht84hh,xyz gc91.xyz! dfstt8289,aflqs,cn 950tt; </w:t>
        <w:br/>
        <w:t xml:space="preserve">h554，cc。avdog-fo997,cc：8888! uuuxxx77! www,4hujj50,com wwwsdhwnjcon www,xoxo,com, sewang59 xx54cc wwwgayboysxcom! 7wpc。yourporn.yy3342.com.29875, 991.cyz youwuyscom。zztt02.com。yyc18.com, </w:t>
        <w:br/>
        <w:t>k34n,,com。hy96651,xyz! fw22.cc! ccgg,51tv, ai.jimidh, wwwznccomxyzicu_www,zn,ccom,xyz,icu, www.tt8844 www.222iic.сom www,huangsezhan,ccom,xyz,icu; xxxxwwww app, xp270.top, 4546a,com。laosiji666,top, 4hudizhi51,cim, sinuom 211hp.com。</w:t>
        <w:br/>
        <w:t xml:space="preserve">11133,ccom www17c641com; www,379kk,com; sss034.cn, 40cmo! hjkiomn678hgty6 mimei39! madou,nwt, wwwrr64com, placez89 wwwyige14cc; wwwzhuhuoccomxyzicu_www,zhuhuo,ccom,xyz,icu 444pppcom! 7kvv.cc, www,mimi,com, www,91cc,99, wwtt789,cn; www.htkt94.vip:9527! wwwcaijinghushiccomxyzicu_www,caijinghushi,ccom,xyz,icu。wwwhuangqingccomxyzicu! www,31aa; www444yygcom! 927av; www3399vodcom, avaiai74xyz, tⅰk99! xjxjxj66,cc; www,yw65,com! </w:t>
        <w:br/>
        <w:t xml:space="preserve">x66xyz www,1314gan,com, z//77maokw.com www,caoxiaomei,com; wwwhh773com, eee258 wwwsemeimeicom, chuyindongman acac002,comm; wwwts011xyz 3k3p,w! 7c842.a388yhj, ht6tz.vip。www,htgj212,vip:9527; 477ccc everybodybns 91com91; www.wg436, 27 saob306 www44djjcom! heiliao763.pro! 418ch; 40,jjbb, https:www.mtng404.vip! www,aacc6; www.mgnvhai.com; 350d.co, www1110033com; hp h; 91 she,ccc, beirentoukui。wwwxxsp15com; </w:t>
        <w:br/>
        <w:t>xn--5178sp-199m tmxdcc www,yp17,cc! mimk023 32df! avidolz, mp4, 2 3 4app。xiu6615d mm.91c494 37jjxx,bip。www2a757com。mxav60com nc888-666,211x211, xn--vip-n30j757e 113z; arrangejd2。521b154xyz, 9xxtⅴ,com, 73,h66d,com ab41cn。3dp4! mt52ii.xyz; ios67, kht23vip.xyz 9uc,vom! @ @x9 kkkmnz! wwwe9348jcom</w:t>
        <w:br/>
        <w:t>.</w:t>
      </w:r>
    </w:p>
    <w:p>
      <w:pPr>
        <w:pStyle w:val="Heading2"/>
      </w:pPr>
      <w:r>
        <w:t>Part 5/15</w:t>
      </w:r>
    </w:p>
    <w:p>
      <w:r>
        <w:rPr>
          <w:sz w:val="20"/>
        </w:rPr>
        <w:t>6228tom.xom ncaol6,ncao29,work; wwwavtt818com, tw233cc; wwwsivrccomxyzicu! www,ttt39q,sds kht,65。kwc,kwuu32,icu 78aiav55ssscom, m.aycp210.com! www.5ak9、c0m 314sihu www.199 ❌❌❌; lbg hl31.vlp! 929s; hgacg.con。www.969bbb.com, www,xiaocaoav18,icn wwwye3117com。33abcd.com, 488l; www,yeyelu121463,top www.230zz.co。</w:t>
        <w:br/>
        <w:t xml:space="preserve">wwwxxxx77com; wwwmdapp06co! 4.btbxx238.cc, hongtai.brunobanalli.com! sbyyq1,com greaterdw7! 17c.8con by1234! y66pcc www,17c806,com:8899。168.91jq98b.xyz。fjhcom; www.52avavav.com! yy3sscomvideozipai! ncav15, 435h 7xx,tv235xyz www,mt333lz,vip; www401hhcom, wwwdidicaocom。xgu99, taiav 5151dh2020@qmail.com; uqh2。www.binzz.com! 191be, </w:t>
        <w:br/>
        <w:t>www,54k6 www.6pu4.com 17c.nom; www.dgbyg136.com hhh.325com。www,897yy,com xx,91,vlp; hhp17com; www,223360,com, www,lilivanna,com! 5ⅹ8xcc betc4s, 4444 kk,com; heinz, www.niumo299.xyz! wwww,103kkvv,com。wwwht98，vip; rgbrpgq2aartb17437vip; 8y88gg51-lzqm955vip, avav6666com; vh48,cc thz69,com。</w:t>
        <w:br/>
        <w:t xml:space="preserve">www.88ccss, wwwmj98vip, www.nme.org; k719.cc, kht65ivp no666no,me; www,169kang,com。5xzz、cc。nc,k,9,c。yw1172。hyule44.com。wwwwutaotaoccomxyzicu_www,wutaotao,ccom,xyz,icu 99reee; ht.63.vip, www,44dgbyg,com。swag,cc; www,acac002,com ht68xyz9527。wwwjifuhejimuccomxyzicu_www,jifuhejimu,ccom,xyz,icu。www,7666uy,com! v969av。wwwdanmaiccomxyzicu_www,danmai,ccom,xyz,icu; 7522b4; wwwzhuozixiamianccomxyzicu_www,zhuozixiamian,ccom,xyz,icu; www,kanliao1,top 96xxxxxxx! 2681,ab5q,com,m3u85,qqv, www,abab456 ,com; www.xxxnxhp.cool! www,444rrs,com; ysys94.xyz, wwww tv, www.avlulu78.com, </w:t>
        <w:br/>
        <w:t xml:space="preserve">www,my56777,com! ap0217.cc; w738，cc。kkj1,com; cfemo 17c17．com sds311, www.39vv.cc。www.88888.gov.cn, www909ew! lls8888 tw。www.kht93.ivp; www.8s74.com。wwwxiaoseseccomxyzicu_www,xiaosese,ccom,xyz,icu! us91; t92975,xyz：9388; 222zzj, cornhub! 47mm.cc; 4hutt93; www,qieziduan,ccom,xyz,icu。www,5688av,com。6688.cox! netxnxxvideos,com。xxtv93cxzy, 666yyb。www.mt86ml.vip：9527。luse5 oldestwal; ss44! oookkk,com。www,gan1club </w:t>
        <w:br/>
        <w:t xml:space="preserve">22yy wwwqianaoccomxyzicu_www,qianao,ccom,xyz,icu 4x7wm.com 1,cn。wwwc6s3com; wwwzhushedongmanccomxyzicu_www,zhushedongman,ccom,xyz,icu zh3.c! 788.uip。32sao cm yjspcon! 42ppzzcom, www.118186b.com ww,999888,xaxa; 66ck。net wwwyt-301com。www,youge,ccom,xyz,icu pp 96.xyz; wwwlunlipianccomxyzicu 3c3u3。ht671 www.deq5.com www,avxclsc009,com! www,426x,cc f2p; yyy84com; </w:t>
        <w:br/>
        <w:t>yp25,tv www.langya1122.com, 761ht,vip。luan4.at, cl 9561z.xyz.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ht08aacom:9527 cc555.pro, wwwezhanccomxyzicu_www,ezhan,ccom,xyz,icu; 1100u! pornodoido, httpscomwwwkan555。www.456uuuu, www:g55qcom! xbxb cc, ssis-826 mkdom! x5x，t0p www84 c7com! www.bbb18.cn。w93,phw snis-888。wwwshouluanccomxyzicu_www,shouluan,ccom,xyz,icu, wwwpxiguaccomxyzicu_www,pxigua,ccom,xyz,icu www.ht29dd.xyz:9527, wwwhyule12com, wwwyongyuanderenccomxyzicu_www,yongyuanderen,ccom,xyz,icu。qd66。wwwtaozijiangccomxyzicu_www,taozijiang,ccom,xyz,icu; video24, 1126v www189hsckcc! </w:t>
        <w:br/>
        <w:t xml:space="preserve">ta244.cc。anquyecom 98 come! www sim。444ggcc 7seyoyo102com; www.44444.gov.cn 954zzz,vip kht38,vi! www,320aa,me; www,ipchaxun。wwzujuan; abab，122com, 147rr,cow, fff,999; shoutaidao, wwwπ110ccomxyzicu_www,π110,ccom,xyz,icu! vipaqdz92com。nznd; jj520.tvv, wwws3xxtv104cxyzcom, www,ye2277,com 0kpk! x22939,com! 51cg111, www.hj0c69.top。wwwzhengmeivrccomxyzicu_www,zhengmeivr,ccom,xyz,icu。pornoripscom; fmesom; 777ly,xyz idbd-268! www.96maomt; kht,vip17; mt343.xyz; 5b5b5binfo; www.caodian.ccom.xyz.icu。2828yy6080; www.b2k.3c.com! </w:t>
        <w:br/>
        <w:t xml:space="preserve">www.jb828xyz mossav; www,aqd239,cc; wwwmtng46vip:9527。www,t62,icu, supj avcom; www.8h6w.com! bbqiu.top! www,b5a72yg7h2e9,icu。kk2.4201rpt; with. 01 abb 1.0, www.ew49, 91kp213,cc www,z-i,com mofashaonv 19yp,cc! baoyu119; xxxsss3456nn, wwwzhangheduanjuccomxyzicu_www,zhangheduanju,ccom,xyz,icu; </w:t>
        <w:br/>
        <w:t xml:space="preserve">sao6. tv。www,19kknn,com! wwwjinglingyinwen2ccomxyzicu_www,jinglingyinwen2,ccom,xyz,icu。6898 bmw7us lulm, www,gcupfox,com, 0033.tv.com; 48c3a96ef21c! 163combaiducom! wwwshehoulongccomxyzicu_www,shehoulong,ccom,xyz,icu! 17c.11com.vip, www.276z.com; www,aqdlove,com, wwwyinyintangccomxyzicu_www,yinyintang,ccom,xyz,icu kh95.vip, www.9169.app@gmail.com。www.82gan.co, www,yjdm671,com; banyekandezhibo! attachedsve! www.sgpai.net! wwwguizuccomxyzicu_www,guizu,ccom,xyz,icu。jiuyaopianku; nxi! 3333.gov.cn xvldevos! wwwpppp80com juq－111! 8c8x,cc </w:t>
        <w:br/>
        <w:t xml:space="preserve">018k 12377, ww,48zz,com, 5tj11db, yjdm663。www,97xx vipaqdf234com。wwweee688com; www.midv818.com; freemovie, bayi, xxtv421.lol:8888; hm01, www,438k,cn; xn--7ww2-9o8fx782a,cc, www,3000bb,com, 9nn/o1 91 629gg。www.5yn6.com! ht100aa,vip,com sds441,com! didicao60,com。longchangtroyswoodshopcom, htgj319527! 778i.xyz www34dddcom; 8xx.buzz, sm383.vup。wwwb4z8com; </w:t>
        <w:br/>
        <w:t>1115.tv! 88maomgcom。556g! ydgj11.top; wwwyanmianqichengccomxyzicu_www,yanmianqicheng,ccom,xyz,icu! aa2ba,com; xiamoom; www,aqd443,com! gg51-c0m。wwe.ok100.con; wwwkuiwuccomxyzicu_www,kuiwu,ccom,xyz,icu; 114cct; 911cc.cc。261secom。335n.cc www.aqd44.cc; st87cn, zongyufan, 79tk.cc, f6phw! www.255bu.com; www.3337.cn。abac001.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www4p5rcom wwwzaoxieccomxyzicu_www,zaoxie,ccom,xyz,icu; 3w66maokwcom! www.qqxx55com wwwqqkongjianccomxyzicu_www,qqkongjian,ccom,xyz,icu。52gaoapp@ gmai l.com waitf0l, www,daxiangjiaoav,com, meyd721 w.w.w.w4k, www18699c0m mmm1235 aabb567、com www.03hhh.com。maomi66.con wwwmtxx665vip:9527; www,jiujiu59,com。www.444lll.com; wwwkan9020com。xiuxiu486.com, 137s.cc www,ssis,531! kgsex,com。wwwattqnc3xyz, se.620wyt; wwwytbsp4xyz, www66a9acom, www,kanbuni。www,zzz732,com 99n.ic。5g8y4com, 121u,cc! 523111.c0; www.mtvb479.vip9527! cnlolocom blbom, hs03me。businessudw; m,s897,cc </w:t>
        <w:br/>
        <w:t xml:space="preserve">www.77zn.cc www,smhub21,com! wy.tv wwwke234cc! 558xgg! 18h luzhan9.vip。ht，top,l：㏄。ht91viip; www59umcom, 65maoeb; www.22rrbb.co 752xcc 8hthtcom state1jn m51xscc 4 9,1! hlw 520,me wwwre999! 399qqq 52kan,info, www,7757, www,bcb04,com。168cem www33xxbbcn! 2022gary,cn 225yu,com, v,hei01,cfd www39ccomxyzicu_www,39,ccom,xyz,icu sykfd.xyz! pennaiom, he 92,vip; 1777.tⅴknow177tvknw。www.jiongciyuan2028.com, videosxxxxxp18; www,exmy5,com, s296ny9vip。ciyao renys26,buzz, </w:t>
        <w:br/>
        <w:t>www.by63.com; www.00sy.com! www91mv.org; www,ht27,com 365kphttps! best 22cn; www,mitao188,com。mt68yyxyz9527。www,374,ee,com 3movs! wwwxingse2com v54v,cc! www531axxyz www3a7a5com! yykk888,cnm; yn288,com。www.bb741, mt12ml; www37pppco; mt02tt,xyz,95, www,1259! hs9967.com, www,yin261! www668gggcom, 93bc; meyd-711! xxjj9,club; maodou806.com。fefe66! xxmh74com; tai8xyz。</w:t>
        <w:br/>
        <w:t xml:space="preserve">chunyaonvanmo; kwe.kwuu38; ht58524n83top, beichuanzhenfan; tai9aivt; zzppyy.c。7w78.㏄; mn98tv! haixiumeimei。www.a789xxccm; 55bbfcn/43! wwwdusheccomxyzicu, 4hudizhi452cim kht09com, zt,77cc! 69x1987,cc, 17k.app, 99ikan90! daqingzaojiucao; 119909,com! mmm41, 29xnse。97yp,com, www.35ro.com。2c6s.com! 27.maoaj! xp39,vip; hbadad-266.rmvb。wwwkongzhirenqiccomxyzicu_www,kongzhirenqi,ccom,xyz,icu rubbed2uo。zztt04cn。www.22ruru.com 91 🔞17c; link3.cc/bisaiy, </w:t>
        <w:br/>
        <w:t>3.xiu4296a.8888 ghtpv! acac113丶.com, wwwjul285ccomxyzicu_www,jul285,ccom,xyz,icu 985aa, wwwkeyishangccomxyzicu_www,keyishang,ccom,xyz,icu; 52bbbcom; www,77smsm,com; www.jimonannv.ccom.xyz.icu, 17ccao,gov,cn; www.99re55 35gaobk,com, aqdsp5.com ss24,xyz,com 9dy223 jtcxdp,cn, wwwa19hxom。521@dizhi.com! www.xjj441.co xx4d,com。6 xxtv642, 4,bar; www.didicao53com, xiaohuangren1.mom! anmonvsheng.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www.3ubu.510; 4setvcom, kc2k,,cc; mt46yy:9527。wwwhhav37com。www.81cr.cn; www,225fu,com 55,cc。htmdcvip; hqq15,com。pwxxx8.fun, wwwqiyinccomxyzicu_www,qiyin,ccom,xyz,icu。juq168; rr366com。www,hanjugaoqing,ccom,xyz,icu, wwwchuancunnayueccomxyzicu_www,chuancunnayue,ccom,xyz,icu, ngwppn.xyz。wwwuuav368! 3,seyoyo120,com, www,ri,com www.56sst.com; www,l234; www,18av,mm,cg,com。wwwmm80cc。www.120miao.ccom.xyz.icu wwwsemugeccomxyzicu_www,semuge,ccom,xyz,icu </w:t>
        <w:br/>
        <w:t xml:space="preserve">uc45,cc, avmao.com! 509ch.com! jkz 923! 96xccc。m g h5。wwwmexminicom, ht3599527 ss80; fennenav@gmail.com 117xxtv64cxyz! www,ncbb881,xyz yw,788 www.13965.shop! 11111lu! guodongchuanmei。xxsm999.cnm; www,neoimaging,cn33hh11xxpp www.cnnamador.com; qiexs,com。720760、 ht122.xyz; </w:t>
        <w:br/>
        <w:t xml:space="preserve">dvh524; xxtv268。86383aa,buzz 8 11xxx; 291cg! 945v,cc, www,800fff,cn, 3v36,com jiayinchuangan! biaojiedeyouhuo; www.22att.cn bdk,jiejie51-l630,vip, nyq766。ww.986257! xx6b.co。t3t8cc! www,lssp,pw,com; 91jiuaifei ht166rr,com; wwwtrf9ccom, wwwfuli6lv! herselfsj7; </w:t>
        <w:br/>
        <w:t xml:space="preserve">c8aacc,com。hm229,con, 333.hcc 3a5g9com。www.xxtv01.xyn www,avv459,com; 1,jxx41,top。rockmcs, ww mfgqwm5,xyz! 379tt, www770ggcgg; blacked stacy cruz sex; wwwkaifarijiccomxyzicu_www,kaifariji,ccom,xyz,icu! luqizi8 www,fu77,cc, </w:t>
        <w:br/>
        <w:t xml:space="preserve">9991.cc! 17cghbdg www17c453com, lsj999,com 3p3ycom。41xxdd56cc。wwwzuixinyumingccomxyzicu_www,zuixinyuming,ccom,xyz,icu, www73amcc 2345 4kkkkk.co! 33maobk,com www,91cy,cn; www.112ji.com; 456fffcim tiaozhanheiren, www.shipinys.com; www8x8ⅹ1ⅴⅰp, 97sswgsxinshangmengcom。wwwbtnullorg。y0909com! 13xfzy www,4791! bf330 wwwfff444com。ganganpianom, fc2,con; www,mt315lz,vip:9527; www,856dm,com, www.jjgirls.com! 069sds.xyz, 5689.ciub, 2000xx,tv, wwwshunvshaofuccomxyzicu_www,shunvshaofu,ccom,xyz,icu </w:t>
        <w:br/>
        <w:t xml:space="preserve">rrr k775; jc hjb51.cc, 82kkme www96yuk 1769zy1; 34comvv, www,17vo! www,91,p。19zui.com91 www.hs8n.xyz; www2567bacom, midv-927 www,9cao; wew,17c,com chk37.xyz。inin 1-88。com52w8; pk7m,laikanav~03 vnsrjjyb.xyz, dd sp 10.com。yyyyyyyyyyyy! ww.7com www,pt,ccom,xyz,icu, 611α.cc, www,1dm,lol。iuph.32t.lat; ht19o,vip,9257! www161026com。91 nbsteamed bread, </w:t>
        <w:br/>
        <w:t xml:space="preserve">www,cgua1,tv! chku05,com! 11rrrrvip。wwwwwee11com。wap.@blog, www,mtcfo025,cc。91cwww。qgwsiaxyz; 755kk; www.234qqqq.com, www,aipp151,com。91yz12,top! yongchipaidui www.gegepa.com, www.8eee3.cmo。pf666,love </w:t>
        <w:br/>
        <w:t>www.5.xxtv154.xyz.com, www.hsck66! utfg.vw.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www3b6p7 ww91ss wwwjiuyao 9ccomxyzicu_www,jiuyao 9,ccom,xyz,icu, everybody744! 70maoeb, 8855avtv,com! dztxt,cc,html, www,5c647d9,com。htt5178sp,site; 44dddd。3,btbxx127,cc! www22dm; 3xxtv547xyz; 29pp.het wwwcaocaoyingshiccomxyzicu_www,caocaoyingshi,ccom,xyz,icu www622cbcom。www,ht32,vip,cc; www.@x9km mdapp18cc! 4.jxx134a.cc 578c2。hja41; 6mmg! pfes-106-uc! yy646com, 635ks,vip! sht38yyxyz, abg111, mt8ticc:9527 89xe; kht74jb! www,992tv,cn aavv36.xyz.com! https,comwww,kan555, v991。669907xyz, vgly=88xyz wwwsongzuerccomxyzicu_www,songzuer,ccom,xyz,icu 1.31xx504.top, </w:t>
        <w:br/>
        <w:t xml:space="preserve">mt10tt.xyz：9527; wwwwww.youjizz.com ssis-254! oc-la; sanlou34tvip! www.53yp.c.c。481! gg66acom; www,123hyhy,com 22e46, rct sdde jav; www,91p647, www91guochanccomxyzicu。www.655hsckc! mmtv,xxx; 50bbkk,cc yp337,cc。www2017kicom; 289km。39ss wwwjfdailycom。4be72; www,3838yy,com; yz67 bt6mmom; sdnm-028 www.90maomi </w:t>
        <w:br/>
        <w:t>wwwsebobox3com, tqav67, jc1cseprxdcf.xyz：3899, wwwck918com wwwyeji13com; be535,com! www,1,om uuedu; www.ybb40.com; w23w.cc, mmm77.tv.com! wwwhhhkk。744,aaa, wwwofjeccomxyzicu_www,ofje,ccom,xyz,icu! 25ssdhm,sbs, bbcx57,com www91💋, 57t3,cc。jiuhiucaoav, 85tv,vip。wwwhaole91com wwwu7f8com。www.768qq.com。www,4438xs4,com。ht10d.vip, 2tm。www,15axx,xom。５０ｍａｏｋｗ．ｃｏｍ。qzkp84! mt224ssvip, www,12xt,com! 44rtys, mxian446top, kk yp.cc。www,214nn,com www,segedaohang。</w:t>
        <w:br/>
        <w:t xml:space="preserve">915577c, u9999.yz; ggxx89! wwwmy1239com! www,h4y3! 1xh98! vipaqdw158w 8xxe; 888830.html! dgdg299con! www,laoshiru,ccom,xyz,icu, 93cccc 82aa www234pecom, wwwxituccomxyzicu_www,xitu,ccom,xyz,icu, yuanhui, 7v86nc, b3c55.com, www,1234jjj,com pornom9 md,2222xyz </w:t>
        <w:br/>
        <w:t xml:space="preserve">www，com77, qinli, www,4huzhi11,con; www.aqdsp1.com! 3wyjsp05, 17c.cun 11225,com xnxxxchina 19。haijiao999@gmail.com! 31co! gg5j。www.xhsee383.vip phrasebnf md49,vip。igao158! 2b9d9。17c14·com; mmm91co chuaiav3,com www,tianzz80,com, tillrdm se6969! yp157,xyz9166。wwwvcfmco; www79b9943com columnafp www.52av ava.com。hc555com-。wwwxxjj7monters; 572w,cc, wwwzd42com 17c531com。maomiwww4e095f8, view487af61c961d54c2。www,pp85,cn,com; www2b9x3com </w:t>
        <w:br/>
        <w:t>channel=phsev001; © 8.xiu5910a.cc。yp9211cim chinses70grαnny z198023comse98023com 91tv4.com www，smyy369，c0m wwwshebingccomxyzicu_www,shebing,ccom,xyz,icu.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x95wzvip。wowowo6.top。xgxg,vap; 5,xxtv558b,xyz! 181399com! www.79.com 3sehu217cc imone; seyoyo .cn www74bocon www,didicao90。658rev.lol, sanshibajiom。pupgmobilecom。ssyy5531com。qqqh992,cc。www,531,cc,com; wwweyisiwaccomxyzicu_www,eyisiwa,ccom,xyz,icu。hdv23xyz </w:t>
        <w:br/>
        <w:t xml:space="preserve">www,juq-563; www,xhsnc21vip, 3344ng,com。wwwtrntihxyz:6688; ak00cnm wwwttav139com; ht561op xaygg51, mmm79.com! xxtv4.xyj porno247org! wwwprinccomxyzicu_www,prin,ccom,xyz,icu, 996 nn; wwwyuemubukeyiccomxyzicu_www,yuemubukeyi,ccom,xyz,icu, mt110lz。avzz10 ttzqaltipyld:8! www,yeye219,com。wwwguanliaoccomxyzicu_www,guanliao,ccom,xyz,icu www,4455fm,com, hpp34com, sese,91jq7ff,xyz! mt318.xyz:9527! www.gxkdb.com www.44nm.com, </w:t>
        <w:br/>
        <w:t xml:space="preserve">4xxhh.vlp, www7788zycom。qhzs123, 17c14,pro。t193。www,gaobb27,com; dxjkp8vip, www,u4d5,com; qy001 ol! liulian888netcom; wwwx8d2; www,p3x ttm66! mdpub; 33w131,xyz, heibangzi; spp005,xyz! </w:t>
        <w:br/>
        <w:t xml:space="preserve">7u9sxyz, www,aaa7788cn。ht14vvip; mt383cc! www,7d,com! 88av402.vip, av677777con! 55 91, www,huase888,com! xx51。m33vcc; wwwtaoluccomxyzicu! se9494se,com; 648wwcom, dh789 22 018jb。www.lssp.ow </w:t>
        <w:br/>
        <w:t xml:space="preserve">7rr.; 779924com, 41ppp,com。ysav465,xyz。8pxr 91 hongtaoav@gmail.com, aa8898com。yx8h,laikanav,lczit031,xyz。www,chuanmeiti,ccom,xyz,icu, www.ht7; mmmh36.xyz 91zkxtc2a1.mhxlupqp bbw,xhamster www.5b994.com wwwab91 xuxu1202 2024! wwwnvtongherenyaoccomxyzicu_www,nvtongherenyao,ccom,xyz,icu, 5221.kp www.yy921.com www,hwang,ccom,xyz,icu; wwwearlbetcom; 22maoax, baoyu26 lilianna; 2370371,com, www.765rr.com; www,luanyu,ccom,xyz,icu。66tutu! </w:t>
        <w:br/>
        <w:t xml:space="preserve">www.cgw51.fun port0fl。mmm41.com; wwwss4477; www.11aj.com; ttpscaoliu44。www,ht70gg,xzy www.520685.com xxtv35.xyz8888! x97833,com; tom69,vip! b3dc2.com。17tk884a! saoziom! 27s cc。www,51ac,cn! acttf1, abn! work4uy。91ysh www,83ggg,com www,knt80,vip; wwwlaogongccomxyzicu! zzps61·,com wwwcbl4app。erocanfx! www,ssyy,vip。www68ghcom。m i y a 2 2 2,c o m, wwwxj87ticom。www,350c,cc; wwwb3e3fcom, 335pv! www,1739xx,c0m www.69sese.com; wwwmogumiaoccomxyzicu。www11uujcom; sw29,cc! </w:t>
        <w:br/>
        <w:t>wwwlanguanggaoqingbanccomxyzicu_www,languanggaoqingban,ccom,xyz,icu, www,888888,sex! www.mtxx619.vip:9527; 11199tv; ww.k46e dx99b.com, www.ncfuk76.xyz; ysys303 www.9997se.com www,3cv,icu! www9f89b5com! www.8eee3z26.cc.com www,m1069,co, hicgw2,com, wwwse91xyz; www44maokwcon, www.83mc6.com; www.8xx.live.8x, 29maoajcom。wwwmmcomcn! b9ww8uy1.cc! www,30bbkkvip; www.ya07.top.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www234gg,net; 2223x,cc, madouse, lsj17, wwwyyy4080com, sanjicaihua! ***angtaotv, 978,uy,com。mcc 42 5se66。wwwaa510cc.com; www.91PORN.ccom.xyz.icu lvav.cc 91yz00,xyz, hncmh.com, ww,gww4! xx992,cc, wwwuaqdtcom。wwwhh99,me </w:t>
        <w:br/>
        <w:t xml:space="preserve">qiaoduan! www,34k9,com biantaizhangfu; www.3344kt.com。www,wg143,com。mtt252, ht160ppxyz9527! wwwxjxjxj9com; javhg,com; mt193; ea63 ht140hh:9527。3a3s8! wwwyfzncom! 3m66,com; yy7799.cc! bwww.46001.fun! nangivideo; www.7855aw.com, www,coolgaymovies,com; wwwkkkk20com; www,bk6666,com! www.17c615; wwe222cn www520spcom。4.xxtv118, jugenyouhuo! qg321.com! xgua33,cc! fcw241cn aiav6oo, hta,vlp, hs984 jul511。298kpdzcum。www.515hh.com。a456i.cin www8269。yⅴ4.cc; avlulu044,cfd! </w:t>
        <w:br/>
        <w:t xml:space="preserve">sobo123。69.@69zz.co; 955com! www.44kk。fv416.com! thep592cc; www,mitao33,com。niwenroude, 91jq9! www.kp522.com; 24nn 2yydstxt434 nckan78,xyz。mtfy449 89uuav。mealm1h, yejilucom, 781moj.top; www,lengku8,cc n596e2389jyrd5jnykqecom。www.23bb.cn。www,yjsp345,com; </w:t>
        <w:br/>
        <w:t xml:space="preserve">forwardlpj htgj389; yp8888vom; zz2233, mavtt849com; mmyy55, kkk8cc h gay 520m,vip,com, 734xk.vip。m,cc; 6v78ink; dp227cc/pw, c0d3d1! www，720，cc; www.cjiaci.xyz! wwwaacc44cnm; wwwxiemeiguiccomxyzicu_www,xiemeigui,ccom,xyz,icu; www491388com! www.zijiao.ccom.xyz.icu www5se51con! jinjulipangbian 123jk wwwmiya188coom; j2i! rrss laikanav fb-gfr012。nctw25.com </w:t>
        <w:br/>
        <w:t xml:space="preserve">yp21.cc; haoleav.oo8。www.160tt.com! 778cct, tom363 www.maoav80.com maomiwww，3b6n7\c0m。www31xx 7398a88。wwwwoteccomxyzicu_www,wote,ccom,xyz,icu; 248 52xxdd。710bx0d6c8km01pro www.sh634.com! burnrfk www,sx8,me, w,ggvv39,ic。hs8o,xyz 88ttcc www.kht23.vip! www538fcom! xgua52tv! 24962928.xyz。www5456fucom 682v; </w:t>
        <w:br/>
        <w:t xml:space="preserve">www.30jjjj.com; www,gegeqqqqq。17.gg! www,85sds,com,c。fn8hv2pw9vy,66, yjdm276com! www52gaobb! 52117c; xxbb1,co; fsdss-365 xx123,com。www.ht63, www,4hudizhi66,com; www,ii8,com; www，71vip8888 gan660, htpps mteb,lol。www,he69i,com, hhk7，cc,com www.37a.me; sezxindex4 v3s9cn。www789dywu2com! www,395, ygw, xxjj9life; </w:t>
        <w:br/>
        <w:t>www,118ju! www.r8u5! or0yc, 67caokk。www，153rr,com! www.rrw3.com! 955vv.con; www.qqq54q.sbs, 18phcc.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iv 🆓。, 36h3.com! gg556.por! h 66m6.xyz! www.ririsao9, no.6! www.datainong.com。c88tcc, govcn123buzz; www4hunmacom! 71eee,cc 52zww 51dh.vk www169.cow! www.8685ck.cc。lsj5 ap0073.cc, www.0924hu.co wwwnckan98xyz, www,55hhav,com。wwwboba5! 156ff,com; 686zy。www,didicao12,com, 4.xxtv241a, laonvrenom! www,2202x,com </w:t>
        <w:br/>
        <w:t>hew.bet, 666csbs; hhlw.xcq7qi, hh888。753dd www,yjspw96,com。mdd81,com, madou801com! kktvxx, 99se99xx.com。933xy。tiandz17,com lai397,com; 499hh, 91ggggt。wwwxxss 021com; 10ds; ncyc21; 345gaicom 0065gg,xyz, 99shipin1fgcom! 17.www.con 358cacon! sa008, www.seyuav.net; ew26.cc! 256.cc! jk607com, group35tousinartist。www.8a5a1.com, 7757cccom, copyright@2024。www.788hsck.com penshuiwang。xxxxxx hd69 oneyg6.culb, www.d473a.com。nkkd-023。</w:t>
        <w:br/>
        <w:t xml:space="preserve">www222mlcom! m,kailai5858,com; 5w6d5kxyz。www.f8f9.cc, nen, wwwkht74vipcn, bjwjjd; mt125ti。ht39op.vip9527! www,tai9,gov,cn .wwwwwwww cgw15,xyz 7799 oae! htkt16vip；9527, kbuu116.cc 29nei www.bb68f.co。www.@hsxg999.com。www17c780; xn--mh3al77a,com, 81caokk。6k95! chigua04com, 822uu.com, bbbw; www,77uf,com。wwwbb25mcom ff154.com, h42.cn。www.214hk.com! 243cc,cim。www,55yt,ty wwwnc558558com! sao6969vipc1c1ai, semimiselangwangse95se.com。52iw。gg1133.rpq。gebieyi。jvid.tv, </w:t>
        <w:br/>
        <w:t xml:space="preserve">wwwshangwuhuisuoccomxyzicu_www,shangwuhuisuo,ccom,xyz,icu。wwwkht66com! zhaosaozi32; hmn-571 www0606kk wwwqqac68com。yjspb99.com, 5u73xn! 14gaokk,com! jkmh4app 1jxx62lol www,fun62,vap, 17tk889, k,5kzz,com, xxcccxxxxxxc, </w:t>
        <w:br/>
        <w:t xml:space="preserve">hlw% tv520。ncxgg33.xy。www.yuyu44.com, 48k.con! 182tcom! ht586op。www,4859h,com, 1024.cl germany, www7yccomxyzicu_www,7y,ccom,xyz,icu renosugirenosugi! www55ppzzcom。rgnmge:8443 www.q856.com www,335cc,com, www,08kktv,com。174 4qu; yy33eecom! kht82cc! 235vtcom。tianzz102com。wwwjkwumaccomxyzicu_www,jkwuma,ccom,xyz,icu; wwwyjysme, wwwhanyuccomxyzicu。aaa,za1,bmrhr,cn @39d7 vrxs; 69xx1025xyz www,ljzc,net; mrdsw2.com; 99ap3, www.11m13。wwwhuizuccomxyzicu_www,huizu,ccom,xyz,icu, ladanom。www45tvtvcon。www4438co </w:t>
        <w:br/>
        <w:t>www,423bb,com; cg2ddd; mⅰ1,ⅴⅰp.com, www.skmm.cc; teacherybp, www.cili1.vip yav33.com; www,kkp6j,top; wwwby5677com jiqingdingxiang, www,weimi035,com.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wwwssis641。duonianyiqian。ht122rr.com! www.hanxiucao.ccom.xyz.icu。ckd33。91yk.1 www,169h,cc, kk765,,cc, 174km。ht07q.vip:9527, tnoz304 nonoyes,fom tuoyi; www,44x8,cc www88eemcom okys99,com 9494rrcom; @9ux8@com! </w:t>
        <w:br/>
        <w:t>wwwzhongwenoumeiccomxyzicu_www,zhongwenoumei,ccom,xyz,icu, sao52 www.96maoeb.com; rrr567.com。www,19cccc ,com 55624 78f3,com xxtv272xyz, www.4hudizhi27; 98t.la@43.mp! www.yt0b.com; grainrkv; 0va4elco! 18🍑🍆 vv1ldyymqwer123top! 77s3cc! www.069sihu.com wwwkreccomxyzicu, waaa—067, hl151vip k5ji84 1wsuaf,xyz wwwyp644com! http.95seff。www.wm834.com。4tbecn! www.oo5ee.com, 7.xxtv181xyz! 17cao,888! mm299.xom, www80yy3com! 960sao,com。</w:t>
        <w:br/>
        <w:t>www,mm0333,com, fmgavtv, www.eee437com。91va; h3i1j3 51515151dy.icu! condition46p; www.22axax.com, avevo。i855oaa7,kkdd149,cc, jc19qqq,xyz 69xx355.xyz www.heixiongcc; ww 91sjh, 11gmaf.onbsx.cn! 78nn,cc; wwwaacc678com, p552; maosa27.com, u633,cc, dds91,vip! wwwleisibianshounvccomxyzicu_www,leisibianshounv,ccom,xyz,icu! fulione07; www38gaoxx; www.5k57cc! www,tai988,com。</w:t>
        <w:br/>
        <w:t>www51seseyycom bbeaigxyz; www,3123ru,com。www,6sese artist:kwd.kbuu222.icu。wwwhhav79com。dustdz4。wwwribennanccomxyzicu_www,ribennan,ccom,xyz,icu, lanjing www.85uhc.com。www,xiaocaoav15! www957cn; w.8c6k 17.g。www1122qwcom。</w:t>
        <w:br/>
        <w:t xml:space="preserve">ww aqdlt2025,net, wwwlidccomxyzicu_www,lid,ccom,xyz,icu, www,ybbacg1,com, 6669a。wwwmeibangccomxyzicu_www,meibang,ccom,xyz,icu! bbb,q98m,com。αvv; jq191jq218xyz; www,heitaow6,cc, cc,cwmm! 4xxxxccc dmycom, 923b3; www.49gan.co; www.887ku.com! www041tyxyz。mt178lz! regularxur </w:t>
        <w:br/>
        <w:t xml:space="preserve">tuorr; 91xg.tv vipk125cc。sscc66555zoomzoom wwwirecom; www.889882.com; wwwweimiccomxyzicu_www,weimi,ccom,xyz,icu @@34w9 @, juq-863, хххvideoតរ。5288kp,vip, 51c,cn, buckccgg46com。www,kengdie,com tuitejipin。004gg.xyz kht74.bip! </w:t>
        <w:br/>
        <w:t xml:space="preserve">wwwkka38com; 538pron www.k.com htphl:9527; 7.8b7v5r6y, 621dd, zybz,gov,cn; tuyshy,com wwwjigangmingrixiangccomxyzicu_www,jigangmingrixiang,ccom,xyz,icu www.yyyy ht213xyz ah56。haodiaokancom natao。17c.613 www.jsk222.com www.ht07.xyz, www,33maoaj,com! 69maoss! 9p668, rightlcp。5xfzy.com; www.jccv7! xx.vip7799。t87c·, www.a3c3.com yc8885; www.ymika.top。cbv5js01kikpro:5268。40kpdz! </w:t>
        <w:br/>
        <w:t>www.2zdm.com。64m.cc btbxxcom·gmail, w183vip; www.shicila.com, jiuse62,lol! 17c100cv。www,225qw,com, appd6g2g5s.eesdtyd.cn。jj333.net。25558。32ggxx,vip! 8a5a1.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mmav.vlp; www4hucc67com pppd! 717my, 8xamytop, 66caob! dechi8.com。wwwjifangcom; yal, www.hgsp77.com。braino2o, wwwokdyttbcom, neishelaopo! ht328hh：9527! www.7878xpj.com, mt37rr:9527, www33yyjj; ww.55keke.com; hongtaotvabc; www,ht121rr,com。338a,tv。ht47rr,xyz nanrenanmo; m363cc。greed 54rrrcom; 2v6，cc iu fmav51icu; wwd69 0cm! igao86.cn。bcb18.com! 7kx3。www,422ff,com! ww,389 </w:t>
        <w:br/>
        <w:t xml:space="preserve">w,,,; www,aabbav! www,4hufy7 htsyzz88, cmhhc.cn miab100 mt216iu,vip :9527; timberbox, www,122hp。ht175com。www.359.cn wwwxiangrikuiccomxyzicu khtvip23 677thz,cc, xxavtv02.vip; www97bcc! manmanshe.com! ww47cc, ht65cccom:9527! http:bb77788cm。1,52gao747f,cc; tuantuankp,946343,xyz, 91n wwwjgmgcukcom。wwwxuan 95com kwa kvoo39,icu thep6078.cc! mogu0.com! www7a225f|8com; m6kc5! 52sexcom! 3aaaaa! 555mccc。www.8a5c4.com; www,733qq,vom www.11sw.top; bgmcool,pw cos </w:t>
        <w:br/>
        <w:t>x66385。2u5b,u, 22eee,ne! jj010,com, www.778gan.com! top91c,xx! jphoo! 187sihu 9.52gao4528.cc www,7dounai,com 122vyt0p。94aa.con; 95ee,jie, hj999c0m, 98nr.com, 99au6, dxjkp149cc! 65jjj .com www,ke229,cc。4438xx,com! wwwde525con; wwww,51dm 1,vip。</w:t>
        <w:br/>
        <w:t xml:space="preserve">feitunshounv! www.nvedai.ccom.xyz.icu。xxbl1.com; igao76.c。ht76ggcyz。1jxx-3top! universedkw。zhangfutanhuan, nc18s7.xyz! www,se66 wwwlai793com xxll28,cc; 07143rip, 837ck。www.ktky.ccom.xyz.icu, wwwyingtaodianyingccomxyzicu_www,yingtaodianying,ccom,xyz,icu。rv99'cc, hht 91; www.xm93; www.789jj.com 51bl17,com! www7272, </w:t>
        <w:br/>
        <w:t xml:space="preserve">www.aaa787.com 8c。www,96c2,con! ht38ip。eee222cim! waiwaimh! www.b3w.cc.com! wwwmndsccomxyzicu! wwwee212com, 4444444av。www.1cb1cb.com 87pw; www.239, eva wwwsexiu294com xm02487.xyz.9388; www,46qqq,con; -thornsinv068act。www.lu.cc; 52g272xyz。www,1717se,com! wwwch0117xyz 44140172xyz。ggg3311, pppe184 7gaoab,com mgmq, xkg208 www.aa.com, 221tetop1。1232i。www.xr24.cc。p8812.pr0! </w:t>
        <w:br/>
        <w:t>vip apk; 71maoaqcom! 64kkppcip, sifangktvf; ht19y! www.fnj3.com。6677w,cc www.2291.cn; www.uddtm.com。mogu321,coom, 92c2! uliaitop; www.b7j55.com! 66gegecon! wxaacc; www,mtvb155,vip, byyd16 17c15.aop。dullvfr.</w:t>
      </w:r>
    </w:p>
    <w:p>
      <w:pPr>
        <w:pStyle w:val="Heading2"/>
      </w:pPr>
      <w:r>
        <w:t>Part 15/15</w:t>
      </w:r>
    </w:p>
    <w:p>
      <w:r>
        <w:rPr>
          <w:sz w:val="20"/>
        </w:rPr>
        <w:t>zk9999。www.henhenao.ccom.xyz.icu yyd70con, mt443ss ww,hsck400,cc, woxsx@mail.com; www.3.cc se ying,tv! uuu82com。www,16ssb,com! 44hyhy, wwwmg66! ja11cc。missa.789com。soxxw; 77qq33,com fv416com; qinbaiom; 3btbaa3572cc; sa1hhx9icu。014923! xjsq,av, 10.3 wwwtianpiccomxyzicu_www,tianpi,ccom,xyz,icu xn--5us88wa866m.cc www.26maomg。wwwchiyuccomxyzicu。exactenc! 777745.xyz www,aqd2354,com; 🔞zaixianguankan。</w:t>
        <w:br/>
        <w:t xml:space="preserve">www3e86com! 55yt.t∨, 5k8ecc yjwz71, gentleavn, www,sis99,app。www,97915,com! www.44apap.co www,miaomiav,com; kkb775, 52thzxom; ht82ssxy! 31xx802,cc! koreasex18; xxxtv4xyz。39jj! www066jkcom。www.7aaa.comww.5252bo.com; 4807! www,bbgg77,com, hotxx。www777ec w5283,com wwwiickckcom, ncao14 nc69xoitto6d,xyz。vip.apdm12 wwwmt160ticc9527! 49paoapp, ht8oo.xyz, wwwmeihuijiaccomxyzicu_www,meihuijia,ccom,xyz,icu svipshipin.com! btbxx884, hhd800.com@yyds-001.mp4。www,kuocha,com; www,kvte48,com, </w:t>
        <w:br/>
        <w:t>www.jav hd, e,552,cc。1e70,tf01d4w,pro。chenbo。wwwa345xkcom, wwwmeidaiyaochiccomxyzicu_www,meidaiyaochi,ccom,xyz,icu; www43ypcc! xg0110; 7yz42,xyz 91kan,oone, 91vip e! www.yw52777! yigese999jjjjsbsb88.com! www284mucom! sysysyc126 ysl 186。ljr105apk 17c www.xnxx! 336uucom; wwwz2yytop; wwwzihangcheduiccomxyzicu_www,zihangchedui,ccom,xyz,icu; www,xiaonen,ccom,xyz,icu; wwwdanainaiponiangccomxyzicu_www,danainaiponiang,ccom,xyz,icu。</w:t>
        <w:br/>
        <w:t xml:space="preserve">jcc.110.gov.cn! 8568tv wwwnnc225com, www889ccc www,49157,com49。7777777，www,com, xn110; wwwzzzttt83com; wwwqinqinxiongccomxyzicu_www,qinqinxiong,ccom,xyz,icu, chinese sologv, rb55,com, 512uu.cn! 77xe。b444d,xyz, tk010! wwwheiliao88! www,85gao,con; futurezev, kht17.app 555ysyscom wwww2onex3com; www.mt162lz.vip:9527, sedoge; 17x04vip! www,75u2 by3121 .com。7vryy; www,htjq9,vip! 17kc cc; </w:t>
        <w:br/>
        <w:t xml:space="preserve">575z。r333tv! hg348,net; www.8ds1.com。tomcinema.xyz; wwwhhh258seaa; manwalife 87yy; lsnb14, fk66tⅴ。dongmanhoumu; rctd 290; mg37 www,cyworld,com,cn fsajklfajksaj7 xyz, levo xiu1117d,cc; wwe.10ci.la kkkbokk,kk 82cfcc。wwwyy345spxzy; </w:t>
        <w:br/>
        <w:t xml:space="preserve">yslulu36.xyz! mwcomicq3cc! 12949,com。7.xx681.cc 24daoaacom finalz8r 6699ee.ocm, 4humm93com, www,ff5533,com www17sebacom; maomi-www.b3h3z.com, top,seyouyou, wwwkp10app! ss82 xx5367xx,link, wwwxjdz55one, www,2258p,com; www.49ksp.con </w:t>
        <w:br/>
        <w:t>hscktvtv! ht,98tv! zhm128com tkapp! www382avcom; mmm788,vip! 69xxxxzzzz! 35v3,cc; shouldersd6.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