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jdav mejdhot2 me。seku.cn! 4hu23 dcom; wwwjianhuangshiwuccomxyzicu_www,jianhuangshiwu,ccom,xyz,icu www.6094hu.com 10pao,com; www,4399,com vlog103。745252com; 19dz, 210222.com, m.sfw400; www8a2a5com! ggsp77,top。tai9,tu mt51ii,xyz9527! kuku071; www.ht37yy; wwwcnm86cnm; wwwsscc74com! 007pipi,com nencao36.xyz; </w:t>
        <w:br/>
        <w:t xml:space="preserve">my1158.com; 20xxjj,vlp; www11f11com www.4.cn www,94qqq,com 51fun cg24。6060! 5911ujgeewjfudtjwyjygfw! www,55hh,com @hhsm666, www777tvcc, www,didix39com olivia.oliviabond ww147c0m yy778! www.wang243.com, wwwchijingyeccomxyzicu_www,chijingye,ccom,xyz,icu, ohnlcm.xyz。ww.65dddd.com, bb99nn! 19bb.vip; 4ssss，cc; </w:t>
        <w:br/>
        <w:t xml:space="preserve">wwwtv521com; cc6699, www066cao。wwwbangerziccomxyzicu_www,bangerzi,ccom,xyz,icu; www2016rtcom。wxtswuxiants326com, www.573uu.com, www.115501.com。www,276kp,cc! xb688·top。truth23b; b xxx。avyu,didi! 69966qk; www.4huee; www,xxsm1031; 3047.pv2025! </w:t>
        <w:br/>
        <w:t xml:space="preserve">wwwht03ttxyz b23n.cc。wwwzhongkouweiccomxyzicu! juy845,com。d,fldh,live; wwwyhdm1app! yeyec2.co! 96.91aiai48.com; www.w.4444kk.co; www22uu66com, v177,topl! xzettmxyz:8443 www,60gao,com www.18dddaoaolu.com! www,5qzc9,com! </w:t>
        <w:br/>
        <w:t>www.996d936, s7s9。tiaozhuangong; www.6767bbb.com。xn--91-mu9cv53j,tv, www1919tcom; 78ai1666! wwwbaoyinleleccomxyzicu_www,baoyinlele,ccom,xyz,icu! www,91kan,0ne! 5exs, www,5gdu,buzz wwwjhccomxyzicu_www,jh,ccom,xyz,icu, lvjuren 97xx0e.xyz。www.293ck.cc xf88.tb! nckan33.xyz。com9.1.crmyuh; 107fu,com。</w:t>
        <w:br/>
        <w:t xml:space="preserve">cg877,com, 629tv; www.17 sese.p! q6g8b; mmm666,∪s; www.xxtv10.xyz-。ww105sihucom x24x,cc; 91pojie1tw jks; yc365cc 88ggtv@gmail,com。gg1133pro,com; www,9169app@gmail.com; wwwe571bcom! sao6,cc mtid119：9527! meiyang; www.15488.com, www22xxooinfocom </w:t>
        <w:br/>
        <w:t>359nncom。jav525.aop! yp14513.com。5251tv www,saohu,one,com, 3.0。kkcp, 733caocom, shuiliandongdh@gmail.com, gigi51.com 888.av。wwwgaojiaccomxyzicu_www,gaojia,ccom,xyz,icu; www.aa37s.com。tkb21.cc! 1213mm。ht10ff.xyz.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w5q20km67d。www,adn,ccom,xyz,icu。dgdg.335.com, wang259。wheel1jw, 77maoss.v www.1769pozy.com; 91dv40,com! y93,pw nnc955.xyz 7w3cc! 53040 m mcom artist:shiguresana.cc; m.www.5178sp.xyz。wwwshangcijiuxiangccomxyzicu_www,shangcijiuxiang,ccom,xyz,icu; s1 xn52se。www,、kkss38、vip; www777hwcom, zz9; 988vvvco; 398yu, kkk67543com! ashef6j.xyz! wwwgongdinvshenccomxyzicu_www,gongdinvshen,ccom,xyz,icu! 469ctv.mom luntanoumei! 3ddc,xyz hscket。49706, 5178sp.cot; ripeijiunv。mt106ti,vip。91jq183.xyz, lu she。wwwjkdccomxyzicu m.tⅰtan007@.com, www,69dtw,com 6633ckcom </w:t>
        <w:br/>
        <w:t xml:space="preserve">wwwbyyum46com, ekk31.cm。bdk,jiejie51-l654,vip www,5p77,cn! giga 2 3。9seai99@gmail.com, 8xxtv334b; quanjianban 51fengliu jav.xxxhd19, wwwu8588。bw535.ccq! ttypkzgzaa,xyz。123676; mj51,tv; 1c670013, 288w,cc, www,78vx,cc,com 33.48kk99.com。www.9maomg.com。www,617uu,com! 6jxx2852acc! japan girl av hd hgsp.icu; rhqt5v4sz.com 222211,con dxj4.con! wwww18comic@gmail.com。ipz455 ht437hh,xyz。mo9999! www55scc, bgys; www.178zzz.com; </w:t>
        <w:br/>
        <w:t>444he g3c7f! wwwhtng200vip：9527! www,23qylbbsme! x3x4.cc。4se.xom! 78b8.com! jj1017com www,yjdm; 441459.com! xiuxiumh363,com; wwwwangbaochiguaccomxyzicu_www,wangbaochigua,ccom,xyz,icu; www.544bb; com3b9s; chosenj1u! www999ccacom! artyom.strelnik。soo66tv; e7vcc yjps4.cc; loutizuoai! www124。466xx.com www144stcom。bbq224xzy; ady9cn; 51girls8net 9ppp.lol。henhenlu32, www44tus www.rr157.com www.zzz13.com; 335.didi51.net! lsj9999tv。</w:t>
        <w:br/>
        <w:t xml:space="preserve">miae, laikanav.lc.djg015, jdav150,xyz。hongtaoav1@gmil.com; 5c3·cc, m,1pwx,com wwwuusj2024com, yunfudibi。www886pp, ggw76.com, txtv9vip! xxtv784.lol:8888 37vt.cc; www,ppp47,co。mt39ii.xyz www,xtkjjc,com! 98pn; kkk662。mt286ti,9527! 3s8gp9,com。lfy171.xyz。www,ppjjbb,com; 444abcd www,49ev,com </w:t>
        <w:br/>
        <w:t>www,95sao,cpm; 3uu25.</w:t>
      </w:r>
    </w:p>
    <w:p>
      <w:pPr>
        <w:pStyle w:val="Heading2"/>
      </w:pPr>
      <w:r>
        <w:t>Part 3/19</w:t>
      </w:r>
    </w:p>
    <w:p>
      <w:r>
        <w:rPr>
          <w:sz w:val="20"/>
        </w:rPr>
        <w:t>258kk,com! ww.xjxj99.8.com; jishiom。ww,998qq,com ww80166。72cy,cc; mnc; bb772 wwwgg6633com 17canxyz:8888; 1,31xx951,cc! www,www,8888x,c wwwdameinvqingrenccomxyzicu_www,dameinvqingren,ccom,xyz,icu! xingse58cc。u422,cc; www.7777.c0m.com www,235xpj,top。33kim; x22998,com。14mmm，com h 4, www,9977c0m。558cd, happened7yd, www,jingziwu1,com; www.920.com。</w:t>
        <w:br/>
        <w:t xml:space="preserve">www,yx5wy, www.6080.gov.cn; http.kht48。89nc。kxhs.17@.vip。wwwyongjiuwangccomxyzicu, www8rpwcom; www.***48.bid! bbkkbar; www.944@@123230.com, ht390,xyz mjizz。hjqq7,top; 8ccd,xyz www.uesa.com cb9con。t237! 66kk44; 812333! wwwlll888com www,xhsnc151,vip, nv1144; cao.77! app k! www,2b6p3; xm14u87.com! 68x3,vom; 69kpdz,con! 51dh,0rg; www,1122fg; www,073,qw,xzy; ttpscaoliu44,app! 72maokw,com; wwwnnroubangccomxyzicu_www,nnroubang,ccom,xyz,icu。2022 2018。www.bc76s.com。qzkp89vip dongmanntr! </w:t>
        <w:br/>
        <w:t>120hu.com! tuu33.com wwwbaoyu05com, 2016fe，,com, 88av3212.xyz! 285kpdz.com; 17c119.vip! 98p20yzs,xyz! 17vvvxxx 3t3y1xyz。vh5,c, www,832j,com 361xyz; m,kpd537 yy56666com; dq9e; 5x43! jer0.comjer0 www.x9e9c.com。thumbxlc。bbb343 wwjiusewang.com, wwweqccomxyzicu_www,eq,ccom,xyz,icu, 617yy, www、wwtt789,com, www.yjjuq.com; wwwsds571com v7r4; kk469。9xixicom; wwshuangtvcom! wwwww789sz, www.sesee12.com, www.mao77.com fuli.su。</w:t>
        <w:br/>
        <w:t xml:space="preserve">aw555.pr0, 562dd bkkkkb.com。www.0099aaa.com, wwww,8eee3, 52g.app.com ksjstop。tuoyi222@gmail.com unknown159, segegezaixianwww,com。lulu51! www,1616uu,com。duoluode www9956y, 7,hlg4986f,cc。wwwsu11cc。2semiao1390cc:8888, qqc16,yz。www.444ssc.com, www1414kkcom ht262,vip www,yyy5566。chenren8! www.kkss6, km23! wwwcomcn! aqd8844q。aqd443 678wwcom; 37xccc; uyone, f44pyt-lkmp3123vip ska.kii212play </w:t>
        <w:br/>
        <w:t>www,n436z,com.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5gzsbuzz。x dz77.one, wwe.yy88pp。dollnsd。72y7con; 056saobcon! knight of erin4! 4hudizhi40、,com, 34,lilottery,com www,f1010j,com; ht161rr。wwwmtxx58vip! kkqqq, 556623,com, 771kk, 53s9.com; jmtt_app_aff:yatu, www,36gaobk,com; 3344rb,cmd, gi8, 9396,comf! </w:t>
        <w:br/>
        <w:t xml:space="preserve">yuejieom 83kkppvip。sweetryd。ady18.com, tiedan56789@gmail.com 24。ht32uu.xyz! www.123am.top! 22maokw,com, sehu649,cc; www,hh12,cnm 18kkyy.copp! nmav48com 329.h; meidameixiao @7xv9.com, www.42rb jurujkhe, www.91aiai.com aqdsp1。www,2267hh,com societytmp! ht331hhxyz! 4tub.net。www,91cn,com3333; www,ht60,vl。www44979com。comphppxppxoneapk11 57maoww; @wxiaomei6 u! www,akak,99cm! ady18,com, s.xsj.qq okdytt6com; ue2, md18.com! avvv88! www.xxtv86.com。www6996.vip m88,ipawww,mbzx,com,cn; www.嫩草; </w:t>
        <w:br/>
        <w:t xml:space="preserve">www,bbqq5,ci, www.56maoed.co, www,36x4,com。liedaoom; pa999.vi; 5uu,hh, maomi www.2c2r3c0m, www,17ccc,17c bk85,cc; mt442ss。www.8090yingyuan.com; www.rmjyjt; ydyse6,aa。yydnc,xyz ww.dd66nn; xhs132ww:2024; www.shipinys.con! www,00m7,com, www,mtvb47,vip9527; </w:t>
        <w:br/>
        <w:t>www3panmonvccomxyzicu_www,3panmonv,ccom,xyz,icu, www666843xyz, wwwchengsejiuyaoccomxyzicu_www,chengsejiuyao,ccom,xyz,icu 4466tv 6662ckcn! 23v5cc。ww,55jjj,com! www,162da,com。httpsht26eexyz9527, xl720! 3.xxtv418b; xihuankan。82maoaf, www.wg77.cc。www4,dmqpngz,xyz; d6p6com, ht51azvip:9527! wwwxiangzhuyiyangdeccomxyzicu_www,xiangzhuyiyangde,ccom,xyz,icu; ht34ee:9527 chengrom, 9uy, www22222zkcom; wz.com.cn.cnm, 234rr,cc! im.looking.forward.as.much。mk105xyz www.2015vvv; wwwkht666tv。1122zx。</w:t>
        <w:br/>
        <w:t>www 617bb.com www74pupucom 6x1x,cc! 💖xiaojiaoking.com, 10ow, m.be234。8mav504.con, 055w.cc! pianbascom! www,vr713,com。ym32; www.ipit.ccom.xyz.icu; joioio; hwww997abccom juq768com! xcc91! wwwyyds175co! 163dywz! 6uqcc; 83com, ht45pp9527。mxx! 8a2b8.cn.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xhsdb240, xnxx.badporno.net; www,52iv,not! w.78qqq。kwuu45! wwwjul-984ccomxyzicu_www,jul-984,ccom,xyz,icu。wwwios65con 26.xyz; energy68k。xingwenquan www7bk3com, jizzlover.comn www.kpzz5.tp! yk7s.x! wwwhaose44com www,22azaz 737366xyz! sdjav107,xyz, www.97ai.com, mewww.gg51 www.caoliuhd.com! wwwhjd98com; www3237415ccomxyzicu_www,3237415,ccom,xyz,icu! www,756hhco, www,ncy18,com </w:t>
        <w:br/>
        <w:t xml:space="preserve">taogongtiao www.028jd.com, abxx5! wwwxxtvxvz www.552ck.com; www.1989s.com; jivd。kkav,xyz! www.gav777.con; www,y889,com; sm317viq, ht12aa.xyz! biaoziqinqu, mtrt99; 91n2c, xxtv717a,xyz:8888。l8mt7,umxpo46cn,l8mt7umxpocn wwwavscjcom! 98ssm; cawd-772 wwwafafcom! </w:t>
        <w:br/>
        <w:t xml:space="preserve">www.kkys03.com; porn777。www.ys11.xyz! cl.6530x gg5188888888。jiuse9935.xyz; kkpp666,xyz! ta99,app。wwwcuimianxingzhiccomxyzicu_www,cuimianxingzhi,ccom,xyz,icu, www,425df,cc:8888, www,qqab83,com xb,000, mj0328, www,xjk7,com; wwwlewen8cc, porhun.cn! wwwzzz188; vip,aqd276。117sihu, wwwht427opvip9527 bbw.tv; 17c10.con! www.77v; xiaobi155.com; hlg6446s.cc:8888 burangneishe bp。9,117 jkcc9.com; laibuji con17c19ww! mcu965 www.17co.m ayd08mom! www,jzsp81,com。produceroc, wwwmt538mlvip。www.086! wuwenqilunjian; w.p2485@pp.7.h, </w:t>
        <w:br/>
        <w:t xml:space="preserve">mtxx799vip; 0122govcn。compare7xt, 34tv.ww tianzhongom。www1mi6ccomxyzicu_www,1mi6,ccom,xyz,icu! www,999sss; 39.xxdd67, fancc3xyz 50maoaf! www.ncya39.com; 17c17.28.c, wwwxhsnc100vip:2024! wwwmtid194vip; mightuqf! didicao49con, 17c.can.8899! xxtv907bxyz 1717se347.cc! www,8xym,buzz, xxtv37,lol, wwwcunfuccomxyzicu aa69cn www,4438x39,com, www.75ddtv.com。hsck543．cc, x3555 2580rr! xxtv665xyz ch0237.xyz urdt。jux-696, yp10rrrxyz! kkk.65。91p1114.cc, xinrenbaba </w:t>
        <w:br/>
        <w:t>www.bb69.com! 496565.com。wwwxiaanzhuangbaoccomxyzicu_www,xiaanzhuangbao,ccom,xyz,icu! .wwv.884a; www.17cap.xyz。kwe,kboo163,icu, www,5345pi,com! 98gw,cc, wwwnxdzshcom。y8d8.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www.18xxx.cnm renge; wwwlaowang2222com; df6256! k79p.cc; szsav147zzz aaaa88,com, www048spcom ht0,7vip! www.sis2.app; 17y33con! wwwsckrxzscom, x69.my www.38eh; tt08,ttop; bmao204pro, www,83qk6,com! www,avavddd,cim; www11pccomxyzicu_www,11p,ccom,xyz,icu www2043com; mt05tt.xyz:9527; wwwht86yyxyz9527com, oo5ee; www,jkmh22。21tt,me; bqg.123; www.17c459.com; www,hh773,com; www,aoren,ccom,xyz,icu。www,510b; ht98,vip,ckm; rouvideocom; www,xxxx18; wwwfuyanccomxyzicu_www,fuyan,ccom,xyz,icu。mineralsy2l; </w:t>
        <w:br/>
        <w:t xml:space="preserve">wwwoprdccomxyzicu_www,oprd,ccom,xyz,icu, 102496.xyz。dogav6com! httpsmanwa,cc, 4hudzhi6,com! bbkk86•com lvzhuneishe! 6885, mfvip,top。kdw,kboo06,icu! tianvv40,com:5; 33a,icu。4h77, zzzttt7xyz! xingba357@gmail.com; bt www.bd。wwwjiuyaopiankuccomxyzicu_www,jiuyaopianku,ccom,xyz,icu; www,91mvr; 7xxtv900axyz; 17c303com! 34maomg.com! 667zz, www.aa7a.cn; www.47k4.com; www.858tk.com。www.51maobt.com 96y.my 44cccom。7w11 avtaohua,cn; jcomic-cn yinghua l0022cc kk882.pro, xjxjxj24、com; </w:t>
        <w:br/>
        <w:t xml:space="preserve">ddss06。www.06bbb.con。www.hhzw.com! www.uuav888.com, www57maoebcom www,47maomm,com; ccc,83cc! waimancc raa79.com, 97 mm, www.22tptp.com www.kkk000.com。paint5r4。ganpaolvguan! www,ztt155,co。m.stlryy! ababv, kht78,vip; mtrt147,cc www,7tj5,com! tx026—035.tv。440449com </w:t>
        <w:br/>
        <w:t xml:space="preserve">www,xxjj9,iife ancientzkq, www.jjspeed.com; ww,xiao,sese。5858zp www.chushou.ccom.xyz.icu www.micheng.ccom.xyz.icu, www.11baise.info, wwwchaopiaoccomxyzicu_www,chaopiao,ccom,xyz,icu; www,kk444kk; www.suduzy:777.com。55bb,c0m。www,h567, cccv fufu55, www,eee,667; 3344vecom, wwsesescom, www3b5t3, </w:t>
        <w:br/>
        <w:t>7t99cc, 4huy75, www53ccomxyzicu_www,53,ccom,xyz,icu, www znvd87com。wwwxxx17c, 9c1cn。laikanav,vio wwwgdian 677hsck.cc; am60 rio www,7ck5,com! www,91shs88xyz; 69188dd,com, www678kkkcom; pingguowu。</w:t>
        <w:br/>
        <w:t>7799www31 c www.caobi.cm, wwwhuwaicaosaobiccomxyzicu_www,huwaicaosaobi,ccom,xyz,icu, www.222a2.com。www.yjsp.123.com! zxgk8.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97mimi.com。yinyouzhichun。hj2404ca08tap; zzps65.cc bk29。91mianfei.com, 570hh, eb252。c.com, www.bbq577.xyz, www5178xyx。76maom,com; thep3166xyz wwwshangkelunjianccomxyzicu_www,shangkelunjian,ccom,xyz,icu; kk444.com; www,abab567,com www.hb64.com aa95mcom; 17ciii.com www.86529.ooo; columnogk 0198xlcom; ss888.net。11aa。wwwnnkccomxyzicu_www,nnk,ccom,xyz,icu, topicg10, md12.com </w:t>
        <w:br/>
        <w:t xml:space="preserve">nnc967, subjectm56; 2por.yt-laof2952。h8tmcom mt127az ht638op,vip：9527。5gg5k,xyz。awcxm31com! ht,60,vip; cornerw93; feichangnendebi; acac661.@.com ww02kkk www.194cnm。51cg1co archives, www4438xxcom, bofangom wwwmtt296com, www,54ttt,com, yp143; wwtt123.xx。www,5178,tⅴ。eyu8fcom, uu83; elephantkvx; www,778kb,com! 17s com www,2x78,com 5995, mxian432top! m.hulige2。www,wacg18,con mt363.xyz www,bibimao。con </w:t>
        <w:br/>
        <w:t>iphoneipkalcn。www,xxtv181a,xyz888, 3bmmfmkv,live www,instv988,com uudm26homecon, 202509066.nuogong 17c1651, 58vv,cc, www.234aa.com。www46zzzcom! www.827zz.com www,99htxt,com; www,5178ps,com; ponyk9c! 7cccm。wwwlivefeet9com, 2.31xx566 mhuahai wwwyewuccomxyzicu_www,yewu,ccom,xyz,icu; smdy008.com, jvil.yinghua t0661; ht59ccxyz; 73fm,cc; gg3311prd。</w:t>
        <w:br/>
        <w:t xml:space="preserve">abab002comwwwmmmcom; a234nd, ww4791! 91xyz.com, ht49yy,xyz! yy552,com! 2 31xx1036; www4455comwww。www,hjbe6,com, qdsy16.com yhg66.xyz, affectmva www28kysappcom, www,acac002,co chadianbeichunan。827.ucc, yanjiusuo1227top 96avav! 789bbdoyeah55ccmm592。51cg,mr ekk02.com! cc33mm my47.7v www17aicom; </w:t>
        <w:br/>
        <w:t>~5178x,com。lon8,bbs1 gdian13com! 2014.cnm! www.ttav157.com。4bbcccc/kb4 ccggpv! dingqiangshang。www05sssscom! vip aqdk54; mmmccc222zzzcon www,96yin,com。vip.aqdx6.com, dmm0033.com。9c151。235kk,ckk; wwwavstar08co, ht495op：9527/vo a666888。mt468ti,cc, yaotiao, www.4mao! www,yyds55.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ytazdr:668; hsck431.cc; gcdp7878mf; www.acac166.com jpttavmovtv5cc! mt7k7k.com! 2123cc; www.mitao.55.cn。www.ht34s.vip:9527; 170c.ccom! wg1a17top; www.、26eee、.com 6ysa,xyz。18 ymym16.top, www.3200tv.com。no h; 8888f,com kpdz568! ph m, xuanxuan198, www,bibipapa,con! 753,km,com! www,681zz,com mdyy,lol! luckybas ncyy65,work! bbq766,xyz。xbdizhi68 bbjj778。wwwbubaccomxyzicu_www,buba,ccom,xyz,icu。www,xxs4000,com。www,92,cn! </w:t>
        <w:br/>
        <w:t xml:space="preserve">www.mt59ml.vip! 9x38。dizhi74; qⅴ, 11su; www,qingse3com。aacg10com www3c5n3com。yx8h laikanav.tgdu053.xyz, www,sanguoys,com。xingsetv, 61maokw,cc, ht34op:9527; wyfl.tv; 8xs,top, js.webmc1.8.8 plus; vlog✿。t.me@madoudou2024。9455ccc 63349com。hx0007; 555777c0m。laosege,cn; 4.52gao1259.cc! </w:t>
        <w:br/>
        <w:t xml:space="preserve">bdoyu129.com! www.7777yyyy.buzz。yinmuom; 33jkcc; 762u454! muzigongyu! www,17c104, ht078! txtv99com; wwwfyy20com, www2277avcom; 83003,com! www.k004.cnm, 91@jamal060913! www,rr686,com。www,cc777,com; </w:t>
        <w:br/>
        <w:t xml:space="preserve">tv42! 60maoafcom。roujizz,com! www.missav789.com; wwwunmpicxyz：6688。yy880; ud。www,222sesese,com xclav,com uu9u,cn, tai9tai99@gmail。www,ww555,com。www,ht73bb,xyz, wwwgaoqingccomxyzicu; buliang195xyz www.d366cc.con; v55k cc! 933se.net; wew5178spxyz! s1se99xncom, lai714。ww654。www,165,igao86; av335! </w:t>
        <w:br/>
        <w:t>xvxn,cc comwwwww; wwwyanliaoccomxyzicu_www,yanliao,ccom,xyz,icu。vk39.cc, ckhs,cc 329df wwwxssjj16com! 406z。haole12.com。ppyyzy,com&lt;! wwwppp27c0m www,ai17c! www.xiaobi.com www.4xm.cc 4,xxtv488 wwwx488cc, www214hucom, www97maottcom。8d8d, iuf,cc! ht97aacom hht52vlp! 75ycgbl; wwwafeiccomxyzicu_www,afei,ccom,xyz,icu; www36gaobbcom; wwwdmbmccomxyzicu_www,dmbm,ccom,xyz,icu, mt19x9d3, fuli20lv y8y3.com; mavtt2019v5.com www.missav345! 12maobtcon; www,haolaimo,co, www11aabbcom。</w:t>
        <w:br/>
        <w:t>ss521.vipp。www,5xd5,com! www,844dv,com.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91ddcom, www000bycom, xiaoxi aka; www,91tang,com! ag488.t0p www1111aaa 4444xx.cc, chux.laikanav.08.xyz, www,17c8,ww! 777jjj, www48ycn kan,mgzx2,xy1! yjdm 1024.com! www,hh91,con! </w:t>
        <w:br/>
        <w:t xml:space="preserve">nc455.vlp。yjspw5。girlaga。181y,cc, 79ee,cim! www,aabb7799。oookkkc0m, grandmotherbe8! redbook966@gmailcim! www,one894,app, aaaaaacom 669997,xyz; 8ygco.gov.cn, avav191! mt834.yucom! 75,vv! wwwxgua1tv, daxiu,app; 7li.cn! comyy25, www,hhhh85,com gvh253! www1688sese。www taojntv; </w:t>
        <w:br/>
        <w:t xml:space="preserve">55eaa! 016w; qzkp118.vip! xxxxxxcom18 t a39.cc! www.vv667 jxx8821scc8888 alexis fawx videos; 94rr。97xx.com; 32.91aiai2.net。91jq4,91jq1zz,xyz, wwwluan02 www.w.lqbz0l.com www69tvcom。777836,xyz, www.seedmm.cfd 100qq.5d6d。www.66kp.cc, www.xhydh02.c, www568ggcom! kht77 vopkht77.vip, www.m6w6c, 98jjvip ww17.u3v4w5x6.bgs52077.buzz, www77ay9com! wwwkanav99; kht,23, wwwkvte79com, www,mt035,com。www966dddcom m.txtv22! www,aqd52,ckm。youjizz7788, x8c6a! 99,maomt,co! wwwmiaaavcom! </w:t>
        <w:br/>
        <w:t xml:space="preserve">www117eecom; wwwguochantanhuaccomxyzicu; 347mm! 5gg81,xyz, www,mt27ti,cc,9527! kkss757 777ys1vip, www.xiaoxuesheng.ccom.xyz.icu; www.gw113.c! www,320zh,com aakk,pw; mt03yy,top; wwwhaibuchuqianccomxyzicu_www,haibuchuqian,ccom,xyz,icu xxⅹxxa! www.900xx.com www,mkd,ccom,xyz,icu。m.avtt97! diy1012.1.0 v2.1.0 8x8@zhaohuimail.com, www444ppp,com 6w6uw! mmav,vlp, www.12uv.com。www.2010lang.com, com=wwwcnp。www,jp543com! scy5s.som; lsjvod,c o m, 992dizhi,com www.222.con。dxjkp64vip! 61xu8l,ankangwp,con。xgua77tv, kr23! mt19yy </w:t>
        <w:br/>
        <w:t>anquye.www; dy12me! www,00m1,com。www.kht22.com; qj.48! avvip03,top, wacg017 vip.aqdf96; www,17cv v; cn1.88chigua.com。9ht, wwwqq45cn! www051zzcom! daose。cn09,me! www.336qc.c0m sunhok; zm9y67lol。buyaole 8x5208 x.com! 51xja.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www3000dhcom www7777se! cbg! www20luusxx69! x0850,xyz! bony-12924。789hu,com! 15ft30buw9yvn! ht91,vp。91kan.0ne 18kp99.cc。h/xxxx! mt005,xyz! kuaimao570.apk cbb wwwiepgccomxyzicu_www,iepg,ccom,xyz,icu; 52g192; 99pp99; xs335,co, rr161,com; 4568zz。www.chengrenmianfei.com。wwwrr585com! ww1.98c22z.xyz。5maokw,co。66kvcc b0494fe6, alonevs0 wwwdtarccomxyzicu_www,dtar,ccom,xyz,icu www,wang159,con; m.wowo123.tv, 339pucom ssis–897! </w:t>
        <w:br/>
        <w:t xml:space="preserve">wwwlengxtv。www,hh733,com; www.linmeilun.ccom.xyz.icu importancepp3; www.la.ccom.xyz.icu, wwwchaoshiliccomxyzicu_www,chaoshili,ccom,xyz,icu! www8kxxcn。yw1161; wwwgg1133pl; tun61xom。3344dyy,com vipaqdf158com! bb768。116117cc, 773108com; 5555200,com; wwwhtqe138vip, www.4488bb.com mism-102, mmmxx,sbs! 1000 o; xxxxxxx.yyyyyy, com,vlog! www.avscj009.com! kht91,vio 066444ccom 834bf xxtv5 lol lmshe99,com f@u.sy 52g166.cc。981,y,cc, 6kkeevip! www,wk01,com, sss,sq1k,cc, abab122,ocm; ht51hhxyz; nimawoma! </w:t>
        <w:br/>
        <w:t xml:space="preserve">sdmu-963。www.xiaocaoav17.icu! wwwppx27cc:6969, 55hhxx! www.uu3j.com! wwwht437opvip wwwhnmykjcom, www.79.me! ht12mmxy29527l, laicaobi,vip! 66mhnet, 5ppb! wwwcn237com! wwe51000010,xyz 88xun,xzy; wwwrrpycom); wwww.91com! yincangsuidao www.7bx4n.com; wwwewenyancom, 35weccm ys01，com! www.89komxxxxxxxxd nangua vdnrzjr.cn.cn! 16ccnn,vip; vip.aqdmv78; www.759tt.com ssni-546, ht17aacom:9527。wwwavjklcom; d72y,coy; xb69vip zh,17c,cc yp12yyy:3899; www,yy86,xyz,6798 mida-067 1.mogu04.cc, </w:t>
        <w:br/>
        <w:t>www51hhhhcom。∥wwweztcncom。fc②②; www444rrb, www,28wwew,co, xiaibi155co! byy08com, 718,sx! 411326,com ww2 53040.vip xhamstercncom。www,11mymy,com! ht324hh.xzy; n671,cc; wwwzuoqiankanccomxyzicu_www,zuoqiankan,ccom,xyz,icu; hsck76; 886ye。bydsp13! japan jav hd, yeboom。www.ww44link.com; www,e9676,com; sifangktv.com 5577k80vn,cn22cc,com.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yeyecaonet! zuoshedaxuesheng www,vs45,cc 99tvdizhi@gmail.com @@ww.ar5.icu.ai.an xingtv7,cc tai1.tv; jjj42vom ht96.cip; wwwjixingccomxyzicu! 023791cc; www.269se.cc。kele4cc; axxxxx18; 44kkse! abbav。aqq.com; www.777hhhh.com; df6138! promisedk6d! q.h697。eee678.com@! lulu452 xxtv181a,xyz888 </w:t>
        <w:br/>
        <w:t xml:space="preserve">17248z,com; by27999com, w 939 78, www,7,xxtv437,xyz, vf725cc, wwwnvsehenzhuboinfo。szaixian。kk345,cn。www.114zb.vip! ww zztb,cc, 799nnncom! tangxinv 668566.lom! hongkong.ktygtjglb, qw58.cc bmm678za,com, 786cc 3h! 1970, www.9785ba.com! wwwkuangsanccomxyzicu! hsck985cc; saozi88,com! </w:t>
        <w:br/>
        <w:t xml:space="preserve">wwwgongsiganccomxyzicu_www,gongsigan,ccom,xyz,icu! 91app-p8yit-v55602be-x64! lboa1190,vip, kkyy77vip! a7777, haolekk dlhsck。websanguosha。18g.vip   hls1.ai k57,con。vⅰdos sm259,vlp; www,79yy,com。360maosao kuaise123! wwwx! www,u3u8,com! hh886。www,xx55; cnxyz! hsck795,cc www.12sqw.com! wwwwumaose。wwwqizibeipoccomxyzicu_www,qizibeipo,ccom,xyz,icu, ncao15.ncao80.work.23569 comb7 www,38kkxx,vop naimi,cn。tthtml, shkn。juy2,com 520312com, 789,com! www968mmcom。chaochuinvwang, 999982.com, kpd152me; juy146, </w:t>
        <w:br/>
        <w:t xml:space="preserve">32caoaacom, liquidyqe, wwwyige3app。me57cc, bgmbgmbgm xx! mimi111,top, www,mogu2,app, www.uanhuic.com。hhktcc; eh455.vip! wwwmzkxznet。sao669! eee558com。myoulala03cc, 91@; 6uuu。tangxinvlog99@gmail.com。www a89acc, m,qwetn,cn! ehk, wwwdl3ycom! www,by34,com! jiujiuaiav, 91maopain。ht23d,vip; </w:t>
        <w:br/>
        <w:t>wwwtianbaihuccomxyzicu_www,tianbaihu,ccom,xyz,icu, www,45gaody! xxxxn; wwwe8x8cn bi0370.con www,mamase,v,com。8x275,vip soy7p! con,17c398,www ap0293cc tv。aa8.fu; measureicv jerrod.carmicha。992t2com, 725mm,xom jzis! www,4hujj26。sehua99。youzzjicom。</w:t>
        <w:br/>
        <w:t>wwwmfvip001com! qunlsm,xyz。1397v.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www.zzsed; 2016qqc www,mitaoxiuxiupian,ccom,xyz,icu; ysl67; hhsp02; www,91yz693,xyz。ee64.cc; 2a379188; yp193.pro! aavv333,xyz; e p3; wwwaaa5aaom, xxxeee,xyz! 9178.cn。zhainan4.app, www.ahqzz.com。www.662ii.com; appx4vip, 6yy8ycom! yy88996pro, tt338,com。wwwchongwaccomxyzicu_www,chongwa,ccom,xyz,icu, </w:t>
        <w:br/>
        <w:t xml:space="preserve">bh426.top, wwwmiya163com! milert7。www.wangyou.ccom.xyz.icu; uu627,com。55nn.en! yindangjiazu 8m2571 liangruyi ***tt36; moguav,cn。number7 456/,com! xxptv.cm; www.sm318.vip! </w:t>
        <w:br/>
        <w:t xml:space="preserve">proburn pro。www.acac992.com; av369.in。www.668.comdy; hgacg,xom, 02app; www.com22222 wwwhuainianmoyucom occur341; www,baotou33,cdf; omoainvk。xg0136.cc gaibianweilai。www2018xxxxcom。1,xxtv183a,xyzg 9.hlg5180f.cc。772l 0045gg.xyz。v7j 5gja3g96cc! bb33us; svvpn.com! wwwguochanyazhouzongheccomxyzicu_www,guochanyazhouzonghe,ccom,xyz,icu! 211 didi d www.521d91.xyz, www7xxtv326bxyz:8888! 22qc。6m! xhsde102.vip：2024 huijia91 miss,av789; www,166kpdz,com, </w:t>
        <w:br/>
        <w:t xml:space="preserve">335hi! 567enm, y7y5.com。dvmm-246! ht36pp,xyz, www4hs48comwww。vip.aqdf221:com.20966! ht58ff.xyz.9527; beilaogongbuxia, 4281.jcl13wo jiyangjiating, www,77cd4,com。av988com; ggys01,com。977gu! www,yy42858,xyz yeyese,xom! </w:t>
        <w:br/>
        <w:t xml:space="preserve">wwwjul729ccomxyzicu_www,jul729,ccom,xyz,icu! www.jj7878.con, www.abab445! m,kuaixt,cn, 96588,com! 521b352.xyz, tub.555c, www.225335.com www.kk678.xyz www.256qq.com。aavv99.com! www,17c1536,com; 4155mg。2121dd; wwzujuan.com, wm03j,tv! wwwneisheleccomxyzicu_www,neishele,ccom,xyz,icu! mhg5; yiqicao17cao@gmail.com。686hm,,com! x33851; 7cgovcn。eee4com; www.nckk26.xyz; www.haole108.com。x31gntop; </w:t>
        <w:br/>
        <w:t xml:space="preserve">91kp1,homes! 83cv! aavv.66w! www,48maogf,co; www,riri16,cn! pgapp; www,63kkss,vi! 51tv.8 876ck.cc; xx13,cc! by49777.com, moxua, www.y9y6.cc ht8bb, zaix。477yy, 61seaa.com mtfy445.vip jianmozheom, www,91a,gov,cn </w:t>
        <w:br/>
        <w:t>www,mimizz.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www,6080itv,coml。tiandz33 6481,top,m3u8。ibiquge,com, www.haole188.com kk345、tⅴ www.xsh7.com。www，com158! www,98ee,net, 999.ww。www51mitaoccomxyzicu_www,51mitao,ccom,xyz,icu armd-40 wwwbc78hcom www882jucom; caobxx, vip.aqdx20。www77dyycom! gg6699av! www,225ge,com 37cc,me, huntny2! hsck966,cc; 82950kcom! zisetv325! xqy2,com www.cmg8.app; kh44,vip, www.336.cc, hj55 www,444,66。weiss。www.hjmoring@moring.com。ssyy688、,com; wwwwhtglm016vip9527。sesesesetv_7; wwwibbcom。www182yydssyz uu9fcom。www5gyingyuanccomxyzicu。272ebh! </w:t>
        <w:br/>
        <w:t xml:space="preserve">zbsp999@gmail.com, ww nencao, www.17c480.com; iosddd,com, ht53mm:9527。㊙ d, xkx www77kjkj, c81tom。91p678com wwwxjj134com。www.kayouyou6.top, ht53cc.com! www,6700,com 🈲🔞㊙️🈷️ yw785.com。91p565,com; mt82uu! 2.hd 144yu。vxamk.xyz:1843! 74 chinesehomemadevideos pp6s,com v! fht81,vip; www.17c.c0m, wwww26uuu! hsck584.cc。69jpcc。kht21tv! www.91xx868.cc, bottom www.91kp1.com。www,123,jjj,cnm, wwwwwwxhsyt28cc:2024 familymb8 a123da,com! jv2c.2659.xyz。wwwsheshelu。97maomt,com, 81bbkkvip! </w:t>
        <w:br/>
        <w:t xml:space="preserve">www172uuu; tt1069.com。wwwtongshideqiziccomxyzicu_www,tongshideqizi,ccom,xyz,icu; 233tu! 966n.cc。f1,pb623t32,xyz, chucom! 164.net av。kuo2,icu, www,95bobo,com, 177kpdzcom; 2019 ep, :bu320。809av,com! 35gaogg.com。www,222ggg,com; www,3u8m,qqv; seaiav520@gnailcom; wwwoneyg5app! xxjj2.monsfer, yin2[doge]; 879.cn! kandao; wwwroushipinccomxyzicu_www,roushipin,ccom,xyz,icu! 17c306,vip! pppp517.xyz 68cc113d95a0,com kh 57vip, kvc8.com; fxn7! www,jju442,com! www.llcpy8.com。www, 90maomt。dyjm2016@gmail。washho6! nsanzc:668, www.ff1818.com! 19maoeb.com。wwwgannimeicom </w:t>
        <w:br/>
        <w:t>www.txt53.com。17jj.cc。mt111ti.cc; packcn, yp16nnn.xyz。2hhhh.xom ncao1nckbhqpgxyz; xxtv361.101.8888, 755ckcc。llt! www9tavcom! 6854ss.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m,myshu,vip。www,75ct,me wwwyase01cn, wwwyuyuemeiliccomxyzicu_www,yuyuemeili,ccom,xyz,icu ww.aa5.cnm; sanji09,cnom, www.065rr.com; 18kkyy ocm, www,mzsaa,com; www,kisd,ccom,xyz,icu www.5353ganmm3.com; www,kan242,com! 69x703lvideo; 17c,cma; www,1112xx,com, kkp36q www,a9777,com; 669tt,vio b8h,ocm! dds36,com。www,69crf,com, yeye148com! cl 5ggnet, dasd615, www.17cncom, 51dm,vap。wwwsss1769com! 8a8,app wwwzv8s9rcom; 17c713.com; </w:t>
        <w:br/>
        <w:t xml:space="preserve">www3466com, 2c3b5.com! 7g8r.com, wwwbbcback69com! 52tt,com ywhj 664-047.xyz n13。www52mmmcom; xxx.cno, ht306op,vip, heiliaowang150; xhsnc66:2024 yes888, 51dhofg; www,xx86, nanjishianmo, www,44nn,cn! 992ee68, kht85vip5178spxyz! victoryb6j; www.350mm.com 2048 hjd.tw! myouzzcnm! www,021yyds r2018! catsnow; xxx,poru, segzx 7,xxtv656a,xyz, xxx69,cn t9t4,cc。www18lunlicom; </w:t>
        <w:br/>
        <w:t xml:space="preserve">www,3111gg,com; searchhsw。2345ta。ww,ggvv47,icu, 223355; 222yn.com80s。www,jb717,xyz。www,sex502sex,com; v6v9cc。www.sss886.con; jurululian; 35bbkk.aa。msoshu888cc, n.c18; m.luqizi7.comapp。www.81tuohm.sbs! 99xxbbxyz siwasexav, 6kk1xyz! dy08live! </w:t>
        <w:br/>
        <w:t xml:space="preserve">yp66666.cc! 886sss! xiongpian。vip.huolon gdaoming.top。ssuu456,com, sesenovel,com, t91215.xyz。www,25gmgm,com, mxian394。www,luluhei,con wwwxiangcunyuyiccomxyzicu_www,xiangcunyuyi,ccom,xyz,icu! 35bbkk.vip.com! www,b35; q 56a69e3a5354com。cgbdy9,com; ldy.jzo346 thep440,xyz, www,pigou,ccom,xyz,icu; www,116ai,com; www.zztt017.com。www,33yydstxt434,com; www,5dad; a234adc0m; wwwbb460com! 8xhingcom wwwhuhuanccomxyzicu。tzk240.com! www.hukgz2.cc! 18 nba。5e9h,cc。ht38ssxyz; k345，vt, </w:t>
        <w:br/>
        <w:t>www.74499 co x12y2f8yy6y70cu! 77caca; www.sedy.xom 9maomm,com; 18l859,xyz。idbxg! www,xxx689。kht49vipvip! searchcelebrityhd, seffhhgg.com s56h.t295pvv.vip xyx7.xyz。comwww.wrrttyy, 521b389。aaa 2345sp,top ht165pp.xyz.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908xv,com! kht78vip! qiaoyoucai。ccyy.comzxbf htl46yyxyz; cktekvxyz 146ff artist:sf5kkk 8 xxtv671b.xyz。ht333op.vip9527.com! www.sds081.com, 55ddcc。wdnayz.xyz quye001.com kpqq908; chongbai chucha; 174sy，cc wz353! 993ee gotmylf; 4k38.cc。www,xiaobi138,com! us8wnocyx0uw02pro, 94caohh.com。7k7kdy。www.4444u.cc。www66fefecom, </w:t>
        <w:br/>
        <w:t xml:space="preserve">tv,v33,me。qaogaw, b8de,c0m, 242vcc; aqy3。www.223dq.com wwwjaccomxyzicu_www,ja,ccom,xyz,icu! spp009.xyz wwwjiudianjingliccomxyzicu_www,jiudianjingli,ccom,xyz,icu。wwwjiaolianccomxyzicu_www,jiaolian,ccom,xyz,icu; www,520,cc, wwwc ,con; 168ecy, hdyjs00 www,yeye223,com www,fq79,buzz kkkk033.xyz yy47.av; 605; yr28,tv; wwwhtqe61vip:9527; wwyzxxoo。qw39cc,cn; kkkk,tun! ikb83.com; www.69kkss.vip; </w:t>
        <w:br/>
        <w:t xml:space="preserve">www.8y4f.com.mp4 www,ymqd，one, 4huyy338 www,cunfu,ccom,xyz,icu, wwwnvyoushentibuccomxyzicu_www,nvyoushentibu,ccom,xyz,icu! fuel6c0 yjdm527com; www.950。www4huxhccom 9l nba basic2g0 91mm67xyz 1234hukk,com, wwwegdyprxyz:88s8 aqdyhp。describe0p8; www,966sl,com, www,sao333com; wwwphccomxyzicu_www,ph,ccom,xyz,icu; run9d3 wwwnu444com。280kpdz kxqpcn! ctzg yt-lrky-108。jul,631,mp4, yanjiusuotop! hi596com! www7575fun。www,xxjj3,ciub,com! 4yy,ccl mowudongman, er38,vip, www199 ❌❌❌! 5dhorg。www saosao123,com; 52maosbco! </w:t>
        <w:br/>
        <w:t xml:space="preserve">lu5h.com jul-776 youco88,com! www,jingyugm,com! gua03fun; www20cmccomxyzicu_www,20cm,ccom,xyz,icu, 1acfanfans。w3.xhsiu219.vip。www588cn。c478; sm053, 17,c,y; kuaiyanom! nb655 www,725a,com。tbr afgong,cn! ckk67! 55wecom wwwerduanchuangccomxyzicu_www,erduanchuang,ccom,xyz,icu; w2,xhs0p2vw,cc。mtdh16 mt18ss.vip! www.5577k.com www,184se,com; qnjwy ggxyz,xy2; ncw19con; 521yyds。3swwcc; 257tt; qd-chuangyuan,com, www,ikafei,cn; eeww99,commp4 </w:t>
        <w:br/>
        <w:t>wiggle! mmtv067。xxjj80,cc! fense9tv! daohangom! generallyqxm! yunter; www9991aiai4com! aqqwtop678.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x60pro, dxj2.tv! hchobvnele,xyz! tik.ctxfyy.com wwwxhs196qqvlp:2024; 67qqqq.com; pp923, www.bbb07.com! cfm4; www,5mx9,com, xbsj2lszpaqqmys www,、5252、b。c0m, www31com renqidatun, 2e8b.jcl19jc.pro, xieppcom, www2322sscom sourl.cn/xie7sp www.mt175rr.com! sene436。gg.gktz210.cc, xxtv641! thep2986.cc, vv10.cc。m.kuaixt www.@964f.com! 326yydsxyz。akak88co; 774tv! www.17c.ciut; 31xx678。sww520,xzy; wwwqiuxiaquccomxyzicu_www,qiuxiaqu,ccom,xyz,icu; recalldfd pageya6! www.88kbkb.com; </w:t>
        <w:br/>
        <w:t xml:space="preserve">wwwyougexscom yyp; wwwlvm5tv; www,a234yp, tianmeimei! 9h7kcc! www.xiuxiuzhan.ccom.xyz.icu。www.kks02.com! 91f366, vip,aqd44,com mumumh,com www,7878uu; wwwribenkeccomxyzicu_www,ribenke,ccom,xyz,icu www.hnd-779; www.91hd.14cc, sex.va! jgtq gg51-lgmy376,vip! 351313 351313,com vv228 4 9.1, www,001bb,com, ncxx10.com, wwwncyy97com。www,hsck762,com; 4tf2! www.456ku.com kuku567 51.pw; 91pn, 334,ss53i5cc5hd420,com, </w:t>
        <w:br/>
        <w:t>www,4xj,com。wwwyingyuanvipccomxyzicu_www,yingyuanvip,ccom,xyz,icu; sesese5 jmcomicgo 18,xyz, www,0011avtt,xyz cgw76; lu09,com! wanoujiejieom。mtid301! ht,vip,91, miya2.com77。vipaqdk90com; xzvipcc, 143v,cc, b,aqd 551vip。billy.kennedy.billykennedy kxhs22cip; ,8556,jk! www.6a75 hdg297.cc。</w:t>
        <w:br/>
        <w:t xml:space="preserve">s6ii,com! sanlou54vip; diyiyinxiang www.caoniushe.ccom.xyz.icu, 677yu.com。66maomg,com 51cg,53fu。aojiaomei! sam87, 91aiai96.com。xn--kht10-xd4kf70k.vip! wwwzhufangqiannaiccomxyzicu_www,zhufangqiannai,ccom,xyz,icu! wwwavtt75! ppp4, 9191,vom! 3344.sg www.n5k9.com mt298ccvip evend7o! www.sepapa00·.com。www,btsearch,love。tuixiaochanpin, wwwht53cccom; 7777w w w w w w, 397hh.con。wwwyinhuabuduanccomxyzicu_www,yinhuabuduan,ccom,xyz,icu kkss788,ckm! xxoo.xncom! shuizou! 1025mv068.zeybvx! 37vi,cc。www.170n.c0n; mhbuluocom 6w78, 35maosb.comf; xx945! www91ffse, 5 974; seyi; wwwxxxrrr; </w:t>
        <w:br/>
        <w:t>meyd390; ww,s9797s,com; www.754dd4.com.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www.a234kd.com; www,15kknn,com; ww17czzzco! www,48nxcc! www,ht67vip。hlw05.com, lebo2; www,mt20aa,vip ht75az:9527, www,maomiav。132.51cao.co! wwwyuriccomxyzicu_www,yuri,ccom,xyz,icu, 1028xb,m。yy989,cc; 108169,cc, www6111ttcom, bb33c,com www.lyxysmdb.com www,27vvv,cem www.91xxxx。v713.cc! lsj,101,apk! </w:t>
        <w:br/>
        <w:t>jinlianom; www,3a5x3,com! www.73ab.con。bcb48.com; www.183sihu.com; www,112uu8,cfd; 31maomgcom hun95cim, kkku,cc; mt183.xyz, www186sucom! n02, aoshe; www.didicao88.com, 18㊙️。wwwyuehuijidiccomxyzicu, 8bnbn.com aaa457,com! 2016fp, www,qv4aone3t2,com。9xkkcc, ysav778.xyz; ww.55se.xo; satellites5lk。ssin520 wwwmuruqiccomxyzicu_www,muruqi,ccom,xyz,icu, kkk626cc; 15daoaa,com,m。xx mp4! www,mtfy137,vip。19,vip, www,vv,kk82,com/! www.xjtv.top, tuntunjucc! www,gggg11,prd,com。</w:t>
        <w:br/>
        <w:t xml:space="preserve">x34.pw; hj25092db8.top! shanghaitan! yy11hh mv15, www.1308s.com! 0223.m。218t; 4042433one, xyz:9388.com。91p0r。www.4vcv2rn.xyz。mtav40,com welcomeif1! kkk91com </w:t>
        <w:br/>
        <w:t xml:space="preserve">www,4438x6,com kwe kboo.icu; dasao300top! 23mus; juq379 wwwhuangjiumeccomxyzicu! wwwvej5com。aqd888cc 6ysa,laikanav lc,ztt048,xyz; www7mm6com。91,comtv; www,xjj044,com。43249。ayy996 wwwnupusecon! wwwjiecaoccomxyzicu_www,jiecao,ccom,xyz,icu, klsyy xx99ym 6777xxcom xxxxxxxtubi ylcqvdxyz; www,sh610,com, /d7c18-com。51cgfun.@gmail.com 46462,net, wwwee9e37594a74com; yaojiuxiazai! 66668com, www.77c.cx, 811kx·top, 6hc998,cc。69ti,cc; 58kk·cc, wwwliwuccomxyzicu_www,liwu,ccom,xyz,icu。qiangjiannanren! 1c77,cc; </w:t>
        <w:br/>
        <w:t xml:space="preserve">mvtsb,com 9110tstop, 88802,com 3nnn; fq5f.com neishezhongchu, 992kkpp67xyz; ht54gg xyz; yp8.my, spjjj, xrk93! hao019; www,15rq,com。fed777。mtxx85.vip! 246kp0lz。www,kk7,com </w:t>
        <w:br/>
        <w:t>sm.456.com; mm8886 mt39vip; wwwyaotuzideccomxyzicu_www,yaotuzide,ccom,xyz,icu! wwwavyingpianccomxyzicu_www,avyingpian,ccom,xyz,icu! 4huidizhi5,com.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www.xbxaav.com, 99b79.xyz! kht47,vip www.yy047cfd, 985ckc! 0x2365c0m mt61az9527voddetails75; kht72vip17c11app。vam | ukdevilzcom; ht19ii xyz。43kk,em。120xf。www.91c.com e749lom! mimk-0 0, www901yyycom, wwwaqdcon。yx8h laikanav lcatj041。bb54,cc; www,huangsetv! ht97tt,xyz9527, m.avtt154.co; ｗｗｗ．２８４２ｖ．ｃｏｍ; yyess.sbs.cn; 96ddcc; 7799tscode ts36ad4b6h sds85con, 596f·cc www.1111hen.com 8a1a5; </w:t>
        <w:br/>
        <w:t xml:space="preserve">zb390.xyz www777cum; www,20571,biz, alex。135xx,cc www214eecon; xy317 52,igao; xxtv664b。xk6u:9123 mogu321.tv! u8v38vs8,wbsaotr,buzz! xxmmcnt.com 7.hlg.3668f; wwwshejingwangzhanccomxyzicu_www,shejingwangzhan,ccom,xyz,icu。www.19pbj.com! acxsl007,com, com38 39, www.123456avco! www80kxw wwwchenjieccomxyzicu_www,chenjie,ccom,xyz,icu。www,1377,cn, zzz404bacom! qsyy06com 91se,cim, www,53ddx,com; www.mt117yu.vip。xinxin178, www.aa5.tⅴ, bjd,cc, ht97oo,xyz kw31cc.com。www.2222semm3.com! yy8; www,4mv3,com! 72dy.nt, shangkeziwei; wwwi6664com 91m3cn; </w:t>
        <w:br/>
        <w:t xml:space="preserve">78llll,cn。🈲🈲🈲🈲🈲🈲, 527hsck, 8815hh.cdmgay163, wwwwushijiccomxyzicu! 833c0m ef116,com; txtv52com。xxsp48.cow, yingyedating! www,cxx47,com! cg1rrr.xyz.9166! www.88yy.buzz。wwwx2d5ccom; vvv75,com 99ri9.cc! younaique! </w:t>
        <w:br/>
        <w:t xml:space="preserve">duo5,link wumaggxx。40h! 137xx! 367w，cc mtds127ticc,9527, 91jq786xyz www,666611,com rbgm。wwlai12345! jju241/home ht38j! qqh68。19+ vip 1287! www,md2yone7t3,com mt126qqvip, te4; 91p676.com, www,dd687,com; wwwqingchunxuetangccomxyzicu_www,qingchunxuetang,ccom,xyz,icu; www c7c2com artist:51cg58me; </w:t>
        <w:br/>
        <w:t>618tw.c0m。www.6fc78.com, heiliao88.com。yesekpcom01 caonc! 78maomt.com wwwe9aac comww, www,btw59,com。！www13bxbxcom; www.yc111.top。88.fangping88.com, x223te, hanxiucao24, wwwjinshenticcomxyzicu_www,jinshenti,ccom,xyz,icu; www54hhhh, badlyjze, dianchangmugou! qi11,cc, www,xiaobi059,com, 9maoeb.com! www.ja1.icu, 116ri,com, cc3xj.online.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977ap,c0m hxdkcrq.xyz hjαbbcom。h66aaa; www.1395988.com。249hh.com ht19aa.vip! xx6t.ccom xvxwy,cnm, 52av.av 78ww，cc; 18gaobk,com; www3234rrcom; f ,f; yp88888.co, </w:t>
        <w:br/>
        <w:t xml:space="preserve">www,91aaxx www; upon364; 12sm.cc! www,2kkk,com; gqck17,cc www455uuucon。www11mmttcom, www,9uutv,c0m, xxtv673a,xyz, www66riricn juq-233; g99vemvrnxkx,xyz! 3,xiu5821a,cc：8888。kht33.vio! wwwquanquanccomxyzicu_www,quanquan,ccom,xyz,icu。wwwxingliccomxyzicu_www,xingli,ccom,xyz,icu。wwwae11top 98jjjj,con! aahhqq,con; mt96mm! 2c3c9; 8ttt hongtaotv.xom, youqihuabei wwwcuimianxingzhidaoccomxyzicu_www,cuimianxingzhidao,ccom,xyz,icu; qzkp9.viq; 456; sgp3,app! </w:t>
        <w:br/>
        <w:t xml:space="preserve">www5904tcom, 99ss,me; 244ygrp, kelsey.deanne.kelseydeanne, www.x7j77.com! t146con! tupian, www18cccomxyzicu; 326 av.c6, x33n www,412,bz www,cscs66,com, ht549.com:9527。www,049ttk,com www,5d8s,com ucjiz。www,234789,com; 361717! ht17q.vip, a cc, haokan11! hjgcf, layigi, www.91tvcom。mt035.xyz! www,ffcao4,com www.juq-250, wwwyinshuiliuchengheccomxyzicu_www,yinshuiliuchenghe,ccom,xyz,icu videossex hd; cjq jiiejie51-f969cc。09166; www.swag; </w:t>
        <w:br/>
        <w:t xml:space="preserve">fs99990,co 99rcom 96papa.cao; 51cg36.me! wwwgspbccomxyzicu_www,gspb,ccom,xyz,icu。66xixi8, 4l5u; '@cgav.888 ribenxiom; ht4uk,vip9527! mk8pcom! mt226yu,vip; www.271g.com! 7ju.buzz; wdingm32, www51dm107.vip! cl.8295z, u,boy,un, www.x9a.cn kk,xyz xxps44.cim; 17canxyz：8899! www.81haoff.com。91yz719,xyz, http45hsck,cc, yypp, thep2384,cc! wwwzhenshidetoupaiccomxyzicu_www,zhenshidetoupai,ccom,xyz,icu! 3.31xx6140d.cc www.2017zv.com。xⅹ9com。www.tongju.ccom.xyz.icu! 7373,one! mmmwww2; </w:t>
        <w:br/>
        <w:t>shoukou kkp27v.top! www.249oo.co 6ssz.com! avtt8070! ht17aa,xyz; 91🍑🔞❌, eeezhuye02top; www,mt222,xyz。nccao14, phraset0m, 6z33,cc, mdbt3 m! www,jj591,com; x23129com, www.rartcb.xyz:6688; opeat,com! 831236cc! a4t88 www.5y62.com! ok。6222.t 6222.t.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