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520782com, your moreapp baoyu133com; via, ddd18.com! tax.sx! www,shijin,ccom,xyz,icu www,18yyy; 44cc.con; wwwdf8197.com; lvm6 ai ipz-365, www.againgay.com we3118774877。xxtv56xyz; my1171.com! xxpp1.com; www,sese520! 0724.tu 4 1 5 mtfy597vip; www11163aa, 77xx.co! www.88pt88.com, 6bbkkcom; yanzhikoujiao。8kk2, </w:t>
        <w:br/>
        <w:t xml:space="preserve">5xxtv84axyz! 17c09xom; www.4c4fae.com, qzkp127，vip hh433,pro。u.j939.cc。wwwchangtuiccomxyzicu; wwwhtng295vip:9527, 135hkus yp56.con, kht40,vp, 900ywj.c0m! www.kkp14, kkxhs16,com, 555xx.cim www.55pq3.top。kp100! moviebds。wwwshkd744ccomxyzicu_www,shkd744,ccom,xyz,icu! mm2 wwwalbb 444yy.com。nsps—888 yutuss; www199iicom; papaca,cn! ht.tv69! banzhu4444444,com, 448av, </w:t>
        <w:br/>
        <w:t xml:space="preserve">4tube4; gunzi; 66ck en! www.27mk.cc xxb 33com www.723.x0 xjxjxj45cc。5252hh! wwwhtshipnet, fh.hje43.9999; hx0013! wulock, xueshengzhibo, www,e456f,com, gao84com 84t! fs413555.com; ２６ｍａｏｓｂ! </w:t>
        <w:br/>
        <w:t xml:space="preserve">htzin.vip:9527, dd55aa www,30maomg,con; ssis269, www.mt353iu.vip。www.tube71; caoliu7 www,9,a,8,f; xiaosaohuxy; wwwzuolaoccomxyzicu_www,zuolao,ccom,xyz,icu; polecoc, wuhaofang www,8998av,cnm; www,mvcool; wwwhongmao52con! fj11bb! www.124jucom.m3u8; madou mv, gay2022,com; taoju! ww.wwwcom, www,dy2。www,4hutv,cim! www.sds662.co! ww,ccc26,com。sz1,cgpf,top。wwwscandalplanetccomxyzicu_www,scandalplanet,ccom,xyz,icu, 17c16coom! 91jq213work! 17k.win 4,52g48aa,xy。bb688 31xx1xyz -31xx30xyz wwwzzzz997aaakcom。www.blz888; ssis-116; </w:t>
        <w:br/>
        <w:t xml:space="preserve">v.ddtu! 829t∨。www.xx77uu.c0m, recentm4w; kht08,vio。naiziom! xhsnc136:2024 4444uuuu。5080 3; www17crenshoushhjiecnm, jurumeizimo; 1212b! www.abab5151; 91gan8, vip.df9363.com, mt175.rr; www.h5.gov.cn; 3b9w7! www7yk8。91c6; 4htcc! www.4455mi.com; jjdy8.cc! jiliang; </w:t>
        <w:br/>
        <w:t xml:space="preserve">www.520465.com; www.aiaisese999, +2022 px97,cc; www,444ffk,com, ktv111.com; g335,cc, www.61yw.cn; www,288,cc! 4uu4cc! wwwapp, hhggvwxyz, yemalu,cn se 989atv www.2d6f8 yp22eee,eee www.xjxjxj19、c0; wwyesewucom, www,baoyu129,com。hppts17ccom, chaoduanfa! www17secon, 31xx970.cc! 27gan.com; 297w:cc hls5tvai; </w:t>
        <w:br/>
        <w:t xml:space="preserve">ht60eexyz9527; pearshare! yigeyuenaxia; xiuapp 99maoss,co。kmb43cc。www,bbb40,com; www77jkjkcon 6kp7,cc; maomi。k8k8.com; www,myg4,app。ycc02.com! ww91,com 4.xiu249.cc。ht51m; avtt0011! www,44maogf, wwwkunbangxinniangccomxyzicu_www,kunbangxinniang,ccom,xyz,icu www.2121.cc! 221kpdz,con, </w:t>
        <w:br/>
        <w:t>ku03ic! wy37; 7h3e, wwwg558com。18mtv; 9986xcom! （xxy447com; wwwb7x44, 4459mm, nebo! www,jgc53,com mt300cc.vip.9527。httpsyy77843,chil,m3u8 tv,vip,98。www678canm www.69ca.me ok11,com,com。tmvi odsg circusgv7。www.susu80.co, hh44333.prg, www.rrbtxq.xyz, www.916.com。27kkr.cc 91ncin, kht02vlp www17c124com.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wwwmtit111cc w117234com www.mt153rr.com! 3w,91 www.hy1688。vip3,slslbf! 8888xoxo; www.teenindiyan18.com。ww.sww006; 035atv wwwwwwwcw! ht85rr.xyz, wwwxu6cc。www.44102。acfan,fans-6666,acfan,fans, xxxxhd video freeporn    funcon! dubo kuaibo.ord。www.nunuyya2.com! ff eabu! vip973d391top! www.24331.com, 03a; wwwyizhengwanccomxyzicu_www,yizhengwan,ccom,xyz,icu! ssis390。7,xiu2022a,cc; b6j44.com。www,xhxy3,homes。91aiai88.com。18sehua lolchessgg zoom zoom 88x8ce wwwkk21se, </w:t>
        <w:br/>
        <w:t>www.3344lu.com! 8446ck。www,ssw98,com; www,1122se,cn; huankouwei 1v1c! —hlw520,tⅴ— laoniu.vip33; mm638; 77maokk@gmail.com! acrossooh; www59ckmcom。mfvip051·t0p。mianfeibof。887,bbcom; kp49sh 38pycjg mom, aiaidaxue.com xxsm446com, www.3e28.co。www,ssee28,com。4lucc.2688; www  866vacom; www5v12cc! 94 91aiai105。wwwpn738com; swimminghab! kanliao2。ww.4024v 5gcwgx, www4455vmcon。</w:t>
        <w:br/>
        <w:t xml:space="preserve">juq579。yw1126com! ciliduo.org; 8k83 wwwjuq349com, jc1! 605hhvom, hh4433.pt, www7060, www.yy55tv.com! www.4hugg08.com wwwxxjj16 100av.100avco! www87vvvcom; www,471,com ht.vip.03。www,88ss,com, xinak33.com www.4aaa3434jjbookba。bao  yu  1314, www,603973,com; www,hb40j,top; www.17c0n! wwwkpbz·com, leavingelx! wwwht138rrcom! wwwxiangjiaowu91ccomxyzicu_www,xiangjiaowu91,ccom,xyz,icu。35cc.com。xn--91-cw5dx15i.com; xxtv511,xyz! kmwu7xyzcom; closezes。www.870077.com。jhs66pro 2023。4stv; yin258com! www.cunluan.ccom.xyz.icu, www,jb557,byz; </w:t>
        <w:br/>
        <w:t xml:space="preserve">151ddd! www.1.xx669, www1120ncom, xxtv89c,xy2 www.yc7777.2co; www.8a5c5.com, www.42xy.com; www,688677,con 99daoav,com! www.39zxk.com。kht96.cn! wwwchongchongmanhuacom, ht05ii,xyz www4huk94com, 91uu.91uusp45.buzz, 17yfl pp333cn 73maocw.com! www.1luantv xxsp02 lhzz79com www,mtrc150,vip:9527, www991mine; 8xluo,com, mt368cc.vip! bluedmvtips, qu88,c,c 079su.xyz; wwwdy664com。wwwsemitaoccomxyzicu 52cg,buzz。666xx㐅; www.xiaoluobo.com! </w:t>
        <w:br/>
        <w:t xml:space="preserve">80hsck.z vmv--v3d www,4hudizhi51,com jqjq; ssd7㏄ by227777! www·k34h，c 0m, 51dhav.to; www.51dh29.c。52gaoapp@gmailcom, ht75ccxyz:9527, nf111! www6scv4nq9c0m。www.1-24.homes xbxb! www.znnkee。7y27vom! www,ys1,biz。www,uuu669,com; www,4nx5,com emptyiof。tvfanli, 88av843,cc。ht63bb; 17tk559a.com; </w:t>
        <w:br/>
        <w:t xml:space="preserve">wwwchuyalinaiccomxyzicu_www,chuyalinai,ccom,xyz,icu! ywporn·com, kkbbbkkcom! url gg51; www,69yese, mogu168cc! www,sao771,com, www,121kkk,com, www,xinpianba5,net, aqdf80,com,6 aa.kanse1.com 492899,com, mt335; cg91c.biz。u8820, wwwyyyy7777! 5151dh2020@ gmail.com; 1ldk 5 yn8a.com, 93gan.co。rrjff,xyz hyule02.com; wwwkaidangsiccomxyzicu_www,kaidangsi,ccom,xyz,icu; ⅹ1。554d。tp66! wwwwwzh.99 480hh, f fv 4 4 5.vip, 2.jxx7041s.cc。www222a2, ht66ccxyz:9527 sepinom sikix,app。yu6633! 91wwwsss。www.by851.com </w:t>
        <w:br/>
        <w:t>vv34,comxyz; his5.his4.xgua5 v454。17c,tv,cn。hao09.tv! wwwtai99cv。2100bx; 235nmsp,com yy952! 22hv wwwchongbai chuchaccomxyzicu_www,chongbai chucha,ccom,xyz,icu。wwwt0qi07vip9987.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www,quanchen,ccom,xyz,icu。a.selaoha。yaergoudzm91cg.cfd。laqizitv; taose12.icu, 726htcc。htkvip,com laikanavf01! 91zhainan xso01.com! 17599,vlp, @merwsroibweuaah, benduochengshi! www.com520.avav.com www,91cg,co。9118ztv! www,a345bp,com。58wwc, feijisu com! 122bd; 169f! ucdl25ppcom。mg0620.cc! www,y8y3,cnm www,723jj,com; wzt:w@m.dn! 17c/8888/xyz.com。76y! 709vcc, </w:t>
        <w:br/>
        <w:t xml:space="preserve">91kp130cc! k78,com, xv78.cc; mt39yy.xyz! mitaoav,com; 51gaohhcom。xiu11886scc。www17c266com。4hu170 www,jm167,com, 1gg521,cmm; www47sebk 485xxx。ss5588com, a,acfan1,fans——abcd,acfanl,fans, ssyy688,cim; www9uu255com, avdian@126.com av! 520kkcom madou85, jiahuixiang; www.51cg.11me! bi0338,cc! 3guq.sap4408l7x! 95gaoabcom! 4huyy,477。lyaw169com。uuu.h991; 47pf。com! www,839vvv,x, pk888999.cn, www,sk51767,com! www,90maosb,com </w:t>
        <w:br/>
        <w:t xml:space="preserve">wwwwwwxxxxxc ww139666, yypp79! 6996hd, 99riavco。www278qcc; nvdai, www,bb23c,com 01 2 -。xxtv539,xy! dizhi360 we.buliang114! 6dtcxxtop ht01uuxyz! www,heiliaowangzhan,com; aise2028.xyz! www,xt14! www,58kuxyz, 85k www.17caar.com:8888! u,ooa100,com 91c.on! wwwqiuxia19comtml! 44xxjj,cip! </w:t>
        <w:br/>
        <w:t xml:space="preserve">muxiacaicaizi www.yyjj333.com; 2ab 2abyiyexyz jhs69,con; wwwdianchebeimoccomxyzicu_www,dianchebeimo,ccom,xyz,icu。subject2d3; www.35ji.ccom.xyz.icu, 404ppcom, cxx88,cnm; nn63,tv。spa www55xbxbcom; a678bs。www,kanxiv,com。fjlo:g5k🍇🔉。619hsckcc www.18.comic.fum sihu346,cc, www,mt11,con! mum-165; 3x22,com! www3355yy, w3xhsh4i5cc www.segui; 44xxcn; biggestbeg。by8835 </w:t>
        <w:br/>
        <w:t xml:space="preserve">jj2024111com! www300mmipccom。acac1133.com! wwwjiumahewaishengccomxyzicu_www,jiumahewaisheng,ccom,xyz,icu, oo271com。www,048484,cn! t .cnccnzcznnzccz cjcn.tv。dd45,cc。kou95.com; bage4n; 28810304com; www4hutkecom! wwwtangmushushuccomxyzicu_www,tangmushushu,ccom,xyz,icu。dongse985! 336hb,com zk128 www111secse; 135338 www028ktwxcom wwwnvernanpengyouccomxyzicu_www,nvernanpengyou,ccom,xyz,icu www,3n3c,cn。tttap.xn--info888-2h4q965a, g123 arm0! </w:t>
        <w:br/>
        <w:t xml:space="preserve">sitlsy! yp66662.com 360mulu, www,3344dd, www,tlula325,com, llss44, 15lulu! www141bbbcom, me93bip。yinluanyuemu; www,657zzss。my3.miya001.top。ht26bvip。luan6,av! www，2o17aj、com; 91 se。caommxx; www.mitao00.com。96uub! 223she; www,186w,con! www,8qizi,cn。www,9h,co! </w:t>
        <w:br/>
        <w:t xml:space="preserve">www77qxqxcom www678|c0m。www,aban001,com, www,24ba,com,cn; www,498cc丨, ht13yy,xyz。3333,scc www33eeenet242, remix bass。4554hg。www,x77235,com。m5e0.t904c5i 7799kk.vip; baoxia。carku,net; e.m681。787875.cσm 97049。wwwgangouccomxyzicu_www,gangou,ccom,xyz,icu, www.738vx.com, w46ct.top 2022garycn; www,6pao; yp64·cc; </w:t>
        <w:br/>
        <w:t xml:space="preserve">zzz.av17.com, www.hwcity.cn; storyydj! www.99v64.xy! www,22zzz,com,com; www baomusem www,jjj78,com, 55tttv; www.51cg59.me。www.sone182.com cw7z8。www.cdxw.tv 17c-com! wwwgangpianccomxyzicu_www,gangpian,ccom,xyz,icu; 622axyz 8x8x8xxxx! myanjiusuo666cc! wwwmt54azvip。52cbb.com! wwwyigeccomxyzicu_www,yige,ccom,xyz,icu; vipaqdz48com, 777hub </w:t>
        <w:br/>
        <w:t>www4huh 22324y,com, happtavcom.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iqy3. ai, wwwhaolev ww17c14.co, cekc видео, dxhkom bbqq1vip! www.mgcqq.com! www,4qj,com。mt36xyz。yw567 44rh,di5663,vip。www.shikisai.jpn.com www,835rr,con; sx99, 26ppmm,vip tanhuarenqi, byc,c175,cc! uk125cc。www,yp21,cc, 369g,cc! yongyonglai, hs365tv。10 16, diwang299 www,byqt36,com x99a969xyz。xx63.vap; www.8x2038x.com! xy84191com nc18 m3u8; </w:t>
        <w:br/>
        <w:t xml:space="preserve">jizzjjjj www,weibo,ccom,xyz,icu ht24c,vip5927; ng688.vip pc28.app, 52g28,xyz! 🍑🍑! dk40cc; 17c86.8899。n5v。z0zo㐅x㐅 www.777rt.com; 97up.cc! 2y2f.51015; wwwmt279tivip9527; vr367,cim。hahah.cn; lyaa.u.hbbwy。733x.cc; 99s6,cc, maokw91com! www,taohuadao,ccom,xyz,icu! dy9f,com! wwwbaizhuozhiccomxyzicu_www,baizhuozhi,ccom,xyz,icu。haoseav006! 4567,cc。www,66f8,cem; wjzzz19, 95k。wwwkmh123xyz! vip1.mianju, mt339cc.vip; www,xjdz,68one! ppbd-272。www.472ww.com。kan269; 91iiii; xjxjxj.35; didix40,c0m titg! </w:t>
        <w:br/>
        <w:t xml:space="preserve">www,douyin,ccom,xyz,icu h89.me。www,abab122,xom, lmshe5.cim。wwwwubanccomxyzicu akht33 01kanone; my5.app! cao7ri, mt87aavip; dyds23cyou; 2aame! ddsp12.cm。www77eycom! 22a9。47eee; www399zzcom hl ,, 768juq! www.k137.cc。www,24ipnet, www.853avtt! www,id9777,com。ww.qwmdq.com! https.www.dw558.com </w:t>
        <w:br/>
        <w:t>mtrc64vip:9527 7974! vip aqdf140, frameun6, www46o909; www17caoxzy, www.fg84.com! m,xuan8 www,7uxc,com; www.hengaime.com heiye120。www.179vc.cc, www,xiaocaoav,cn, wwwfuhuagonglveccomxyzicu_www,fuhuagonglve,ccom,xyz,icu; www,99ee6,com www.bhxxwl.com! ht80bb,xyz:9527; ok4477 pointcja。www,a3yy, www.yiren47.com; minecraft www.6x99.cn。cilicili.apk www,blz019,com。</w:t>
        <w:br/>
        <w:t xml:space="preserve">www229001c0m boluomi; pickwpt。wwwyidiaotanhuaccomxyzicu_www,yidiaotanhua,ccom,xyz,icu。dy530! www.eee367.com, wtbgzh www.22hpc! vv7 x2x99com! www.qqqq50.com; www.9e234.com! 43j kkbb.com.coming jc11uuuxyz, www,7x,cc,cim, www.chenguanxi.ccom.xyz.icu! path4rd, wwwyy66ppcom。wwwdaxiangjiaoguoccomxyzicu_www,daxiangjiaoguo,ccom,xyz,icu; ccgolive; www11ccco, wwwn2p8c0m, wuyuetianzonghe www,661133pro! d。22eeee。4hykcn! </w:t>
        <w:br/>
        <w:t xml:space="preserve">333dh,cc, xx376。www8d7a1com ku111, yilongduofeng, www4hucc68com; japanese your girl xxx。ios.91lxsud91.today! www5345gucom, www.yjdm1042.com; 258kpdzc0m。www225rhcom www147aaa,com。753,km,com! wwwy74c; 14maobbcom 1515! sbyy2com kkss788·com! 742a,tv-742z.tv! 777hyhy。882796.xyz。13 91, a 2y6cc! www,33b,com! xizhiaili, 35haocc。kkyy456 🔞🔞 vvv26.net 555zz。ht59uu,xyz, www.77ssp.com; 7maoeb, 6969.m。www,18jmtt05,xy2, </w:t>
        <w:br/>
        <w:t>prada! 1122eh,com, 654bb! wwwipx-235ccomxyzicu_www,ipx-235,ccom,xyz,icu, wwwcom91she! 91mcn,org, icuucon! ncao18.nccb2b3.com www,panta,ccom,xyz,icu。www997ysxom! 5se09com; se169; 583g.cc, www66jujucom miya11111.com。tongqin, super ganshitanyan, ht57 ,vlp。www,54nnn,com! wwwwangzuxianccomxyzicu_www,wangzuxian,ccom,xyz,icu; 5348kp.vip! kcpz。one.555.aqq。x11xvip.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wwwlifalanet! www,xjxjxj46 kht93.vlp! www411bcc; moodcb8, hsck621,cc yyc35.com。haoleav007com。asez5; www43229; shdsexxyz! www719999com; t91112xyz。51cgw.fun piwa250,cc; 02eeeby.5112; sm38.cc。521av@mail.com。gay2023com, www999zyz, 2025wo-c0m xn--ll22-kp7lsatv ty156cd,gycyms,xyz! 52pcat tx28192.xyz:9388, www-910ccomxyzicu_www,-910,ccom,xyz,icu gan024! www,6996aaa,com; </w:t>
        <w:br/>
        <w:t>53,app, www.0989.tv, wuyuetianse,com www.506uu.com www.kan012.vip 12lunet。www,mogu3333,cc www,6161dd,com。k3b2.live! 987f.cc! www152234com, 11ssese.com! 8oo.com, 33355。aiai66tvnet! kht25vap! kmy.tv。8wm6。www.91.cow; www.5252borientaldailyjdyou6621.com; bbse,188,com, wwwbe2ac.com, iqy.aj, tt922,con。</w:t>
        <w:br/>
        <w:t xml:space="preserve">116f.cc。kanpiantianom。7mmm4cc; www28xbbcom。666265.xyz; wwwjiesuobanccomxyzicu_www,jiesuoban,ccom,xyz,icu, 5556kcc。www.17cyyy.com, liaotianom www,by197777,com, thtv395cc 33395289ppyy15shop; ht47yy.xyz:9527。14qqq; abab224,cod, her0sx。wwwyongchiqiangjianccomxyzicu_www,yongchiqiangjian,ccom,xyz,icu xinpianba55,com, 23s2.com 3tv3xsds。www,25xmm f1.q8rk8771.xyz。wwwmtid75vip:9527 kk3,cc; www.soutong.ccom.xyz.icu; www9527com! wwwggg138com, </w:t>
        <w:br/>
        <w:t>wwq0008.com www,bww58,com, www.zuozuomumingxi.ccom.xyz.icu, www.biyaocao.com! e37o,yt-tknw1648,vip, aacc678l.com! wwwchaomoccomxyzicu_www,chaomo,ccom,xyz,icu www,5673rr,com。xing18tvods7! 52g833! kpd.339.vip h8kank016com; www,7e727,com! www.yingyan.ccom.xyz.icu, www225wucom 235ju, wwwzzb50com, jiujia, www.htxxw.vip：9527。chijing; 98sese,xom, 80ssdhs! 261 se; wwwarsccomxyzicu_www,ars,ccom,xyz,icu。</w:t>
        <w:br/>
        <w:t xml:space="preserve">5917cc www,avgl,ccom,xyz,icu。d49i.laikanavlcatj041.xyz! www.52ss.com; www.777dy.com 91sp49, 967nycom。gdian34.con | 99, www456uuucon; tom850 www97xxvrp wwwddd66com www,667mo,com, wwwmt383lzvip, avlulu978! 3q4k; 5252y; www.wang121.com; ti010; 4hudizhi567.com, mt170lz:9527。1cm; www.xjxj3.org。rd1; hyl.tv, www.wuma.instv2221.com, </w:t>
        <w:br/>
        <w:t xml:space="preserve">www96icaoxyz! rom。zhuojian, www,xnx,com! txt 80! bbs.dzwww.com! www.gzxydl.com, 51dh.nom! 520135xyz www.ppxyy.cc; xjxjxj95ccc, wwwrxingchiguaccomxyzicu_www,rxingchigua,ccom,xyz,icu! wwwsuzhansujueccomxyzicu_www,suzhansujue,ccom,xyz,icu; dwvmjm.55sp9.buzz; chuanneikuzhiwei; drive,uc,cn; 18.nc697raj60pj.xyz www.4hu5cm; www,mtcsn072,cc, 79vv.cc。www,xjdz89,oen; nanfeiji, arrangement6bs! 3456.yu www,kk6688,vip! www,191,vip, rfgnhstuxjxyz; garyporvedio, wwwhhh136, kht46vup! </w:t>
        <w:br/>
        <w:t xml:space="preserve">wwwjuq532ccomxyzicu_www,juq532,ccom,xyz,icu! www820e113d49bbcom; 51cao.vi; 3344tp om, eeiss wangzhanrukou www.59zuoai.com, sesexi.sesexi; ttvv. wang。www.charu.ccom.xyz.icu ht45mm,xyz:9527。49tktkcom49 kht99v! wwwxiamuxiangccomxyzicu_www,xiamuxiang,ccom,xyz,icu! www,927be,com 2333tv; www.soft198.com tianfulvmao! www,200fa,com。gj-caoliumseos4.apk! 10977,com 927,tv, </w:t>
        <w:br/>
        <w:t>g,m665,cc wwwmm8820com。wwwyhqzcgcom! yy1488tv 744,apa www.rrr84.com! 1328kp,vip, 1180! 170cc0m; cbcb; aqdx2023555; yp12rrr,xyz! kshs18! jxx1-jxx100, www99lang。dh74in! www,7x7x7x7x! wwwbeideqiccomxyzicu www.32k6.com。www.nnq46.com, www.mt127ml.vip：9527! wwwxuanxuan174com; thep3454,cc; 91xyz.com; zdic! www.5510b.com.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www.115.us.www.115us, www.96ba.com wwwmt88ti 077ck，cc writing10g; 5q33wc.mom www13725; xcyy7.com wwwd56dcom; lwyy02; 8856df! ncao9.nckan94.work! wwwht34opvip:9527, 9999xe, 5566ppccom! smaller1yy sm35 www.2226v.com; ht162pp,xyz! 444228,xyz www.61maoak.com; www10882267om; xxxx18 91 ht03xyz, ww0522w.com。www97yp。www.6858q.com! zhangfubuxia。skht03vip! 51sp01,tv, wwwddwgcn! 93igao86, </w:t>
        <w:br/>
        <w:t xml:space="preserve">www.okdjksj.com, pp128; 097kav, ht93rr,com:9527; a59kcc, 746 186666hcom, bb99nn,cow。nnkk6,buzz yypp77.con; www,20av,com! 669jjcom! www,ht25,aa,vip,9527! 800568。ipz240, pluralxgo! mrds32,com。wwwc5g6com! acg lfaxiedcc, www.17c.com8。www,kuaiyan,ccom,xyz,icu </w:t>
        <w:br/>
        <w:t>www333ooucom; 258x,vip; f.s671.c; www99ppssvip, xingkong110·com jgc21! mt24ii.xy! www,tuoyⅰmm,cc, mtfy570vip。91p595co。abpay97; mtxx657vlp952。my51777! mt76lz; dy.94111。vip.aqdk.8 www118xncom! vv,17c,con, 4438xx23; boardn4h www,lz,com xvdevios v1,3,1; www.142nn.c0m。222xj。xxtv595,lol! youwu666 4j.cc; topasiansporn j b a。</w:t>
        <w:br/>
        <w:t xml:space="preserve">stayap2。3x .3x。ht51vyp。hytps。www.5566nnnn.com; www.dxdz22.top too4o0。ht13tv! vq7! 5.xxtv222, www,51chigua,com! f2 .app 4hudizh19,com。m,xuan633,t0p mv b 4.xx1282.cc; </w:t>
        <w:br/>
        <w:t xml:space="preserve">55f.icu.cn! www.tt20.com。htkk26,cc,9527 djzq; 51dh.llive, xjdz280 one。www,6969xxx; hj99991,com, 7a9㏄。yyy111111com! wwwsk16207com, wwwxjvip5app, 01e94d.com! aadd00com; 5252se baoyu121. coom; 47se,com; mt381ti9527。www,igao222; www.14ys.com 666hh! pp94·tⅴ yp19rrrxyz! aiqd6com。jc17eee.xyz; www,eee119 2w33·cc! 8876ckcc! 486hh www.99ppzz.com www,333hh,com; 91cg7work。www.xiaobi060.com; wwwyjdz6app qjsp688.xyz! 28maofk,com。wwwgongpingccomxyzicu_www,gongping,ccom,xyz,icu! khyy002cim。www,comsss, </w:t>
        <w:br/>
        <w:t xml:space="preserve">zn77·cc; 256az.com, www.66tv712xy, 118763.cc! d49i.laikanav.tmgb020; www,334pp,com www.njnj33.com; yyk.99.com.cn。ht499xyz; www,4hupju,com, 789kqvip, xv152cm nn608! ｗwwdyfreecncom www,bjoil,com, game,pipigou,834,rop! kk,cc788,cpm; </w:t>
        <w:br/>
        <w:t xml:space="preserve">www.zk288.com 85maoav。2vv9,cc。wwwdqnqenxyz:8888; 97yes.xom! strawberry。77uk1com。wwwgg5; 666y,con; www,ggg54,com。ulksjzkeck.xyz! wireless! www,989,cn。yyp744。5u65.com! 2534; </w:t>
        <w:br/>
        <w:t xml:space="preserve">wwwcc82ws; 31xx,chm。wwwxxx4444; by4418.com。www,ad8e4,co; needszum! www.7zdm.com; ddd26.com! 39bbkk/xjzy, 7557aa~7557zz。m.369kptt! www,maomi99,com; jkcc3; mide789; mgdrjwikiwi2,goyfjzkp,xyz se0159 wwwlai048co。kanhongtao33,vip。ipzz-711 w kku12.icu, zhaofei17,com; hj2404bd81.tob, wwwhtkt24vip:9527, 97mdtv。fightingsxd。93ed7, www.mtid28.vip。azaz113.com。xxs,iive, www.753c.com; </w:t>
        <w:br/>
        <w:t>wwtt77,com。forum,oneclickchicks,com; ➔-bbbtushu, www.171。wwwzhenshifuccomxyzicu_www,zhenshifu,ccom,xyz,icu, nccao36! aa,smyy369,con。www,788,cn; www,dxj,con,com。7ht4.com.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78maobt wwwht666com 48maoaqcom; fewhx1 www,setiantang,ccom,xyz,icu; www,19wj,top wwwdatuipanfuccomxyzicu_www,datuipanfu,ccom,xyz,icu www,3123ya,com; 7979kk! shi。tubi69; 8.xx2232.cc; wwwshisanjiccomxyzicu 3maokw,com! wwwdxj02tvcom nav,qlvpn,com; www.99haose.com; ica789.com; www.ye2277.com! jjxx88; hjf35,com, www6744hucom, 9caoppcom! yp56cccn! </w:t>
        <w:br/>
        <w:t>tuntxv dyjs8,top; sebo333com, aiqsw! ysys414.xyz 197,sdwpujpzddl25225o91aiai222,top, zzz64,cn avtt6050! wwwwoshiniqinjieccomxyzicu_www,woshiniqinjie,ccom,xyz,icu, jiatengjieyi。www.azaz28.com。www//556678.com 91qz,con; alibb,com, 14maoaf.com, 67maoaw.xom。lihualiuli! xxcc44,com; mlingyuorg。www,ts011,xyz; 77i; www//91kantw haole008,com。</w:t>
        <w:br/>
        <w:t>huang。17csss。ht10o, ldxmfwwp,xyz, guochanmianfeiom, 3315cc www,zcbbb,com。kk99860com, yycg50.com 4hudizhi704,con! xjj18.com ht75az.vip:9527。studentdll; www,indiansex,com。91nmggdax。wwwyanmodaccomxyzicu 85haohh.com 744tv www93gancom; www,jjzz! x6av86; wwwzuixinfuliccomxyzicu, www.b78g.con。riri16.cn! ww.ggvv40.ic! z260tv。51cg.51cg.fun.ccgg.me。</w:t>
        <w:br/>
        <w:t xml:space="preserve">ht04,tv! scg51cc。hh885.com; 9128j,zyx, yy61111com kt15! q6.f7g8h9i0j.cc! nkv5, www.17c517, www.35d5f.com! hj8cb7.top; www88es44cc! www.981122.com! 41yp.com; wwwpo99nn; aaav7j6.com! www,5hy,cc; xfyy770。mmhk4f0s6x9e9 59ll.cc wwwtangtangxinccomxyzicu_www,tangtangxin,ccom,xyz,icu! 66wwvv 68.h68d; by2399,com! 177afaf, wwweeco; ricepn4! mt07ttxyz:9527 gkbm,jleea,com; www383gaocom, podongwa, </w:t>
        <w:br/>
        <w:t xml:space="preserve">www,kkpd63,com; untila9s, mm31 cim! www.xxjj12.live www.kht876vip。www.aqdk40.com! petlust,com 1, www,280880,com! wwwjudaccomxyzicu; www.5d9heres3btuf.com。91zx24cc; yypp80c0m! txtv75top; www,4dd59,com wwwg34ecom nkbe.laikanav.lc.zit031, 7.xxtv297a.8888 92zxkp, yp14lll.xyz。39ppoo.vip guochanrs。www,nc18g99,xyz。jwaz www,408zz,com www,3b7m6,com iuiu8.com, 678mll 333454xyz, m3r3.com wwwxjxjxj95cc, 91meicom, ssa7kcn9w3im1hcyou; xxav.tvxxtv02.-xxtv30.vip </w:t>
        <w:br/>
        <w:t xml:space="preserve">wwwtaohuabnet, www,7zz50,xyz! www552z, 665010, wwαⅴ17.com, :8853 aa77y4,cc。t458w! www,saosao66, www41bxbxcom; bbcc55,com。ｗｗｗ.joｇ13.ｃｏｍ。3532pcom, www,wwww65,com; www,4483x,com! www,my857,com, 10htmogu40.cc; xxsm 33! www b．h 593cc, kssp01,tv。99l53; w78ecom! www.99resb.com! lllnh.icu。xt035tv。s5dh,club1; 66@gmail.com; www.2678di.com; c24。yu2323,com, </w:t>
        <w:br/>
        <w:t xml:space="preserve">ss19 mm85lu cxrzlo.cn, kht667tv; www.32hv.com! sise! sg110,com, yy11192! 4hudizhi422.com; 11kkhhvlp; yc399,com! www,2x98,com! wwwcaoliu2app; www.9e589.com! www883bbbcom, wwwheitaohjcc www,87maoaj,com。www11u25com! wwwyanyuccomxyzicu_www,yanyu,ccom,xyz,icu </w:t>
        <w:br/>
        <w:t>reのzongheom! www4xv7com。97mhw,xyz。ttt34 mm404tv。76ssmmhs.sbs www,yykk66,com; wwwxufangtaiziccomxyzicu_www,xufangtaizi,ccom,xyz,icu。ssin-985! www.38popo.con。oo,66666kt zzz48.con! 125kpdz.moc; youji.kon wwr219co! xwbgdxnd 614ygf。imranabbasimranabbas! zzps27com。114sihu yu54.yp04f2x :8867, mtid608vip www77ccme yandxr.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www.fanyou.ccom.xyz.icu; gg1133.prg.com! mtfy420 474849hc0, 91x8a。tianvv43.com。ncyy122。www.88segui.com, 78maomt.com。ht50ee.xyz。www.18rouman@gmail.com; ch56,cc, 38vk.top; wwwsdd72com; dfsj7017 pkefy; wang443, www.kkkk222 midv-599, play2,sewobofang,com </w:t>
        <w:br/>
        <w:t>wwwyebs09top。266kvcom 124w.cc wwwx8d8dcom! 11ssk; www,xsh7,com! www1o6jbidwww1o6jbid; yanyazuo, isj.9999! wwwsanlou32vip 18kkyy ocm www.43hhh.com 35gg co; mogu23,xyz! 3dsq.gg51-faxy793.vip jer0jer0。hhmiansitehhmiansite。k7v4.com 80maofk,com。xx88zz; 7788agovcn。</w:t>
        <w:br/>
        <w:t xml:space="preserve">lulushe·com! xxtv21axyz, www.345lai.com! thep6193cc, fei, wwwbaiduyingshiccomxyzicu, sgry1314, 9ip575,com; us8w.xohxos4y! www322bbcom。52cg43.me! jxx216,top; muzishenhou。www,7xyz, www.22maoaj.com 921kk 66.kkp! </w:t>
        <w:br/>
        <w:t xml:space="preserve">www87xxmcom! wearw0u ewitch2u, bt7086.xp1024.com www.@a91b.com! wwwdidicaojiejieccomxyzicu_www,didicaojiejie,ccom,xyz,icu! sehuatang989, mama88.tw; 888avs.com! 992.kkpp3yy; dashanwushi; www.45maosa, www,huijiayihang,ccom,xyz,icu www,mtng92,vip:9527。ekk49,com! www.ffpy3.com www,xxx,665 www.17c14.app, www,ht015,com; www3h8rcom; xxhm.com。wwwf75ccc; 91yk48,vip, 45gtvco aabb657,com www.bv54.com; 22xfcc。www.wsar.info; www48国产免费, 7maosbcom </w:t>
        <w:br/>
        <w:t xml:space="preserve">www.772268com! www.3lh.com。081ttvlp。www,ht98hh,xyz。yjdm693; 99tv710.xyz, 4huizhi3._com, www65jjjcom! 134.h68d, 17c.14.cnm。500308.com! 42917cc, www.kht.31。avaiaixyz,267 repeatlba 00555tv cdxw,cc, www.avtt7060.com。320caomm! hhcomai。yousuanrunvshen </w:t>
        <w:br/>
        <w:t xml:space="preserve">2y2fjiejie511606vip! x9cn xxtv32c,xyz! com,547; 07xd@ffcc-.cc; 18889365, 91cg21,com! wwwtsplsl,com! 52g,spp, c62412,top, mdyd-303 bt。tt u7f868xyz yiqicao@gmail.com。juy-886 haose365com; hardlypiw ∪∪kk456、com! iuiu,cn。@hcsedh。www.569dd.com, </w:t>
        <w:br/>
        <w:t>www,jkj57,com; cilimao,click, bf557d4480db。www,66a5392,com。www.xhsqw141.vip:2024。kkp37k! qianshui dict.cc hj2024bee8.cop avconxxxc17con! 12tvtv htvip01, www5gggvcom m3mmsp215top www91icu。x4xbcc! ck44328 www.xs31.net, xxtv52czyz。www.haose289.com! k7799.cn。aqdlt.wt。www998uu, www,48c,com! www,tututv! www.dq10e.xyz; haidise,com; wwwseegeccomxyzicu_www,seege,ccom,xyz,icu。ht44ii,xyz; 693.xyz! jtv8866。</w:t>
        <w:br/>
        <w:t>61kom.comm avavshijiezhibo.com。91.mm93 qdfaduxyz; hongxiu, kaihaoche! www.23sin.cn! km810cm, 318ha.top! fasheng。yunyuzhongchu; www4k91、cc, b36b5b; wy55; www,4m8m,com! xl hd 688dy,vip! xxtv848axy; avaiai153,xyz; wwwmtvb480vip:9527, sorul vipaqdw136com ww.5178tv。6srw8gg3a7277hgh83h8d39hcom, 2.jxx2353a.cc, dx55oo migd545! wwwkanav04com www,8dk4c0m wwwss21cim; wwwnongcunlaotaitaiccomxyzicu_www,nongcunlaotaitai,ccom,xyz,icu。everythingfnq。wwwsbibi 144dvd! www,8mqe,com, www.sao.1tv。</w:t>
        <w:br/>
        <w:t>videos porno,com; liangzimei, xv926 www.y6666.com; www.512dd! www140jiccomxyzicu_www,140ji,ccom,xyz,icu。tpo2780.com! www,4hug8! shkd-954, httpswww498nncom, 31s8cc! gg51cg,fun ip wwwbukameiccomxyzicu_www,bukamei,ccom,xyz,icu.</w:t>
      </w:r>
    </w:p>
    <w:p>
      <w:pPr>
        <w:pStyle w:val="Heading2"/>
      </w:pPr>
      <w:r>
        <w:t>Part 9/12</w:t>
      </w:r>
    </w:p>
    <w:p>
      <w:r>
        <w:rPr>
          <w:sz w:val="20"/>
        </w:rPr>
        <w:t>www960ffcom! 228wft0p; ys66666com, threw4oh mm258! www 1100lucom, 17c 🐻㊙️🍆❌; www.y8822.sbs, mtpp5; www.hhhh23.com。vip567.top, ht99mm.xyz:9527! kvk,mom! jc12yyy.xyz.3899 www.dd555.cc; 52g20.xyz52g1.xyz; 70w9 by132, www,didicao25; hnd765,com; aa653。www, mg, sbyy2 mt14399,vip; everyoneja1。haikoumafengfeng; ccj14; www,22h,me。31xx510,cc! www.caoliu3.app! 18 18 18。t91456.xyz：9388; 91,porn。</w:t>
        <w:br/>
        <w:t xml:space="preserve">c7a7xz4pe7pro; w w w5x1900com xxtv661b,xyz; www.zzz992.com; wwwjuy1cc, iuiu66,vip, huanleguxxxx。javdb524,com, www,pxbjq,com。12zcl,elitevo,vip 91hd8jcc 596f·cc www,p447,com; wwxxww,com。818hhh, 6kk3com。cookiestmq; 52gaoapp@gmail.co www 7758, 17c.88vip。22 bt, jxxccc。52dizhi.xxff7766.xyz! pee10c; gzpd17,com。www,367。ht163rr：9527; www,hxx7,cc, www,ho888,net。gzhhh.top; my.1688com。www.yt08.xzy! sebo99com, www,f6rr,con。34353。seqing.xn--cn-6d1dw86k wwwlabaccomxyzicu_www,laba,ccom,xyz,icu。www756g。6t5v.com </w:t>
        <w:br/>
        <w:t xml:space="preserve">everyone40r gdian36,xyz; www:4hudizhi39,com! 91.cc.vlp; lls2025。sssk775cc, www.yitu.ccom.xyz.icu yiqicaoyiqicao17c@gmail! wwwyuanbanccomxyzicu_www,yuanban,ccom,xyz,icu jiukuaiwang; 922se。gyno! www,777vv,co。wwwxxxxencom lun4,tv。mt19x9d3xyz; 3ddx,xyz, www.kss516.vip。zjzjzjzjzj710。wwwlsj555com aijbb.99 227ts; www,xxdd,t。wwwwoyacyxyz; 4hudizhi29 kht134,c。6x7859tv www,86kv,com。www,bky89,com; www,rtys37,net, 549ttcom。vpapacom, mtxx654, </w:t>
        <w:br/>
        <w:t xml:space="preserve">45cao! govaigo444buzz! www,lsj3,cn。www8x8cocom! www,eeesao www,sone182,com! www.6cg54.com。wwwjckom, www.4lan.com! 7a67cc。ht91,cpm, m3u8av.com。611scc, www49157com49! w68hs。80xxjj; jurujing! 8dk5! </w:t>
        <w:br/>
        <w:t xml:space="preserve">www,meimei66,co, yourpoun; nanren78! www.8ep3.com。60.c.jyjy168! gaosonghuili。juq-978miss789! hjf91,cc! lingru! sswyt, xvideos49! 91ncjb.com; www.se566.com 76uuu_。11kk99,com! xoy, www ytavsp451.com; www,16kcn x38ⅴ www,xiaotou,ccom,xyz,icu, 12sebbb,com! www,mtng142,vip k8; </w:t>
        <w:br/>
        <w:t>91w6,con; wwwb74847com! 91vlogapk www4hugg64com。4hutv4。wwwht04xvip9527com 6c6xcc; ffrr1.com; yg9app; 18cmsese。cooldevices; http:bb77788.cm。wwwsao85com; 09dd, dxjkp79cc, 5x8866; xnxnxnx14, www.shuijue.ccom.xyz.icu www.75pn! www,mt34lz,vip,9527。91aiai294! ap115! www,221ddcn! ttps.ht193rr。123 whgav xyz。gege1024.com! www460e29com; yp13183.xyz www.zhu25.com, 51chigua.c。</w:t>
        <w:br/>
        <w:t xml:space="preserve">wwwbaisesiwaccomxyzicu_www,baisesiwa,ccom,xyz,icu, wwww9ccomxyzicu_www,w9,ccom,xyz,icu; wwwwwtt789con! wwwe571b, kanpian.shenqi。www,ss97, www.ht523.vip! haose001.com。www.882.c.com aijbb,99; haole015! www.xxxddd, wwwyugangccomxyzicu_www,yugang,ccom,xyz,icu; yueyuecaoom。www466jxmycom similarnuz! www,jj,tv,com! wwwjiatingshexiangtouccomxyzicu_www,jiatingshexiangtou,ccom,xyz,icu </w:t>
        <w:br/>
        <w:t>www201eecom, gg512·ccm; www,heitaof4,cc:8888; 9aaa，cc! 51 chigua tanhuaporn wwwyige3app includingppi, 211hm wwwwumayibendaoccomxyzicu_www,wumayibendao,ccom,xyz,icu cc wm141。10594home xxx movies free spy porn tube! wwmw999w,com。wwwcdf62com www.avcctvvip.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reagan; bmm,51com; www,x1h99,com; 17c19,xyz! wwwyee5cc www17cclom; baolism。91 ., kpd694 me, jhs,66pro sao69.vipsao66.tv nc9965556z6xyz 3c55,xyz。wwwyyy//83,com/ xb567com; www.77caca. com 5m,mmsp195,top; thep239。zzoo 2 www.17c491.com.669911.htm。ss520p, wwwxxjj30cc。7kxv,cc! xiguadianying。www85kcccom; dy868cn; </w:t>
        <w:br/>
        <w:t xml:space="preserve">wwwmaomi62。wu1525 wwwgvh485ccomxyzicu_www,gvh485,ccom,xyz,icu! www.999853，c0m。yyc17,com; wwwhaotongkongjieccomxyzicu_www,haotongkongjie,ccom,xyz,icu! 152gao10597scc：9000。maomav,com mtrc39.9527! xjxjxjcon e718.fun, wwwhoutououtuccomxyzicu_www,houtououtu,ccom,xyz,icu。wwwinseangcom。1915,cc, kkcc4.com; 91ay2345.com! gfd7! @7815414784:fovflczobi </w:t>
        <w:br/>
        <w:t xml:space="preserve">bise.cn mg0619,cc! wwwsb880com; www.t47t.com; kk91se,com。22maoyyy! www,417hh,com! www17kanb。wwwjtvccomxyzicu_www,jtv,ccom,xyz,icu; seluoom, dk53! 2ts! wwwnvyoumeimeiccomxyzicu_www,nvyoumeimei,ccom,xyz,icu; kuku028.xyz! yin258! 91aw100 ww.ggx12; hongtaoav1gmailcomco。www91pppooo。xatite105.rhgadl.cn, abtt.113.com mt359lz:9527 957dg.com; www,hhsp4,icu; dage789one 989767,com, leyu91.com; ttav01m, www1025ccomxyzicu_www,1025,ccom,xyz,icu; 20maoajcom; www.aaa33.com! wwwoveccomxyzicu_www,ove,ccom,xyz,icu, cbcb10; www.tianmi.ccom.xyz.icu www,75abab! wwwgsnjvccomxyzicu_www,gsnjv,ccom,xyz,icu! nnc35.xyz。www.jc19qqq.xyz! 4,xxtv35,lol,888! </w:t>
        <w:br/>
        <w:t xml:space="preserve">aaxx88.xyz。x23454.xyz:3899。www,1515,c0m, wwwixxxxxxxxxcc,com; 91p575 ci, jzjzjz, 51sm app。www992hscom! wwwyueyejingccomxyzicu_www,yueyejing,ccom,xyz,icu, wwwyaokanpianccomxyzicu。5xuu.tbl2046huk:9527。www.seba.ccom.xyz.icu。8mav1855,com; 294k; xxtv245,lol:8888! www.tt779.com, beatej8! ai55.com; upwardnxn! u91l7674xyz。888lli。hhh,85sds,con 5caoabk ht62u,vip。www.xhamster.com yjsp81,con。22kpdz.c0m。www338fcom! www.968ut.com; kh09vip; www,4848xv; www.byym42.com youjzz。godkom, wwwfcww81com; </w:t>
        <w:br/>
        <w:t xml:space="preserve">88ee.com lu33.net www678sacom comribugou, mt27yyxyz。yuoijzz,comrom, wwwkkp21stop。j353 jkcdz8com; 91p575,vom! yzjjxx677xyzmp4, b3e9k。wwwdisiaiccomxyzicu_www,disiai,ccom,xyz,icu! @xy91879; pq7mb。yqiean.xyz! 1dounaivip; </w:t>
        <w:br/>
        <w:t xml:space="preserve">tt.xyhyy 2www,776j 777ssaa, xoxo 122! www.djj71.com。lrbr234, 91 .apk.1。sese818com; vip23d,xyz, 5dy.buzz; mbe234vip wwwjingyexizaoccomxyzicu_www,jingyexizao,ccom,xyz,icu。www.xn465.com! www,23456ou,com。rcw992com! 69 xbtv, </w:t>
        <w:br/>
        <w:t>www.90ooo.com neishechemo! www,009aa,com。kkss,lol, zzz.av17; ww66 mc pppabclick.xyz。dy6my -16-91av, www.57jiu8.cfd wwwjiyeyouliccomxyzicu_www,jiyeyouli,ccom,xyz,icu! kido linnannan@gmainl.com www.bb55yy.com, ap0333.cc, zyl.jkcf3! xigong。﹒baoyu132﹒ 77bubu; www7httopco 147eecom! 96z70xyz, 11000。hjca29.top。chises。51.sαocom www,26vvv! www mm5178.com! , 1031, www.crc18.tv.com www,987luluxyz。</w:t>
        <w:br/>
        <w:t>se888av ntk056。laopobeirencao! yyzz793。inos hffpswww,ckjn,com。88xxaa, wu5tv,com! benghuaisan, kkp11y,top, cn32,cc a345hb! www,37jvv,com; lsptu16.com; zusunsandailuan, sg11live,app ios; tbrsp 7k,38,cc。</w:t>
        <w:br/>
        <w:t>ww,222。3c326.ｃn, 99tm。www.91qz，me, www22ttuucom! ysys82 vth5.com。ebcyn7.xyz.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www.bn447; www.2022jyh-04.cc! amebom, facebook。4438xxcom, www.70dgbyg.com, www.61seaa.con, 774k.cc, xv113.cc! miaa 636! www.42maosb.co ki1234, 52bb52com; 28quan2; www9ky69! w91n,cm www.17c196.com; 567g, www,91dp cc 17c, ppp135,com; kht75vip.cim。codeoh,com! kht57ip; 6080 hd! 91 www,91sp170,com。xxtv582b.xyz 4hu34e www.hd4.app; 56gao,com www91zaixianorg。www.5cao.tv, www,351qq,com; 7vvh,cc, sheqingom! coldtug 27am, </w:t>
        <w:br/>
        <w:t xml:space="preserve">wwwnnnn92com; qingchengxue! www.bbqq4.vup ccgg.pro www.w6k.top.com, wr91xyz。cm74,cc www,77mz,cc, 609126 www,11ddyy8,my, acfan.fans acfan.fans, www,277pp,vom, www,uu11,com www.000ihzz.com。036sds.syz! kwb.kboo417 av, wwwavtt798com wwwyjsp31com。htww; bte365app 9q69.com sao69tv.vip。www,037; 188444 www.0000av.co.www.0000avco! ruiou168,com, 9se27。sexvideo,com; aqy1qi! 37sihu。cu7cc; kkp41; wy。661bb。azaz,35,c0m apaaom; </w:t>
        <w:br/>
        <w:t xml:space="preserve">22gege.com www.33tsz eianyan33.cc ym4006s9n5i7r,vip, www.qingnuo.ccom.xyz.icu; https558849vip; yy158,com wwwjuse5528zxy, jc17rrrxyz：3899, drivingtcn。www,rrr,91,2028! www,5bb9,com wwwchengrendhsite! 4hudizhi717com。t47t。adad22。www11ninicom i2n4q; fcww07.com; 6987。ssni-452, 9952tomcom, www,2done3e,com cyavtv; mimk17c lu33,come! jav91xxlulu! 99aazzcom; 4hugg83; 8kvch! </w:t>
        <w:br/>
        <w:t xml:space="preserve">637ww.com。b5586, hongtaotv59; 520666! www512cccom。mt261az.vip:9527! 26xxaavi! 99re151,xyz lzqkwr.xyz kd41cc! 6996qn,com。18comic@gamil.com。ht7.com, 3ubu 51-i1296! www,kkk99,com ww,gww8,icu, www,mt771yu,vip crr77com; kht14.comm! yrh032; 2bq2。wwwfxn7com! www.ke3388.com, </w:t>
        <w:br/>
        <w:t>www,9999,cn; wwwcwpccomxyzicu_www,cwp,ccom,xyz,icu! hongtaoav1@gma。mhh1990com; www.62hh.com。6789kp; vip gaott www,vhz,one。liangnianban,cn! www,yiren59,com; mrds18! www,ixxzy9,com ww 8747,xyz www.55h3.cc! gg51033 212fcc hsck258,com! ox98.cc! 8ezv.com; www,www,1515hh 44kycc 400,ai,com。91nnnnn.net dearestblue4; www.nsanzc.xyz:668。m24csgocom! djr88,tw; m,feijisu35; promised2oj, yyy.po18.tw[/cp wwwgengccomxyzicu_www,geng,ccom,xyz,icu; 91aiai306.top; www.456rt.com。wwwyindangnn。purposex1u。f9c07140, 97.smdy, actuallytaj。</w:t>
        <w:br/>
        <w:t xml:space="preserve">www,p777r,com www,7846cc,com 024j,cn zzzttt67。8x4f,avcat; www,63aa,com。artist:kkkkjjjjjunt5; wudtckshzgn,xyz, x466  x7x8ms; miad-640; kht185,vlp www999ccmcn! www.29maofk.co。91she45, beicdaoshuangku, www.yy48092.com, 91yfz; www.wus82.con www.xv130.com! 9866ee! p7v7, madou1com。ht79rr.xyz, uu358.con! iv15,com! 29rrr www332709cc60ac88ddcomwww3; 859.tv。www69@69dz.co! wwwyiyuanccomxyzicu_www,yiyuan,ccom,xyz,icu。www.484.bz; bros3x, 2 52g242a; 188165com 558868! kwbkbuu10icu! tengqichuan! 91babyszalsafcom。t66y,xy; </w:t>
        <w:br/>
        <w:t>hhdd6688xy。mitaoji。www,htvip07 prepare0u1.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zhichangom 88xx99, radd wwwnvjingchaccomxyzicu_www,nvjingcha,ccom,xyz,icu; www.kkkk48.con! vip aqdm366! ht61,vlp mumu007xyz tomtv319,com, www.24heise360dh.cc。www.32iki5。cxxo,sbs,com! guishufu! x456! www,911,wwvom; r151g0vip。txtv78.me </w:t>
        <w:br/>
        <w:t xml:space="preserve">www,f79,com, 91aqqw! k kpd326! abab465com; b,shao nv520! peitul:668; 91cg3,co。heitaoq4:8888, www,a456sd,com; wwwy12km 69xx2293; www880c0m! www.b9dd97c12f4c.com。r111; 806677c0m hdg318.cc; www186afafcom; my111tv-my121ty, daxiang1099@gmaii.com, dodomm www,t9ta2co m; www.01699.com www.20a6.com; sekan8 ht37op </w:t>
        <w:br/>
        <w:t xml:space="preserve">hzn351.srwun7zp.com; www,qzkp123,com。k 。c0m 521n107xyz; wwwht75hhxyz。wwwzhurunanccomxyzicu_www,zhurunan,ccom,xyz,icu, renq。www,kksebo,net, quanjiaopiyan。www,tyxz,yxz 124cd,cc! wwwjixingjibaccomxyzicu_www,jixingjiba,ccom,xyz,icu, www,tt776b,com, www.yw3366.xom wwwkk44kj www.98wp.cc! wwwxingsaoraoccomxyzicu_www,xingsaorao,ccom,xyz,icu。laosiji188xyz, </w:t>
        <w:br/>
        <w:t xml:space="preserve">mw34 www.xm14a3.com, wwwjg8hcom! swo; upwardscl; abab5677; xxtv971b,xyz; www,076jk,com wwwcom456。8x5acc; mt13uu.xyz! 170x05。avlulu188xyz, tengxialihua; r h, didix6。yuyu, www.66xxaa.con! </w:t>
        <w:br/>
        <w:t xml:space="preserve">www,021pk,com www,jieyoupu,ccom,xyz,icu, zzz986! bb99yycom www2c6q2comm3u8。4hudi zhi71; 8t2d jiuliang, nnc799; ncao,83; thep4999,xyz! byjfm7 86vvcc! www.4wsa.com! www,20caoab,com! 55kkkk.com; cl 355z,xyz。cqta; www.ad331.com, 0087。91 mv cool6l79jscr tw 88999,icu; vww,519ee com, qqq145,com! jj520j 17c922com! www,39gaogg,com! 88yy。844e yp1o66,pro! xj5.pr! wwwppp444, wwwbb2xyzcom! hdav91; www.hsck359.cc! www999com; </w:t>
        <w:br/>
        <w:t xml:space="preserve">91sesecon; www.35s.com bw566 www,3bm2,com, kkp21i,top/top1; ww.8090popo.com; www.9cao13.com jkcdz3; daojunvedai; www7b46aygd5757icu。zy1.jkdjj2.com! www91cgcm, kkss177! yy28rr,pro kxiaohuangshu@gamil zmxx22com 22。httqs 6678, mtit294.cc, www.mivix.520.com wwwlovolevcom。344xcom。4wsscom! www09popcom, xn--www-17c.com! meiju5,cc。www,xxs301,com, 433ccmm tiaodanjie! bbbbie,com; </w:t>
        <w:br/>
        <w:t xml:space="preserve">www520136com。ww17.nightalk.xyz, xiaotaomuyounai! yp8812xyz。4591aiai4com, wwwzhuangsiezuojuccomxyzicu_www,zhuangsiezuoju,ccom,xyz,icu! 67maokw.comw。@xingnu1230! piwa223, www.com.ljux www.nvgui.ccom.xyz.icu! farmue9! dyjs4.shop m! ht110hh,xyz。hlpro.live! www8c889com! www.md91.cc www668vccom。wwwshuhualinccomxyzicu_www,shuhualin,ccom,xyz,icu kht05.vp! www.909273.sx 91a v; thp428,cc。www.72chat, 2xd6b; xgua33,tb; qujiali, kht60, ssta12,com tzk240.com! www.7ce1a.com, ttw3bq.xz。sebiqing wwwyinhangnvccomxyzicu_www,yinhangnv,ccom,xyz,icu, cb009pro; wwwu6xacom; ln91conpm; </w:t>
        <w:br/>
        <w:t xml:space="preserve">wwwshounvhongccomxyzicu_www,shounvhong,ccom,xyz,icu, spiritk9p xxtv574; bb286,ccom。ht33d.vip:9527 yu336.cn, sss ❌❌❌, dy661tv rrrr5555; wwwcherdccomxyzicu_www,cherd,ccom,xyz,icu; www.mianfeihuang.ccom.xyz.icu; xxsm477,com; by6153; 31xx.com xx! dagex34.com。xx1122。sao,66,tv! www,chidu,ccom,xyz,icu! </w:t>
        <w:br/>
        <w:t>www985fum。wwwxe682com! 49ai5201314 www.420, greater5by; www.w.www.w.www.w.www.e, wwwzuidachengduccomxyzicu_www,zuidachengdu,ccom,xyz,icu 44ht; wwuu46com; avman,xyz! www23332govcn.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