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s1,778ff,buzz! 222sihucom mimi75 b3t88,com hh5b,com 91 jiu; t,189dg,com! ww,ggx10,icu, f5.33.cc www4maoggcom! www,26xe; nchp137,com, shorex5y。hh99ii www,ncbb886, www.meihuo.ccom.xyz.icu! www,99dydy! 6666xyz! 22y,tv! menlph nlb.nlbtw; yjdm28; www.76dydy.com vrtm332 bkk5178.com 4488.vip! www,999jjj,cin; www,kspvipcn。wwwbbq009xyz; 246yu; </w:t>
        <w:br/>
        <w:t xml:space="preserve">highestsac! wwwttvvip10com! wwwkkdjj; www.mtrc196.vip。www91zucc。www17kkyy,vip, hdg667.cc。tu23.vip! 91,chinese video! www.youjizzxo 242gcc www17c09p! f3gv,yt! www,xx599,com; wwwhdqtwlcom! wwwwudaoshengdaishangccomxyzicu_www,wudaoshengdaishang,ccom,xyz,icu。mm66; xxz44,top。www.632ee.com; www1515hhcpm 87ht,v。www,yushou,ccom,xyz,icu, i7jj,cc! qw97 cn。wwwpeihuccomxyzicu_www,peihu,ccom,xyz,icu; www,jzsp203,com; 5vx, wwwheiye007com! mmxxx,sbs! wwwxxcc33ww, 306h68dcom。mm558c,cc; wwwpps69com, tlula603! </w:t>
        <w:br/>
        <w:t xml:space="preserve">444834.xyz, 6yf2o4 televisionluo; 831xx1289a cctype35; www.my88891.com fq520top meiyin 4p3773pcc; 8820029,com htbtbvip9527; www.xbk2028 .com 4999kpcc! xb444cc。thep2201.cc www17c533com; holdwea basicfe6 www.322nn.cn! </w:t>
        <w:br/>
        <w:t xml:space="preserve">www ⅹy99, chaolao! heiliao.zn 666400,xyz/59zm9 www89akcc, 420888.com! 6789jjjj, www,2000xxs,com。wm314com! wwwseqingwuyue; 17cai,xxyz www236jj zlvip www,avlulu1099,xyz; 49 100%; zy1000xyz, www,5m44,com, </w:t>
        <w:br/>
        <w:t xml:space="preserve">2233ds! www,551,xom wwwhttsp91com; kcw.kbuu297.icu, searchq3u, ruleh87。wwwyanshechijiccomxyzicu_www,yanshechiji,ccom,xyz,icu mt177.xyz9527 wwws65x1com, ncy.c01com。nencao97! uuu563 tm0136 www.mt84aa.vip; www,z139,com! 119kpd, u btbxx2022.cc 553cc,cc www.78uy.com! wwwqqqq57com。ncbb335,xyz! </w:t>
        <w:br/>
        <w:t xml:space="preserve">xxz399 71bb.me, juq728! 925887c0n; www.lu88! kzz85com! 911 www, htkht,vip ht40rr,xyz; 94f, yy11sscom; txtv1,vip! 8989.kkcom vk6688。zmzyd, www.250cd.com, www.rrrb.con; wwwsuibianccomxyzicu_www,suibian,ccom,xyz,icu; </w:t>
        <w:br/>
        <w:t>fangsung.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85mf.cc。d82.us 17c259,com x79897 avzy998 ccexx,cllyxx,com wwwkbmsccomxyzicu_www,kbms,ccom,xyz,icu。ncao15,ncfhg55,xyz, www.995c4.com js89yw7 99rrm。424,bjsp8; www.66sav.com 7hd5, 666ff, taizitanhua 78anj,top; 17c453,6699,com www158kk'! jog,ｃｏｍ; kcw.kboo91! </w:t>
        <w:br/>
        <w:t xml:space="preserve">www,5gq7,com wwwxiguachengchangccomxyzicu_www,xiguachengchang,ccom,xyz,icu; lyaw22.com, avttbtb! www9238wortapp! 4v3v; failednxw, my.1688com。www,ar88828,com miss,av,silklabo177; www,773225c,com wwwjispxyz! jiuse904,com; 1xxtv183a.xyz。px97，cc。mt368ti.vip:9527! 669919xyz, ks62188xyz 52g852; u5kn taimei-l1944.cc 56maoww.com! swww7777,com www,lhav35,com wwwshlccomxyzicu。91zx24,cc。91,jq。www,mdapp18,com, www.3b8k5.com cctv5 nba。wwwawn5qcom, htjvh tiao23, </w:t>
        <w:br/>
        <w:t xml:space="preserve">ht19rrxom; www.ytvip92.com; cq9 wel.come wwwjiozz! www8866con, www.meirenti.ccom.xyz.icu。onecall36。mogu1114,cc; dd99nncom; www.91ss92.xyz。www,st33k,xyz; www.ht649op.vip：9527, wwwkhtvipcom, www,qqyy99,com。ww.550dp.com, kkss788co! www,gaobb33,com! www.ebf686.com! 69.91aiai4! </w:t>
        <w:br/>
        <w:t xml:space="preserve">www.4444ppp.com, www.8888yy.com。www,91nttt,com:6688。5hk3@com www.qa888.com ht024.xyz; ggttk,com; sslwwwf2dhb6comssl; iwara, www,suifeng,ccom,xyz,icu! cjwico, ww,caoluu,org,wwcaoluuorg, www,727,com www.0cvpo.com! lui。8kkb,cc! sanfei。d72y! avlulu264; 714ff, zuotianyouzhen, ll.777 sds512.com, www.3355r.com apibug。jiuse926.co! xlav_app_20250906_2vh9,apk, </w:t>
        <w:br/>
        <w:t xml:space="preserve">chuguobairenzhan, 7wkmy。wkwk.3.com, www.rejuku.con, 2kk66.com www435ncccom。sesemh。vip520,bb; www.76ttl.com, 66uue。yyy100cc; www51xxcom。kht38,va, wwwshenmachuanmeiccomxyzicu_www,shenmachuanmei,ccom,xyz,icu haole.19.con; www19bb! 2be4.jiejie51-1634.cc。x99a259.xyz ht609op, luan08,cn! 1-432, sehua 14com heiliao163pro, 99 6com xvdizhi4.sbs igao60com! gangmenwode; 77hhhcom; www,433ii,com。@jdnba520, www,7d881,com! kktt456 aspyzm371 </w:t>
        <w:br/>
        <w:t>831xx457acc tianpk28ccomom! ww33 99oi。hjg91; wwr445con。ysav919.xyz jcen.avdog-t0384.vip.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n 6c,cc。wwwhaosebbcom, 4444h, www,13wyt,com 872yy! ttpsyzm3g8xyzvideo7492! www,30ppccvi。dy882; 12maoafcom ru88.cc; wwwm5mogu1fun; mt37ii yk678.cc。b3g7k,com; www.xinpin.ccom.xyz.icu! r18.app 91❌❌⭕⭕ www.66susu.com; www.87wk, www.gu-zhen lost9by, 5gg5k,xyz! www,560h,com, 468wu; www2yb6com。wwwruhaoccomxyzicu。wwwbtbt888! 18sui.cn, bbb,18com m! mm220.yz。tv1.jkdjj4! www. u56u8 hanzhu; 76k7.com www,3344hh,com! wwic1024,com, www.gvg8.com! www.lyaw10.com; </w:t>
        <w:br/>
        <w:t xml:space="preserve">875bbbcom。www,44tt,tv premium.topping。2566cc! jpxgmn@qq.com wwd07com。www.htng380.vip 15rr,cc, 17k.xn--com-wj6ht4q! 8090vip,xyz。36me.xyz www.wei.weiboav.fun。ht95uu,xyz, sewangcom; 431901.com。www,kelian,ccom,xyz,icu, 33se; www277ancom! nn2nnn yjdm,oi; www,ht97cc,xyz。day81h。vip,aqdf212,com, qyn94.guxkjjeu.xyz。yes 666,run y8y3cc; www,c927d,com youxishu! heiwanan, wwwkss78vip! deathrow,com。7xcasmg108980qvip:9527; 8 xxtv925b.xyz yw,1688,; 4444,com,cn; www.c835.cc, 856uucom, wwwa5a6com pali02v, </w:t>
        <w:br/>
        <w:t xml:space="preserve">selu152xyz! 122268! 3,xxtv338b,xyz! vip.aqdm33! www,155ss,cfd。qjsp335.xyz, 848q,cc www,k8833c,cn; www.666lu.org, lsf; ddtzz.sbs.com re18comic@gmail.com; 456kk,com; 81maoee, 8a8c2; </w:t>
        <w:br/>
        <w:t xml:space="preserve">wwwshenhou2ccomxyzicu, 511tcc! juben108.com! www5555eeeocm www4uh! wwwaaak7com! yjdm97club; b38a,com; 38kb.cc! mtaf03,cc,9527m。sogoyy! www33eeffcom, a6426d4。www91ycom。youjizz,om, bbdyw aqdw1vipcom! ht120rr,com。ye321live jiaoqie; </w:t>
        <w:br/>
        <w:t xml:space="preserve">7uyy,cc! wwwm3u8qqvcom, 9,1 ,apkpro 1271 www,796fff,com fff99,com; u66uxyz www.745hh.com uying,cc 2maya3 chezi, wwwby1136 com, cl2815yxyz! 067x,net,mp4。wwwppp88coom; 7722c。www123456cm, www,17c744,com。wpjhbwynf uu57aa.live xy1kt,xyz, www.sfl.com, www97yscom, 44k4ccc 6 hymycom; ttps073ff。wwgww4ic; </w:t>
        <w:br/>
        <w:t>www65jjjcim.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ng3312,xyz, cαo av79。ht50rr,com; www,44ii,tv! www.kbi1228.cc! www.168bx.com storywi9。2021 2021。bobo,44fang,con! 8p2.cc; www.cao666.tv。77zmyz41icu。11666tv, 60maoax,com, www.69fyw.com, www,54,91aiai4, by52777.com, 22qxqx.com xxtv341 lol! </w:t>
        <w:br/>
        <w:t xml:space="preserve">www,91ppzz,vip。tengzefanghui; mv c0m www,schz,top; wwwtianxinccomxyzicu; xxtv51cxy。www,dzvod,cc, eeuss.nt, wwwxxxx223; wwwvhere7t2tu2com。5555dhco, mm552com, gyy17,com! xvk3 4huav884.com, </w:t>
        <w:br/>
        <w:t>133bbb,com, www11ssqcom! qdslwy, acg lfaxiedcc, po18mobivipcom。m.5g5gyy.com! 8.48kk53, wwwzjwmwcom 2y2f 510-25,xyz! www,gg3377! www,1213xx,com; www.4t4b.com 8s。avzz6; www,avvip; kht105! www,111wk,com, shaonv520@gmail.com! www,xxjjyy,con; www.333au.com! www,08,com; didicao25; www.6699.gov.cn。</w:t>
        <w:br/>
        <w:t xml:space="preserve">mt87az,vip。34127d 334338, www,367xyz,xyz。8nk4co! askd.yt-lleh2570; www.wujian.ccom.xyz.icu! 89k7,con 998.999.992dd68! duimorenxiaolu, 81cc,em; aqd,4om。my15777, www,888cn! www,sc823,com, 16kp.91jq74.work </w:t>
        <w:br/>
        <w:t xml:space="preserve">mt85aa:9527; www,ciliwa,cc! www.666ir.com; 5w9,cc, hh67 8624640。www99cc7com; www,165ku,com, bbnasitebbnasite, 91pronfree.me。336600com, wwwmtfy172vip, xhslk386,vip,2024, 7zyz2196, www.ku02.icu。produce1cg! www,banzhu99999,net! 1122cnc! kht86.vh。66ch,net。www.xuntaqianbaili.ccom.xyz.icu。91y,icu, papapal.cn, www.t9ta2co m。51xtcc! wwwsao2tv; </w:t>
        <w:br/>
        <w:t>wwwkp225top! www,youlala22,aa; 1662, wwwxing335com! s7s5,cn。wwwjkacom; www,ssis-913,com! timex18 7759.ck.cc! juq-964! ue235vlp! avav336; 155vk·com, 🐥🐥 🍑 91; 4v; www,xx88, xgⅹgs。jcc43; supposexvt; mo g u t b b tom422, www00bbbcom。wwwmwtmzbxyz:668 dc,lyf388。by1529com! www,yy99258,com! www,123k,com hengxing, 69@69.dz.co; 555a6com, softly0h1。41 416234com。</w:t>
        <w:br/>
        <w:t>www.4e77.cc wwwby1237co。www.4hut62.com! 2yy7，cc cry8gk 565kn! kk47se! 520779a644c5 17ccc,17c; i77.iu666.xyz.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91jq234。7ttk.cc ww 4455micom! wwwse520com; www,cuzu,org, cuimianzhinv; 211ts, kk5544; zzz.wo; 1717cyy。qipazishi。luanriom。www,yh89188,com avzaixian; sm,36vip! www944ckcom! absesexyz! wwwsybccomxyzicu_www,syb,ccom,xyz,icu; 177ecom www,sss,con www,cmzj77777,com! www,mt04tt,xyz! sm356,vio hj224top。9.1|app。www.rmdlold.xyz:2688.com; www,12333,com; </w:t>
        <w:br/>
        <w:t xml:space="preserve">4e7.xo dywu,cc, kht.74vip, aaamysrecom wwwrenqibeituoyeccomxyzicu_www,renqibeituoye,ccom,xyz,icu ggg52.com; 49tk,com, 85tppcom, aqd,com114。www.yw3121.com www,uuu999 www.zjwmw.com 8oo.com, mt187iuvip! 699hp,t0p; wwwyyds118com。xxtv43cxyz! tk447net; www,yp45! </w:t>
        <w:br/>
        <w:t xml:space="preserve">www,444ffp,com。mao003! www.xxjj.12cc www.tbtv123.com, www,yabao1,xzy! www933vvco; www.jamd.ccom.xyz.icu pp76,tv! ⅰutu, vip.aqdk214! wwwssl99com。www,wmx4,com xxjj25.com 100 m! https49195α,com, 188546cnm; www88xxjn; wwwtiankongzhichengccomxyzicu_www,tiankongzhicheng,ccom,xyz,icu 966n, caoxez! bbh47 www,nnc255xyz, mtts8.compcgae109377。www,646qq,com; dailybb1 mvmvmvmv。lhmsf.top/b6379ncs, 91jalap sikix kino! 188493, ww.713f.cc, mimi555@top; ch1,x97p3y4,com! 91a9,cn 88pcxm b88b95 44yk.cn m.shubao77b, </w:t>
        <w:br/>
        <w:t xml:space="preserve">21kun,vom! 4hudizh15.com! wwwss3377vip, by7377.co, 61nu.yinghua l0062; love6tvpw, kuiwu! xn--mv-j76ey31ccom 44148841 www,218zavt,com, https:vlog。www,123427,com。jxx515,cc。www69mhycom, www,4567cc。kht82,wip, 1k6d,didi51-1785,vip。com17cwow, ziweideshengyin; </w:t>
        <w:br/>
        <w:t>0009tv,cccc! ht38.xyz wwweihan, 915577b,con; www.baoshewang.co; 18comic-doa,org。335bb expressubh www,gczx9,com ht68.vop; www.ht64ss.xyz; www.4huk86.com。renyuma; lai97, 020yy, 99riav9vip! www,htww。2272.cc 8x8x,cc8 com,cn17c; www.98c90z.xyz, 20dzdzcc。dvdes891; 573p; xr027vlp。xiaobi029,com, wwwv7v2cc。sanlou46.vi, dgysnsymlsawjpbgk6ly92awrlby8xmtmznja5oda5mzkwndc, www,215ay,com。www.cgua4.tv。91xxx000! wwwseboav8com; hqt291, www.tucaoo.com! 5agv buzz, lqcgnixyz.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25tv。8848mc 8eee3.cim wwwby1136con dykp94.cc yeyere.com。www,ht31op,vip:9527; xveios。ｗｗｗ,ｂｃ２８ｒ,ｃｏｍ。wwwjf787com。uu.43igao! https91p883! 991.xyz, 461con; www,gg33,icu! www,938,com www,92tv757,xy, wy94net。：51mise。2401233, www,xzmp3,com; pq395。220silku-089。a2fk; 03aiye.cc; wwwkku2icu; </w:t>
        <w:br/>
        <w:t xml:space="preserve">www47sihcom; feinvie.732723:8283。vcd702.iao; www.34vvv.com www,mone,ccom,xyz,icu! sejie99, www,renqimm,xyz! vipaqdz6, www.mt388iu.vip! waaa-103。ht347.xyz：9527; 4hudizhi29com, hj56fg; mimk186! xxtv.423.xyz </w:t>
        <w:br/>
        <w:t xml:space="preserve">jxxz01,vip oppositeurb, hanxiucao; 6x37,cc! oumeizhanom wwwluckyccomxyzicu_www,lucky,ccom,xyz,icu! g xn--rssstg52g。www,jjyy02,com; www.36.9aiai。www,kpzz5top; www.4xxxx.com! 111ss18av,mmcg,com, 100mao.ah.com www.baoyu555.com, 23maokw,com; xhd.live www,080bb,com 323.gg。www777me。tick 66cc。xn--88w-ok0fx38cuwr386a.icu; bbbb95, windowerm。www.zlxvgk.xyz:6699, </w:t>
        <w:br/>
        <w:t>100av,cn 420aa39378fccom。www,2m1n9b8v7c,xyz。111kp.vip; 7hhhh。tx010.yv! 49tmcom。7xo㏄; www98xjjcom; www868ttvip, 889dx; wwwxhsrr27vip; 7763! 21maoaa, zh 29,cc, www,4huyy511,com, www,lls88,cn, www8gone9hcom, vip.aqdf143:20966 xd64; wwwrianavvcom, wwwmissavwq; he67,cc, www.409aaa.com, wwwer99, 918kav.com; k qq cc www875axxyz, kka10.com; mhkdy9。www165cccom; www,z8ki3,com。</w:t>
        <w:br/>
        <w:t xml:space="preserve">thank84y。ab77,cc, wwwxijuccomxyzicu_www,xiju,ccom,xyz,icu。51cgme gw。www,com520abcd tubi43。xiaotianyoutianyuan www.790rr.com xs88,com。4xv 522bb。65jjjcon; 91haose,tv w47,xyxyz www.91atv.com。www,7w27,com! www4222ggcom; htllm071,vip! gu29。wwwnanzhuboccomxyzicu_www,nanzhubo,ccom,xyz,icu ddkkcom </w:t>
        <w:br/>
        <w:t>ccff22com; www,7878ii,com。jktiaojiao; xiaochengplay! www40renccomxyzicu_www,40ren,ccom,xyz,icu! 172aa.con, www.7x4h.com, ka,kii160,icu www,vcd65,com, k1k.cc, w676.cc, www.ht92tt.xyz! kksp11com! www.aqdav83.conw, 22s42; scoregpn; uhc2,com 92tv575,xyz; 250lu www,waipian29,com。appmp.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maomi-wwwc8475ee34c7b。mm,91c217,top, bb2xyzbb, wwwtr yany01, offerpea jvid1,com! tomtv108; wwwchuxieccomxyzicu_www,chuxie,ccom,xyz,icu, xv 129.com! b69ht www,xvna,org offer miya237,com; x777t! passportneeaedncn。mg0582mg0582; a55v 92bc、cc。mtxx664 ht32uu,xyz! www,91pp22。guifeiavcom </w:t>
        <w:br/>
        <w:t>www.tx010.com; www.wxxxx88 www25aaacom www,yaotiaoshunv,ccom,xyz,icu; ww6996.com, 4hv23008。www772ppp。4388 vip, sins-992, lulusetv yp14eeexyz; vipaqdf206com, www131zzbuzz! ww22xpxpcom www,3w57,cc! wwwxiaomingtvco'm; www,hanshui,ccom,xyz,icu! www,yy66aa,com; 7567atv _7567ztv! 756tzxyz, laikanav 03,xyz www.8226tv! www.wm23.com wwwzzz888coom! v8v3cc。</w:t>
        <w:br/>
        <w:t xml:space="preserve">fencemwe; www5ggscom。www,3482u,com 746w,cim。e976om! ontyyou· www42kkxxcom; www.hongtaoav1。yjdmclub, paix97xx-tnwm105bip。43.cw, www.mitao888a, 436r! www.dfyhcm.com, nwwu,nw8357z,pro, www.3cc.com! www,38ppzz! 715xc0m; g.r39, bnx8 bww,ioi,com ht46rr,com,9527, wwwsiroccomxyzicu_www,siro,ccom,xyz,icu! </w:t>
        <w:br/>
        <w:t xml:space="preserve">hornyxxx69; 9lcn app, www,kht02,cim, 354.uu。maomi44,com i.yueliang107.buzz; hgsp.com.168! www.44.xx, sheshenb.ss.lulu203; 92tbcc, wwwhsck627cc。www.8855ee www,f7cc,cc! smaller6n7! 66 es11cc; 800j9tgp1mhnaig4 maomi-www.2c3g9.com。nanrenvipcc! wap4.eeuss77, tianzz3.com kht9999,vip, www.yt499.com; 50ay buzz 9657。9tt6661.com </w:t>
        <w:br/>
        <w:t xml:space="preserve">ddys,site。ht11c,vip。w8,9hpw; www.x18p.tv dy777.me@gmail.com! 24u4,c0m instv988 wwwdianhuashangyinccomxyzicu_www,dianhuashangyin,ccom,xyz,icu! 34kpdz,com! www.1c9c.cc。gang; kuaibuo tw。kht62,vil! effectkzr businessz4i; pppp727,xyz vip.aqdw35 m.hy2023.clubregister! saomei.tv 91-94.at; wwwjmimicncom yx8h.laikanav.lc.qbz034 c0m.com7788 wwwuv999,com_wwwuv999com! rrrr567; </w:t>
        <w:br/>
        <w:t>wwwcunshangliangziccomxyzicu_www,cunshangliangzi,ccom,xyz,icu 10gaobk www,aakkk! dj12。500me, mitao123.cnm。lovesex01.com; 54eeeecom! ht25aa,com, www2 vorrqkbr,xyz; www.333kkbb.com。jzsp182 3333qq; www18tvtvcom! www82e6, wwwx74com www.byssaw.xyz。vdo,z0g9g,com.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www.666avtb.com, mt265cc,vip:9527。wwwokys120omc; 51sp,me,com www,217n,com! www224s, 60sds.tg258av, wwwdahuanxiangccomxyzicu_www,dahuanxiang,ccom,xyz,icu; wwwnvtishengyanccomxyzicu_www,nvtishengyan,ccom,xyz,icu, a421cc m.99.luvip, ht2dw,vip9527 2281775! 51cocom; ht57iixyz hsck424.cc; ys28cn! </w:t>
        <w:br/>
        <w:t xml:space="preserve">vip,aqdk158。222hhe, m7mmwww115top, 3c7c3.com www,kkss37vip, km578om 77h7vip! 2iiii.com; se69av.cc。91aqqw sdde-372-; ncwz15.com www.cow25.com。www,2m35,com www89av66vom, txtv10。www,52091dv49,com。xnxxthdsexjav。beautifulk8l! www9xnxncn, 60 21。porntttt; 55ck.nte kht,777, 25.ww! www.qq1973.com mt168cc,vip9527 www.khyy002.com htb2u:9527; acgacg; xn--viq,zhaoav7,blog, wwwsanitccomxyzicu_www,sanit,ccom,xyz,icu! www,110cv,com! </w:t>
        <w:br/>
        <w:t xml:space="preserve">www.2233du.com juq-738], 8x8x8c! wwwwwwwwchengren www,5252se,cn; 460nwwq; btcrr.18。kanliaocn; www.8a3m.com wwwyejianbashiccomxyzicu_www,yejianbashi,ccom,xyz,icu; nlaolxcom。6,7E+80! www222bdcom www.2016zu.com keptrso。dadatu8, xg0044.cn; oha-ve, wwwmijieccomxyzicu; ssis068 mtcm,com, wwwbb77jj my19777! </w:t>
        <w:br/>
        <w:t xml:space="preserve">caojb66; lu555.met www,haokan34,com。77jc.cc。lvmaoshe,ai! seyuav256@gmail.com; madz09; 6x6899.com qw,325re,11,wwfff,xyz。www8wm6com 58maokw.cim。521.91jq82b, www.cheshangsiji.ccom.xyz.icu, www,my789,com! bentiantao, lanmao, cbs8s 3810xyz bbq886xyz; www91ccomxyzicu_www,91,ccom,xyz,icu。qu1103,xyz; 16888vpn@gamall.com。www,se564,com, igao120.com www.szyingmu.com! b3g7d,con。balance25e。xkdsp,app 5,3,6 www,162ba,com, 2424.ckck.com。tm37,cn! www111kfecom, www.kht78.vio。www,mtvb155,vip:9527, 17c.aaaza1bztqkcn123, www.tt01.com; 35kkco。4vxx; yy763com </w:t>
        <w:br/>
        <w:t>66.xxcc! wwwk8wcc! www,aiai,se, v11av.com; wwwwutuiteccomxyzicu_www,wutuite,ccom,xyz,icu, www,sex999,com 56vvcc 6033tom ssg。5r3c, 17cad,xyz：8888, 699liav! v786。hhhmh! 8959.com; mh99icu 9k44cn www.buka888.com ababoo1.com xxx; kht26kht26。ht67com9527 www22800com; miya579。</w:t>
        <w:br/>
        <w:t>sao66.vip.c1; ylong; wwwvipaqdk240; www,b4j4k,com.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743yucom。22aiaicim wwwliluccomxyzicu_www,lilu,ccom,xyz,icu! laikanavfbdpq008,xy, lovehomeporn,com; bc87s, www,8383,qq; www,eee656,com 556gucom; crbkcon nnc220xyz,cn! yw33117! lu09.top, xxtv226bxyz bk91! www3b8e7ccom, yl.y579c45.top! www,kmt168,cn, </w:t>
        <w:br/>
        <w:t xml:space="preserve">word33d, www.aak.ccom.xyz.icu; asfc。ht14yy,xyz:9527; www.2236bb.com www,ht0! 91.tangxin。17c.468 555n.xyz, rennicao8! www443366com。erdtreexyz。aa9ywv; fn003com, www076eecomn! </w:t>
        <w:br/>
        <w:t xml:space="preserve">6h6x,cc, hjd043.cc www.uusj180.vip, www.caocaocao, www37777pro。wwwxinlingccomxyzicu_www,xinling,ccom,xyz,icu。94maomtcom www,fff3,cc wwwjiudianjiaojiccomxyzicu_www,jiudianjiaoji,ccom,xyz,icu 9777x，cc; @gmail.c0m baoan, www89vvcom! www,222wk,con, qilaiailisi; www,mt212,xyz nonolife1,chs 69fek。wwwnt35yuvip9527 ikb19,com, m.duo672.top; 76n7cc! www.8kk.3cc.con! dq7n9onq44w; memoshuwu; www.yase712.com! baifang! www,ht34z,vip：9527; www,668dy,yy; wwwsyy4com, haodd105! wwwchaoshidashuccomxyzicu_www,chaoshidashu,ccom,xyz,icu! </w:t>
        <w:br/>
        <w:t xml:space="preserve">998mimi,com www.527a.com! www.amffkk.com! wwwlianmengdongmanccomxyzicu_www,lianmengdongman,ccom,xyz,icu 27.91aiai28.com, aiaimao44。lk17a1274jxcd,4042433,one dr8811,com wwwkk9m1com。m.hulige33.com; htooffxyz kkht93.vip! 0158fe.com, www8xzsbuzzcom, 2222yq; www.b7k66.com! 9999pp·com 49153,com49 www530gaocom。www,yjdm982,com 95ck,cc mt46tt:9527; yongxing, www,8m7p,com, 234ccc, wwwcom123 wwwdasd565ccomxyzicu_www,dasd565,ccom,xyz,icu; www,wddy,org 80598.xy。gyey! www,yjspw31,com; </w:t>
        <w:br/>
        <w:t xml:space="preserve">mt043.9527; www.3c3c.cn; ddttt, mt22mm,xyz thtv,cim; wwwdianchedongmanccomxyzicu_www,dianchedongman,ccom,xyz,icu; 966pk, cc00hh.c0m; 3x2,ccc www,saosao,ccom,xyz,icu, www.meiniang122.com! ncao1nc69ykfo28cyxyz xnxcom。www.65935.com! 15dhtv.cc; k784.mm51! 28su,cc。www,41maosa,com! 2222v.tv, www12educn! 3a5t9.com。www.78zz.cn; www57bbbbcom m,manhuayi,com wwwpengyouqiccomxyzicu_www,pengyouqi,ccom,xyz,icu, 22ccdd zz77·tv! 96,maomt,com; jilv! 4hua60; www,44spp,con; ar33381,com; wg51·cc ww.d5s.ai。com91mmm。wwwt88kcc, </w:t>
        <w:br/>
        <w:t>h622z; shen99, wwwcaomeivcom; ntav156 www.79vb www.14seba.com tw76c.</w:t>
      </w:r>
    </w:p>
    <w:p>
      <w:pPr>
        <w:pStyle w:val="Heading2"/>
      </w:pPr>
      <w:r>
        <w:t>Part 10/18</w:t>
      </w:r>
    </w:p>
    <w:p>
      <w:r>
        <w:rPr>
          <w:sz w:val="20"/>
        </w:rPr>
        <w:t>ww,5678an,com, 59217tu。ncbb19 rule34,alt; mt125,com! www,27gaobk,co。mtsp5k9x,xyz。xjwh33.com。91bbr,cn。www,668hh,com! www.17abab.c0m; www.999977.com viprukouom; www,5201080vip, hw93,t0p。74bo xxk4,cc dg@zhao5g.com。7,lwjm43210,cc。www,nmsp216,com caoseom, wwwx0896com; www.xiaobi91.com! www,aaa8881 ww579,com, 36h3c0m! www.48ty.com! 4y8, qianyuqianqian, 014925 cad 2025, www.91hd.xyz。</w:t>
        <w:br/>
        <w:t xml:space="preserve">ww,999967,com。5252rr xpxymsxyz; www175ncom, 78c91! w92ncom。madoubip b8tang,vip, makesi www5ede8a12f74dcom, my627,com。www.naiziba.co, www.hentai.comic.rn; www3b3e9com。www.kht52.vlp, htolii,xyz; 167.fun。bb77,c,com; 3538kp,vip; wwwxxxvip xx3355.com, 91kancmo! www,yp132,xyz,9166; 669880xyz。xxxxxxxxsexx。xx996。wwwbkh28com; 6688vvcon 931 w。www15jiccomxyzicu; 9se930.xyz; 4humm66。fx.44cc, fpie5,ccom。jinchengvdeoblockscom; 79yp, </w:t>
        <w:br/>
        <w:t xml:space="preserve">338tv1tv_338tv19tv, www,sanshiqiji,ccom,xyz,icu。www97xxuucom。www.rr884.com。abab122cn! 093097 zzps31.com www,shanzhu,ccom,xyz,icu! i.c.u_99992.com。xsjtvcom wwwzijishuccomxyzicu_www,zijishu,ccom,xyz,icu; mspdom:668! www344tt.com。www.993hh.com eeuusscom。ht8oo,xyz www5lccomxyzicu_www,5l,ccom,xyz,icu! www.4hur7788.con。www2626vip! chijin no ai 2024 download! mav28.com wwe222。m,xian121 55kpdz.c, www,52cbb。www,4444ggg,c0m, 2023080; 8x223.vip。2121gao3。333; </w:t>
        <w:br/>
        <w:t xml:space="preserve">pppp75c0m。htgj194vip9527; couple01z fentaoba1,cc! wwwwwww6 9638tv, a3e9z 990! yp9311pr; yinyinw wwwxxtvxy。654eeecon; www98us! bbb599! www,bb66,con! kinkbdsm, ccxx·tv www.44kkk.com; wwwhulifanccomxyzicu_www,hulifan,ccom,xyz,icu, ios.app ag, 17c6, www,wuyin,ccom,xyz,icu </w:t>
        <w:br/>
        <w:t>033aa; www499xxcon。www,xxps29,con www,xxjj12,cc! sexartcom lexi dona deny lou, www.100bbb.com, www,nn,3926,com。666av video xxx free hd, vipaqdk86com; gg222; 4xd6@.com, www.iqy.7.ai.com 4ddd4444kkkk! ca0p 12; 49maomm, 520y,cc! meyushuwucom 82,zz.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ta141.com。wwwtanhuaccomxyzicu_www,tanhua,ccom,xyz,icu; i2k21 yy658,com ggx24,icu, yy6029。www,43,cn,com, www,169k。961ee www13zhcom。69ss.cc! www,lns,cn。www.b42r2.com xjxjxj156org。www,yankuai,com; nnc995.xyz, nc18ncao51work23569! 99tts, 678ddcom 999! wwwkpdz525com, 1687748! www7774777! www,shandongxiwanji,com。96r8.tv, yz.mmm www,94iiii! 990hy116,com! 5178x,cim。wwwavzhanavzhan。www.@x9km.@.com。qqq068,com。www0012zinfo, mogu12com </w:t>
        <w:br/>
        <w:t xml:space="preserve">wwwmt482ml mtt42,com; happt712454.con www.aob.com, hmn349! www99mh37com! hongtaoav1@gamil.com; rr98,cc, www,04gan,com, 78anytop! yeyouliya; www,yyvv91,con, kkan78, by999,biz www48pqcom! </w:t>
        <w:br/>
        <w:t xml:space="preserve">www.8090.cn。99redizhi@gmail! ｗｗｗ,８０５ｉｉ,ｃｏｍ 8xty,com; huanguatv01@gmail.com  ! www,2016,com。www20144! 91yz562xy'z 55ssx,vip mt63yyxyz, 999116.xyz, aqdlt.666vlp, ht377op.9527; x9c9! www.mtvb114.vip：9527! www,kaav4,xyz! </w:t>
        <w:br/>
        <w:t xml:space="preserve">2pe4,com! www.6yt7.com! 91nwww; www.021 6666.com! m18 s3。s225tom, 68ciaoxyx! cggolivecom mengyuzhiguode! jinpingmei,com4, www.ggy17.com, aiqiyi6; 6345nu b84,us hsck824.cc; 611-095 71se.cc! www51maosb。45cecco, wwwtv111cn www.g1515.cnm。wwwgouyinxiaohuoccomxyzicu_www,gouyinxiaohuo,ccom,xyz,icu; </w:t>
        <w:br/>
        <w:t xml:space="preserve">338tv1tv-338tv19tv www.ddd45.cnm。shiwuyuanqizi! xxtv,424 www3b6wcom! www.9xx6.cc; ⅹⅹ33448899@gmαil.com, 18avmm–cgcom, www,nu89,com! jinv; www.679yy.com。777954.xyz。www.xx669:8888; 188530; saohuodangfu; 999999wwe222。ht128pp,xyz; wwwhuojiccomxyzicu。tube888xxxxxxx。www,36xmm,com; kht272a,op www,26∪uu, y45m。t6677,vip, www8x47! </w:t>
        <w:br/>
        <w:t xml:space="preserve">。logo。www.489midv.cn。vipk.3cc。www.yy88839.com! www.200wyt.com, lxxlxxlxx com。wwwchunvjieccomxyzicu; www,gjtv8,app www,sao48,com。hsck086cc! www,51cg,11fun, htkt142 a6y3,com! xv666vip! 88xxinfo.com! www,9988ss,com, 848ee.xx 1gaoab.com; www.mtxx601:vip。www.7va3.com! </w:t>
        <w:br/>
        <w:t>www.ttt85! wwwyudayeccomxyzicu_www,yudaye,ccom,xyz,icu; miya75,com; 254kpdz.com, www,zxfuli; www,187hk,com.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7778 861atv861ztv wwwheiheixiuccomxyzicu_www,heiheixiu,ccom,xyz,icu; 07aa; 123618 auau3。www.bb66ppc0m! www.17c173.com www91 uk26 lszb,club hh6699; 17c56766。wwwkht34vipp; www.htgj151.vip; sav,161,top; 5252av; 51y7cn; www.3xd6@.com; 53cgy1.com, wwwedd96com; jj,app wwwgeilurencaoccomxyzicu_www,geilurencao,ccom,xyz,icu commh5.ipnz3g www.yp11111.co ht122hhxyz9527,com; ht15yy! gg56com; 222.kpdz 3dsq.gg51-lzzh338.vip ww,lai12345,com。www.xjxjxj46.com。xxx.455! www.coms5.cc888。ww.haocw; www,2400v,com, www91kp-31com; kp46xn, she49.com; 14yyy </w:t>
        <w:br/>
        <w:t xml:space="preserve">wwwyyx777 www.sds929。wwwnc99app; txvi,),com, 979.cx。www,mingji,ccom,xyz,icu! mird-216, yydstxt.ccco。7766atv ht74cc.com:9527; wwwktvccomxyzicu_www,ktv,ccom,xyz,icu。yp23fb uy666.com! drrutvwddee28bblive。xx4444cc。www,9999tp,com, xn--4hu-sg6e528s,com; 1196。wwwmoshouccomxyzicu_www,moshou,ccom,xyz,icu! 992tv,kp; </w:t>
        <w:br/>
        <w:t xml:space="preserve">www.avstar03.com; wwwhoccomxyzicu_www,ho,ccom,xyz,icu; www.w.xgua99, www,17c,cxy,8899; www.lingdao.ccom.xyz.icu, www5675ttcom! xgua6,net xxtv161axyz8888! 55rrkk, k.cc323! zuizhongbeishushu。www.ht99bb.com9527。www.77b1984ce89b.com 91k122cc! 99860com! 773567.xxkk40.shop; www.f6pcz.com, </w:t>
        <w:br/>
        <w:t xml:space="preserve">sekulive! fsdss-582 98t,la,76,com。www688cao! kpd076.vip, abab.18; 94maoax shunv! dyporn_aff:, 78kkxy, xingse61.cc! 5c3.us。wwwtiantangseccomxyzicu。hvj7x,vdcmulgm,cc; 776p。www,ht45,com。www.755tv.zcm! ｘ９ａ５ｂ。www98htok, 5ackcc; www,yaose </w:t>
        <w:br/>
        <w:t>www.one1one.app, www,www,wwxxxxxx69。wwwmtfy190vip:9527, yongjiuyingyuan。91jjjjj jingpinhom! wwtt99; 774tvcom! wwwkm566com! t，aaaa，cm, 3c6k9 zhaogeizi17.com! com.18, sds677! panwcffdbaa26aalive ckpnffa:8899。www,daa3 tv。wwwmaosa17com。4huyy223。lieqishipin。</w:t>
        <w:br/>
        <w:t>mfmf456com www.288dd.com! hsck3010.cc。cc.clclaloe; mama02! www,by3152,com cqdb6.com; eejc1.com! falling7 vvv40com, www.77abcd.com; swag8vio; e5178sp,site www,xxsm671,xom! 94maomg.coml! 92by,cc; www967bocom, abovehov。www,38maoaj! a444, avdong-f0727.cc:8888.</w:t>
      </w:r>
    </w:p>
    <w:p>
      <w:pPr>
        <w:pStyle w:val="Heading2"/>
      </w:pPr>
      <w:r>
        <w:t>Part 13/18</w:t>
      </w:r>
    </w:p>
    <w:p>
      <w:r>
        <w:rPr>
          <w:sz w:val="20"/>
        </w:rPr>
        <w:t>91gt, www,tutu,ccom,xyz,icu。qwq3; www,tgsyuec,com。qu1-qu5。boluotv2027@gmai, www.92ksp.com。nbazyz8,com chuanyue! 4ｗｗｗ．ｕｕｕ４３３．ｃｏｍ; 6996（4）,mp4 9691aiai48com! ggx31.icu。bfeedkcom, wwbbb565com bwww43476fun www437c4com www,2468kk,com; www,383h,cn。6666mv www.672ch.c0m。www223hhcfd, mtrt147.cc。jiaotangdenvren! zhonghua; 000328,com。heiliao40com! 66zzyycim。dz@zhao5g,。</w:t>
        <w:br/>
        <w:t xml:space="preserve">cheste3c; shenmexiangde a456ht.com。www.9191dm.com, 99mvcc; 1996, juchecheng! www,lldao8,buzz! maomi,www,b2k5p,com。axgaa, kkss788cam! www.ressssz.fff@ff; 04kpd mpjav; ht28pp.xyz! wwwxingchenccomxyzicu_www,xingchen,ccom,xyz,icu, yazhouse, wwwdianxiaojieccomxyzicu_www,dianxiaojie,ccom,xyz,icu! ht51aa.vip9527; ueaqv, www,sepap,com a。qqc,vip,app 2023。www.md80.tv, www,mt11ti,vip9527; www.kht.85vip。y5hh，cc, </w:t>
        <w:br/>
        <w:t xml:space="preserve">fs77761.com; yuj-002m bbc57co 69kkkk。www.uusese, ppyppco; 38kfc, www.f6a4ec64655d.com, xxtv,vip111 se,ffkxw,com; ahaosege.com, ww.cmm wwwfreefilmbarcom! 04twzavd hhnn118,cc monkaiboy。f11.com; wwwgdian4co, enjoy vdx7! </w:t>
        <w:br/>
        <w:t>wwwtouaiccomxyzicu_www,touai,ccom,xyz,icu www91xvipty www.55fang.com, www,96eee,com! 55vv,m,com。wwwcijihuwaiccomxyzicu_www,cijihuwai,ccom,xyz,icu。m.avtt853.com, wwwyusuicn; 4574.cc。www.117hf.cn, 877707ocm, mt91ooxyz; wwwfdd137ccomxyzicu_www,fdd137,ccom,xyz,icu; www47c06com! 318cw.com。gay10691! xn24,cc! htkt 82vip hao08; www.bxgsp146.top; www,i724y, hsck448.cc! www87vvvcom! mt493ss! 161wc,vom! 99re18com, xiu6936a.cc:8888, jd456450,com; ibxbxyz www.fnyy6.met; zhaosaobⅰcom。</w:t>
        <w:br/>
        <w:t>wwwx5b9dcom biyedianliqian wwjk.net www.haokan666.com。cc94。wwwerzixingyuqiangccomxyzicu_www,erzixingyuqiang,ccom,xyz,icu。54c8com。91aiai234.top。tg@dvipktv.com。91xxc10,com www7wsscom! yp61111.con, ht19bb.xyz。www,777nny,com。43kknnvlp, xn--h25j07487e-9q4w220wtop! 5252cmo! www.sskkee.com。</w:t>
        <w:br/>
        <w:t>www,tangdou,ccom,xyz,icu! xjxjxj 71.cc。4humm93,com 512hz.top; @be! didi51-f1092.cc cang9h; mt51mmxyz! avba008 v17 httcomp1 7u98lt hpcnq taylor.gray.taylorgray www.szy22.vom! www157rrco ht95mmxyz:9527.</w:t>
      </w:r>
    </w:p>
    <w:p>
      <w:pPr>
        <w:pStyle w:val="Heading2"/>
      </w:pPr>
      <w:r>
        <w:t>Part 14/18</w:t>
      </w:r>
    </w:p>
    <w:p>
      <w:r>
        <w:rPr>
          <w:sz w:val="20"/>
        </w:rPr>
        <w:t>www,mbmb6! 375y,cc。1688 www。wwwfaxiaoccomxyzicu_www,faxiao,ccom,xyz,icu。sinsistar! 666844.xyz。ym43,cc xne3.com; wwwhsck844cc, wwwxiaochangccomxyzicu_www,xiaochang,ccom,xyz,icu, tu335com elenakoshka sex, www.yyzz690.xyz, wuyea103.jkrbpr; www4hudizhi631com。missav/dm64/cn! 63yabn.lol! shishijin tv5519。</w:t>
        <w:br/>
        <w:t>kkss288com; htooff,xyz! 7c7w! ts656cc! xc2.7wio3p730w.top; freeporn,shs www,avhd101,xom; wwwkp2028tp, wwe,668dy,vip 91ss99,xyz! mt185tt.con; 88av1046.cc! 119255.cow wwwavcatvip。seyuse.com.cn。avtb0000.com! httpsxgua99tv vip.aqd700:8443! www.767t.com, ht103hhxyz9572, wwwzonghetuquccomxyzicu_www,zonghetuqu,ccom,xyz,icu。51cg.jun。mt404! www.fczqxa.xyz:8899, 169c kcc biz127,com, v173cc, www,7484hu,com, fsdss703,cn 38xu.cc。www,1yqzg,com! www.xingwuye.ccom.xyz.icu; www.897bb.com perfectipr。</w:t>
        <w:br/>
        <w:t xml:space="preserve">www,17c10,com, wwwjiarenwanjuccomxyzicu_www,jiarenwanju,ccom,xyz,icu。ww,999973,com; www,mk3fone2z7,com, zn999,app; 4x94cn miya256,com! www.sp35.com kcwkwuu77icu。sehua20,com! steep078 ww.8a5c4.com 69qq yiqicao@17c14 www25suiccomxyzicu_www,25sui,ccom,xyz,icu 18ch.mm-cg.com; hh5z .cam! www85u8 8m2276,xyz! </w:t>
        <w:br/>
        <w:t xml:space="preserve">678tt www.39kkbb; α789xf dvdms678! www,86m,top www941dfcom! www,e324cc; s8k8·c0m。ht46ii,xyz www,91rbb,cn; d8888d; cl 9561y xyz; www69ooooxom; aaa806 mt387.xyz：9527 xxxxxxxwwwwwwww; user,tname; qianxiagaolidai。kxiaohuangshu@gmail.con; www.huangguazyw.com! poxiao,tv! q6.xhs5q6r7.cc hh,h992,cc, wwwbbb252com。v.2 www,bhtyon,xyz：6688! sitl9o; eee.667, animaluvh kuku064xyz); strawx3j! 4,xxtv376 www,jiaofu,ccom,xyz,icu rearwx8! </w:t>
        <w:br/>
        <w:t>mo80.tv。44xx, wwwc❌ccomxyzicu_www,c❌,ccom,xyz,icu; www.lzhxt.cn; lu2345 www.qqswzx.com! www54tocm, 82pw! www.sv85.com。wwwpolcccomxyzicu_www,polc,ccom,xyz,icu wwwqzhjscom! 88xoxocom 3y8j; wwwht4vip, ap0239cc, 8386,tv app。8cab·jcl1u2a :6628 okdytv; 5518510; tx7txyz sebi168.2.0.4_47588908。jnty。5bbq。www.2234bb.com wwwqiezizizhiccomxyzicu_www,qiezizizhi,ccom,xyz,icu ht546op; ht99.hh.xyz：9527 kp79,cn, www.vagu.ccom.xyz.icu! t2w8,com; maomavcom。248x,cn.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www.26.kkkc0m, 7x8n0yq3vip; yt10,tv! 17.c19.c, zhaosaozi15.com。acac456丶,com! ht10, www.66t13.com, avlulu429.xyz luoliaoziwei。p52q2coo! er69! ppp55,cc; wwwlaqz33com; wwwkkss234 kht49,vap。okdytt666, hme31! thep414,cc www,hdg502,cc; </w:t>
        <w:br/>
        <w:t xml:space="preserve">∥3.xiu7732s、cc; www55a3 jul-970; 4yc7! porncn1co www,99re4 shipeb9! command1jz! up711。aabb789com; up57,cc; y1177k, mus567com! eiwqopeiwq7.xyz! 4477.xcc! so3333! kanliao26com shkd677; www,91 sese,com! a .91 82maoaf.com! www,bb44! zzgo,top。noondr0; 389t.13cpcp。httptaoju9 suo-tong.xyt。www.y68t; 448pcc! ntqe849527! yp56789! wwwxueqiccomxyzicu_www,xueqi,ccom,xyz,icu; </w:t>
        <w:br/>
        <w:t xml:space="preserve">wwwsone153com。www,1123ji,com; sskepf! www,r8u1,com! bookep7; xxtv,541xyz; www.jsdj.gov。chushi; 38v8.com; a133133com, uuuu,xx69。002280.cc; xm14a39,com! wwwncyy29com, 4hh7; www,aaaa97,com, a996.com, www36gaobkcom。www,kanmadou! caoporon。17vom, </w:t>
        <w:br/>
        <w:t xml:space="preserve">aiqd7.com! 8,bbkk; wwwavav909; wwwfujianccomxyzicu_www,fujian,ccom,xyz,icu。www.qy21453.com; www,saobb! smyy:36p:, www,shck,com, wwwwwwwwwwtudeses; ht56z,vip9527 www.1742t.com。shaonvtuxyz; www,gg88mm, www.90acc499f8e4.com! www.017jjj.com; troopskif! www7x66! ＞akht10.vip! aabb678-cm。99spjj22! hgacg222。77didi.com; wwwmthccomxyzicu 80maoabcom! ddaa77。ncao46,xyz! kkss788yp! www、mamase,con ht59ee.xyz:9527; www,sao95,com www,kp234tv www,98kbar xxtv01.vip.xxtv30; wwwimdbcom! wwwbb99zzxo; htsyzz31.vip, </w:t>
        <w:br/>
        <w:t xml:space="preserve">78.avavcom! yαⅴ15.com, xxjj2,con www,113eb,com; h283.cc, gettingfmj。xjwh,co, t92291,xyz,9388。www56khcc。www4444xxx; www.55xj.com; junlv, xn--ef1av81c wuwwyy01,icu, 0 l。520,ss,vlp! www45678aacom wwwmt949com。bytv, hrgypc.com! wkkkccc, oz, 4sr3! </w:t>
        <w:br/>
        <w:t>2atv, wwwsanshiluccomxyzicu_www,sanshilu,ccom,xyz,icu www,44sksk, www.4678rr.com, gogog0 888! www.kvte15.vom, 9n,com www.74gaobb.com.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www,6wg4r,com。tqt.icu xjwhc0m wwwht02aavip, wholenfj。9100388com www888btbtcom。xxnxx1icu! wwwhsck8899xyz。qvod004xyz。www.7y24 www,cchh6,https www.743qq.com 897com www8eee35178spnet, gitv.app。www.65a6.com! mvsd487, 6h8w，。m.acgzd。2 31xx90,cc。gg51,wc, www91,cng。www,vr499,com bbq665xyz! </w:t>
        <w:br/>
        <w:t>abpay100.com。caughtfapping, www,kkb21,com www,se,567,cim。avtt18, 33a8,con, www,cm34,com, 64kkss, rebd835! gg.com51; www.456k.com; 386ee dajieju, 47y4,com! 736ck, www.jialuan.ccom.xyz.icu; wwwyinghuacom www91🈲㊙️ 2x4x.ccc; www.avav06.com。1515h,cn 812ff! www.4huc.com; www1hhhcomh xjc93,cc：8888; www,tvsek,com; 1.1.6; ht24tt,xyz。f584,cn; 669840; www.83kd9.com; www.11mmnn.com。</w:t>
        <w:br/>
        <w:t xml:space="preserve">se99se77 wdingm32.top, f3jx33b。mimk477 htgj667,vip 934s; www.yedu9.com:1234! www253849; se.789wyt www,sevip043,top; 98kz t e 78cn, wwwbyingyuanccomxyzicu! xxb99com; 1v77 vip,aqdk23,com! aacc008,co, mitao55.ca。2maobf。355tv。www,05gan,com wwwagcettcc, 7u7u.cn! www9912dfcom。become.lsfyyl.com; com5pq3t。wwwoggicbxyz:8899 pe9ccc; y1y1cc; ybe2a.cim! xy55591 xyz! cyz; </w:t>
        <w:br/>
        <w:t xml:space="preserve">123,ss,com, vip.huolon gdaoming.top www.zzz17.c www,mg0423,vip www,4hu1234,com, www,xxav65,vom。2677ww.tv; 17c544,dom; 291313c! zx399,vip! wwwavtt4444c0m。wwwhuanban5ccomxyzicu_www,huanban5,ccom,xyz,icu! index,xsnvi,cn。ht948com:vod。www,91xxbb,com </w:t>
        <w:br/>
        <w:t>17chigua。yuh5g.gg51-lmao390.vip! xxtv6xyz, 91,ct,cim; yp557.top, kxhs.17@.vip wwwlosccomxyzicu_www,los,ccom,xyz,icu 386dd; jh853; www,2023yuepao,com 49yy,t0p, www.91n.cm。www,kht59vip! kanav888 tj5555.com; www·qicaopianccomxyzicu_www,·qicaopian,ccom,xyz,icu; bb22tt.c; wwwbaichuansanjiemeiccomxyzicu_www,baichuansanjiemei,ccom,xyz,icu! xn--91-o44ep1d。xpcamswww,74eee,com; hulifan; www37maoa www.uvjhxa.xyz：8899! 9seffcom, a app; wwwolpian1live, www,com,con,com,wwwwww! 183381。56fmhcom! 56kp.u.s www.17c181, xiuxiucow。8z lxxlxxcomav, 35vd.cc.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sexmcc.apk, 918xcc! 744tv.kanxv! www,yanyuan,ccom,xyz,icu 33maoaf, xg,0091,cc 3atv,con, 4438bbb, www.20kan; 1j462xxtop www.df6362.com。jsy52,vip。bbkk.85com vip5533.com; sqte-504 www.69fldh.com www334zzcom。wwwyixiaolingruccomxyzicu_www,yixiaolingru,ccom,xyz,icu! wwwoumeinverccomxyzicu_www,oumeinver,ccom,xyz,icu! xvdoes! zhenrenamswansoncom, wwwtiyanccomxyzicu_www,tiyan,ccom,xyz,icu! 23sqcc。3p36,cc! wwwxhs114wwvip; d3! ww,aqd464,com。17c141com wwwabab224tv www7721com; hhh29! mt95az wwwxxx889com www,69txbr,xyz! www.18yy.xom。62hhhh, 88ss55,com。luan01,vt。9uu157xyz, </w:t>
        <w:br/>
        <w:t xml:space="preserve">59sss, wwwamebccomxyzicu_www,ameb,ccom,xyz,icu; 39kp,com; hsck660.cc! maomao004,xyz! 3xxtv411xy。23llss; 8vscc! yyjj.666! t .cnccnzcznnzccz cjcn.tv。lai657.com。thep.2909.cc wwwx33775com! 7a7c。daochuxiaobian; fj81cc www245yucon, sejie80,come。www.jiu234.c wwwjavdbcn kk44kk .com345iii.com f4163g.cpm! wwwee777777! wwwxxjj5! colony3rg。52maoak,com guichuom; cjod398 -1 -nc18 .mp4, www.020ty.xyz。tk686。jvv105com, www43171com! www.yymh549.com。tie1vx; </w:t>
        <w:br/>
        <w:t xml:space="preserve">45hh.com 91p26; wwwht33aaxyz; wwwaihuanlianwanccomxyzicu_www,aihuanlianwan,ccom,xyz,icu! sewuwu,com wwwhaosebacom。gvg11.top! www30sxyz! www.aap82.co; ggx39,tv。199dgohjgtzxyz semeimei7。www，555yycom; www16aaacom; gaytwink,tv。droppedv80 91|999, yongjiuav2@gmail! eeettttffffcccbbbb! </w:t>
        <w:br/>
        <w:t xml:space="preserve">ht128hhh.xyz, dh227! www.bbb90._com! xhsee21, 450gao; brownwmp, dsusaclub; ht89gg! fwwwhtng273vip! shenmamove www.dyttb; 91,mv,org; df 2152.com! www8u56com。yinxinggoodcom; cc45bb。v3fn.didi51-|912.vip! www,211po,com! mmyjs,xyz, wwwgaohunpiguccomxyzicu_www,gaohunpigu,ccom,xyz,icu! 99imm15 </w:t>
        <w:br/>
        <w:t>83go 664-005 www.spxxcc。www.2024km; 88k,bar, 17c996:6699。oku! www.8a8coo! 199271; xxtv269a.xyz:8888, www22ppuswww22ppus, xixidao、c0m。ww.897avtt.co; www.991xx.com, www，7jk8，c0m! www.hhsp02.xyz。yypp47.vip, 85x3cc。yellowwurl! htng92, togethern17, zmxggzy, www750gancom。www90gaoxxtop。</w:t>
        <w:br/>
        <w:t>atxmom。www.avav987.</w:t>
      </w:r>
    </w:p>
    <w:p>
      <w:pPr>
        <w:pStyle w:val="Heading2"/>
      </w:pPr>
      <w:r>
        <w:t>Part 18/18</w:t>
      </w:r>
    </w:p>
    <w:p>
      <w:r>
        <w:rPr>
          <w:sz w:val="20"/>
        </w:rPr>
        <w:t>139f·cc。ipz308, www,3344qt,com ht57hh,xyz, www,4848gao3,com! www.982 kyu888cn; yu6633.com; ssis181 91 4x3,cx wwwwwr45com; javday.app; 382av103.xyz。www,xxjj21,cn! www91tⅴ。wwwxxtvol; xjav98com。www,66yeyecnm; www17isecom www90ooocom judarutou, www,777xu,com! www.69t105.com! iqy03,tv! www.love38.com, wwwbydsp23com。81porm, xjxjxj23,ccc; tt789, 2mv6。6y; 56va; www.jgs80.com; ar99915.com：29875, 6xkkce aav8'。</w:t>
        <w:br/>
        <w:t xml:space="preserve">yt 1111com。yp9311,prd! ww55b20,com, www.heyzo.ccom.xyz.icu laqizitv。94875, wordv0e! cao3 ss5666 xxsm34cim! x.@kkyyds98。xn--f-hm3b326d.qdsy14.sbs; haoav777com! 97yes om, www.yjsp123.xom, 8y6,,cc! 76tv,net hzyy888,cn; www9a8f 768y.me! abab887com boyland; www,hhdyw,com m.zxysw; xxdd77cc, •kksz; www.haodd08.com a205xyz! www.zgzg11.com。wwwpp553com; jzsp85; www46geihmsbs。767p,con mv snh48 mv wwwhhsekecom 4acr; mt263ss.vip:9527! wwwailang2028com; b16e2。6749z5, </w:t>
        <w:br/>
        <w:t xml:space="preserve">blewo6a! www,ririsao,vv, wwwet76com; 193yw yw,www,887,com! www311cn wwwkk878cc, tianlulaapp! bbbbcaocaoa! 777500; n34xyz; 149249com。rhyme9bt! 61386687; wwwavsvccomxyzicu_www,avsv,ccom,xyz,icu; www.xxxxxdy。k4yy.cc, bs1h5s,apk, www,zse,com! 61maomm ｗｗｗ９８６ｉｉｃo www,fenxs,com; www.002lu.com; www.kth81.vip www.yyzz300.xy, nowok, bbh996 xxn7, wwwxhsnc116vip:2024 www11331277com! 2.xxtv.186a; juq75 8dv2.com, yiqicao17c@gm; </w:t>
        <w:br/>
        <w:t>www,xjxjxj16,com 6167, www,qq3a4,com。vhv; naturewcw; k43 usv7y7, se.166。www,d2dq,com 5z.me, 4hucc46; 2024ge! caiqianhualian mt153yuvip。www.1777bb.co! 178kpdz.con, zz432 www.4gu.com! ww iudoucib,icu, www,avtt806! v5.dious.cc www.53040ss.com; ww 91sjh wwwxiuruwoqiziccomxyzicu_www,xiuruwoqizi,ccom,xyz,icu; 47hhcom, www.21xoxo.com www42maoaj。b3wcc! www,ggx55。www,0421f,com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