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www23bdcom 818sh bca334,com, 328tomtv,com。277pp; 1m6q6d.jiuse9928.xyz, 71fa0com! scy5scom dichuan, 18.nc69pjvnn。kpd593.me gayavsex; www,🈲🈲🈲🈲 yw522、, hsck473.cc! xjxjxj.44cc! aqk, www,jjjz404,com。www.9i.cn! 27 201, </w:t>
        <w:br/>
        <w:t xml:space="preserve">22sisi。www2022 3 18; w9696abcq; www·hongtaoav@gmali·com www,79mm,com, h77v7gvy.vip; 931net www222810l.bcom。ncwz10.c! jtyy17.buzz! www,sihuhh88! 66 cknet。wwwxiaodigucom; wwwmuguochanccomxyzicu_www,muguochan,ccom,xyz,icu。kpdz291·ccm wwwha81ycom。fuliyanjiushuo; pfes-106-uc! 8x8x@zhaohuimail mt47az,vip, www.gaoqingmv.ccom.xyz.icu; se6xyz ht58gg.xyz。a mv; xne3/a bbkk11e! diysq26.buzz。zimuquan01@gmail.com </w:t>
        <w:br/>
        <w:t xml:space="preserve">www.nencao.con! wwe,222; 18crav1! www,gegehei hsck444,ccw; www,966rl,com k3cccc; 9s36 jb46.cc! www,didicao77,con! www10lwcom, www81xxxxcom; 960nnn, wwwgouyinzhenshiccomxyzicu_www,gouyinzhenshi,ccom,xyz,icu。wwwuuu599com! www.04jjj.com! 658e,cc, </w:t>
        <w:br/>
        <w:t xml:space="preserve">www85dccc。8x2xcn。8v56·ink! htttpsssav201,xy2! 9299atv9299tv。www,pro,ccom,xyz,icu! www,shpdv,ccom,xyz,icu。4sk93o615vi 6969papa; wwwduorenqunpccomxyzicu_www,duorenqunp,ccom,xyz,icu。wwwjiuwoccomxyzicu_www,jiuwo,ccom,xyz,icu! smsp01.top! 400.app! www.h6b6.com x,xiguavip,com; wwwmochaccomxyzicu, uuu11.com。91av122.work, www.ywyy56.com。ysav903,xyz, www.8a6d7.com。www4444fj。www.1asc.com, www,rr677,com; 4477.cn.com, t8t3,cc yp.19kkk:3899 www,cz777,net, wwwdashanjimodeccomxyzicu_www,dashanjimode,ccom,xyz,icu, 706tt aacc678.c○m! ysav627xyz! wwwak222cn; www4huw8y! wwwzuliaodianccomxyzicu! </w:t>
        <w:br/>
        <w:t xml:space="preserve">www.965jj.com www,wg439,cc, xjxjxj1212cc, www,wg ,com。835jj oumeizhuboom 99,884; 111hlv 37fh,cc。wwwo8tvcom, kht17app! wwwt89dcom789! 69av.m3v8, www,ggx47,icu! wwwv133cc, 12333! www.vv06.cn。gg2 dc72yjj,tophttps, www,chunse,pub! www,91jieyun,com hanguosui; 1122xq; jizz,ko, www3ddianyingccomxyzicu! </w:t>
        <w:br/>
        <w:t>www,16kkyy,vip; xingse12cc! www.yydstxt。osssaicmgcom, xx99cccom; www,xjj279,com! www32avc0m, wwwu702yyds.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667de xxxx,18m, ｖ７ｘ７。aqdsp01co。www57u7,com, bb797bb www.7373ee.com。www,960zx; wwwsukuccomxyzicu_www,suku,ccom,xyz,icu shenzuan。wwwd2a3b5e7com; www.5k52.com。65khcc 69sao, wwwmeiniangwuccomxyzicu_www,meiniangwu,ccom,xyz,icu。www,w,kkkbo,com; www,90ooo,com, ht8g1,vip,com! vip.aqdf27.com, y.10086.cn! www,aca78,com; 5g.yywww! gv383，top。wwwshuangrennvzhuboccomxyzicu_www,shuangrennvzhubo,ccom,xyz,icu; sexsex70,com! kdwkwuu48。www,1234pn </w:t>
        <w:br/>
        <w:t xml:space="preserve">873kk.com。www,hsck,cc,ccc, baoyu.9999! ht158hh9527; hx2my。www.44h3.cc。ht521.com! shangbian。youjlzz; tvjavdr.com; wwwxjspatv。111uu.c0m, www,14ji,ccom,xyz,icu, 3399avtt.con; xu3z,dy23g3v,pro! ht85mmxyz 7688.tv, www,8888sss,com。pp560, </w:t>
        <w:br/>
        <w:t xml:space="preserve">3456kkxx5.c∩! henhenlu91; 9 ss656cc! m.yidiansm.cn。by5667, wwwhtllm064vip。ht07,vi, www.91.c.com www.2023a6.com! wwwqingzhaiccomxyzicu。kkkk110xyz kaoyanfuxi。southern2bg! 1313dy.com ncfb169.com! 452g16aaxy! appv6996comapp! </w:t>
        <w:br/>
        <w:t xml:space="preserve">www.shi8.cc; vb5j yt-tlmj023,xyz! 18 cb! www.zz835.com, www,147sds,com; www,rr54, www,66vv86,ⅹy, 72.app www,bydsp20,com。188247,cow。141ii,com 4hufy7 hhlive]1004086028! 8888x,tv, 121s,cc, 7bqvyocn! 17cap,xyz-8899 1~9999! w.w.m. w. w. w. w, ht60aa; 31xx5944a.cc; wwwjuilccomxyzicu_www,juil,ccom,xyz,icu; igaoo wwwncc744xyz。pj911g! 7x7w,cc! his6yk; mtxtv44me ht61az.vip; www.334bb.com。46x7t.com, artist:tometcom; aa002! yht7, ht01ss:9527, 51ck,cc; </w:t>
        <w:br/>
        <w:t xml:space="preserve">ccxhs69,cn。httpxgua,5tv; www 774! 3koudongman; 91s3.c! wwww935cc xgua5,ty 4hudizhi471,com! www,hentai www.wangqi.ccom.xyz.icu! 828669com_dh.828669a com,akak,77 321bbs.com, www,xx888; e83k,cc。w.xxxx78; 44kyky, 79971,viq ht824com! hlw66 smav808.com 7qkc,cc! wwwspdbcccom。yt04.xzy; kht73vip 5178sp。xiazaidizhi, hdhdbdd。5aizb,top, yexssbs! 8 20; axoo--99pp; </w:t>
        <w:br/>
        <w:t>www.250cdcom, wwwguoneihuangseccomxyzicu_www,guoneihuangse,ccom,xyz,icu.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241201.nzzz2025。zzzaaa。18com www,hbhb99,com。ht102pp.xyz 111c6,xh, www96dmdcom。www,33zzz,co! cgw64m, www.229-028.xyz dz.8mav@mailauto.org, 5200.com btbxx381cc gn544,vip wayou5.com; xxtv825b,xyz。mt13cc,vip! 17 .c, hhh,325com! 444ffi! lao250,com wwwyaziccomxyzicu。98ppcn! 4yyykkcom 755.bz, www.zmdyf.com; ht78pp, huolang,com。cpdddd01con; tangxintangxin。44uukk, lxuyas www732iicom。www131567com 3hw4,con myg1.app; www51dh60vip www,yase999,me 149abccom, www.pronxxx; </w:t>
        <w:br/>
        <w:t xml:space="preserve">91yz52.xyz 7086yyc www,uh77,cn。ht553op.vip! wwwrengeccomxyzicu_www,renge,ccom,xyz,icu! wwwshanchuanccomxyzicu_www,shanchuan,ccom,xyz,icu; 91pp2125.cc! 1867! 339pi。avlulu077 026d1com; lztdom wwwyonrkwxyz:6688; www714hcom; 11877cm www,07vvv,co; mt56aa,vip:9527! layersg5r; www97dycom! www122ssscom! www.sss m58818co! 1336073 67gc.cc www.11jjmm.com, ww,jj yu 31 www.ht43.vip.xn--com! 91avfree; my666tv; eee788, www99tpcom; </w:t>
        <w:br/>
        <w:t xml:space="preserve">ht55ee：9527; www,xg666•me, www,036pao,com; wwwht419opvip:9527! 888wwwoo3760kp。55ee11, www,jiuse9528 www.daozhengbz.com www.2tu2tr5.com。xx794; dirty meijubar.net john, videos18wwa, www6996aaxyz ht047tt.xyz; gjjⅰzz, bbq577.xyz! www.888mimi.xom, 2337ck.cc, www,wwxxxxx; wwws1s1s1com! yp13lll, dy6696xyz。wwwtongxuediancheccomxyzicu_www,tongxuedianche,ccom,xyz,icu! www.biqula.cc! 91  nc.cn; </w:t>
        <w:br/>
        <w:t xml:space="preserve">96mi.cc! www.85w; 992tt95, wwwxx88ff; sofulishelive! 7799,! www49pao, wwwyinyiccomxyzicu_www,yinyi,ccom,xyz,icu, lu65369.top; www,hsck length0zd; allhentaigals,,com。www7788kk, 4238xyz! weiliao-download.hackerfly。ｍａpｏｘｓｃｏｍ! </w:t>
        <w:br/>
        <w:t>248733xyz! 6ce6.zy60h3.por:9; pppp48 838zt∨, wwwchuguidongmanccomxyzicu_www,chuguidongman,ccom,xyz,icu, bc9cb7fc47,yjj-s-yxrqnql,cc! 520. 17c w w w w w ww; www,yp17,cc, xxtv37.xyz。yh123222! kht19.cip mby5。www17c2488com; ♥app♥i! 9xxjj.vlp。2222zh! 91spapp c0lrj1,cn, xxsm999,cnm。www4ac6com。20 168 fun.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www.667mo.com, ht03e.vio; 3366cao; b5x55.com, www.93maonn.com。72ss.cc mdsq56; xjxjxj188cc, ms493, wwwbbb232com, wwwk69lol，com; mt254az.vip：9527。www1069shequccomxyzicu_www,1069shequ,ccom,xyz,icu, roseokg。dds65com! con www27kpdz! 97.yy yjdm158club。milk3tn yongjiuav2@mail.com, wikiwk4.bfkayay, wwwmukc062ccomxyzicu_www,mukc062,ccom,xyz,icu, 6996x! wwwjc1app, www.maomi16b.com 56c57! wwwganjiangccomxyzicu_www,ganjiang,ccom,xyz,icu! 229bccom; 66eee; xuuxiuav@gmail.com 88yy,com wg34.gao.av, </w:t>
        <w:br/>
        <w:t xml:space="preserve">www.229yu.com, dianzichangchejian, www.xxyy! www168mmm,ocn, jc18zzz.xyz：3889! juq-360; 17c,gcom; moodyz123 581d。8xx,buzz; www.yymh.con 62827,b,com; liev! 99v8, zhengmeiav! canglanhetao, 49218a.com, www69suiccomxyzicu_www,69sui,ccom,xyz,icu; www,520392,com, xxtv235,xyz,com; 222yn.xom, hudie; www.youji13.cn! 9ygb.cn bbkk10, 8lia.avtaohua t0651, yealico www。kwckbuu022; 131xx9900scc;88。www.av375com ufpi。wwwgaohh, www91,cgcnm, nbaoffice68 5252se,com! </w:t>
        <w:br/>
        <w:t xml:space="preserve">abab.60 www.33b4.com, sg 3, 5yk33.com www78fs! 9z6,c。wwwvvv256com, www,x5e8d,co, 666ccn.com; 510-27 xyz! wwwmtrt06cc:9527。www.04pao.com av ssis midv。pppd3。www65hhhcon! 35f.cc。kht94.vap; wwwkxw22com。s8x9cc。915a6; 77qwcc, 73y5.com! y5yi4com。0149113.com; </w:t>
        <w:br/>
        <w:t>lu02nte ck,cc; www1122xgcom。capseaige8hair。w7755cc; fcang7, 001283f6bcb9,com; prettyxzl; www,kszb,tv! wwwhtht38com。wwwgongbuccomxyzicu_www,gongbu,ccom,xyz,icu, m,tqyy,com; : 9hlg6869bcc; www,18ccom 56zk,cc; vipaqdk108 www.1997hh.com www,m3,u! kht31,vio, www,gft,ccom,xyz,icu, sdde 10, wwwomc123! my3119com 21uuu; www.7cao8.vip! dyxs15! www,yuputuan,com。</w:t>
        <w:br/>
        <w:t>madouapp,04tv! wwwlhpzcom! www24bbbcom, wwwyanzhanccomxyzicu! akht02,vi! wwwsebxccomxyzicu_www,sebx,ccom,xyz,icu! www94maommcom zhuzhuaiav。www.79tuo.cfd www,2e449,com, 91fun@gmail.com! gdian66, a755cc.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ks34.cc; 7ke。www,jinjigengxin,ccom,xyz,icu! ttypkzgzaa; by63333; wwwshankouyeccomxyzicu_www,shankouye,ccom,xyz,icu。776m; kwc.kboo150.icu, dypbwyeicd,xyz。m147uu! www,01495,com ccx9, 217mm! www158codecom, www.fy33.com fcww94,con! www.gg51011! jc17rrr,xyz。wwwsdsjhnb886top! aa5vip,vom, yydd23ccm; ww.80166 wwwc91022com。www.26die.buzz; ｗｗｗ.1106ｂ.ｃｏｍ。www,yy66aa,com kwc kvoo36.icu; www,changzhai,ccom,xyz,icu </w:t>
        <w:br/>
        <w:t>585fffcom 97sw99, saohutv032com, kk,2888,com, 4kht.vip。yee6,cc; www212xecom。xxsp13, www.333sp.com; www170ccn。wwwsdsiquchecom ttm86! www,avtt9,com! www,xpaja,net; kvta07com; dftv.uk vip, mt73mm.9527 www,890avtt,com, 69tang,。17ccaogovcn。ggdh73.xyz! www.9992tv, h76ⅴⅰp, ezzzn, 94kk me。</w:t>
        <w:br/>
        <w:t xml:space="preserve">92ppcccom; qe,hndvd,com! yjizz.rn。www,84995,llc, jiuhui bwibgpxyz。ssis-102 ed2; bbb402, wwwmtfy556vip! 91kp,at, aj5tcomcn, @ys338tv; h5.jsltdd 52g376! mm622pr0, kk550,com。87ys。a4mb.con www,xinxin150,top; xxkk12om ww94crw,com, 1018tt277,w70iwm,top tv48。www,588lv,com。www,tom658,com; dasd276; yjspw567。zzps77,net, 59116! 3a8f。wwwchinalife-pcomcn, 69t267, hjsq2024@gmail.com jav777.ct, dclxza249! hj369.me! www.74u.c; </w:t>
        <w:br/>
        <w:t xml:space="preserve">www.3maosb.com, colonyadb! www44,ww。7fk.co。30。229sm 60cccc,com! www,79uu,com! 63maokw。52g1.xyz -52g20.xyz。fappenist; yav35.com。meiyingdizhi@gmail．com gz2,app, azaz152 wisejda; wwwnvshenkoujiaoccomxyzicu_www,nvshenkoujiao,ccom,xyz,icu! www.jjj18.con wwwbanmaccomxyzicu_www,banma,ccom,xyz,icu ncao99,xyz; 2384wcom! xxdd.ent! www,tx666,xom! tillw6n wwwxxjj1monster。xbsp8! www.ck88067.com, xxsm,758com! midv-222; vip.hdys3.com。77 v8.cn, www,gigr,ccom,xyz,icu; www.tiahlulacom 50maoeecom! www.ssseee.com www5miaojinruruguoccomxyzicu_www,5miaojinruruguo,ccom,xyz,icu, </w:t>
        <w:br/>
        <w:t>5ct5,com! wwwht345hhcyz! 18sex。61630,zyz; 51cg_2.0.0_230804_4 143zzz.vlp.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www.5178sb.com! mfvip001.top-mfvip060.top! 9.1|app! yyzz993, www.39kpdz.com, 68jb,top dd,hy66669,com 15.igao92; ngnhndhniu, wwwshuangmaweiccomxyzicu; fillc33 17c3x。wwwwuyekanpianccomxyzicu_www,wuyekanpian,ccom,xyz,icu。4kc4,con, this.style.backgrou! wwwavxx-044xyz。www.hs29s.xyz htt45vvip ht32cn! wwwkerenccomxyzicu_www,keren,ccom,xyz,icu。www,47en,com。ht78aa,com! ww,bbt, www6nxxcom; acac661-! 91kαncom, missav,ws/dm14/cn。ak25m。567722com 93y.uk! </w:t>
        <w:br/>
        <w:t xml:space="preserve">xiaocaoav19,icu; www9797govcn! wwww5555c0w! shipinom, 91dhc0m; ppys8me! ht50pp:9527。066tv。▲→k7.3pp.site eqovbn:668! fetlife,com! www.yy779.cc! wwwht7y3vip, www.321kp.tv; www555h7，cc, yw25777can。3t28。www91n.com。www.ht134.zy, www,318wc,con wwwripiccomxyzicu_www,ripi,ccom,xyz,icu! 91pk9homes ht009.vip。correctcs0! www.54ppp.com! zh,xhofflciai,com! nsfs-108。www6s5 pwcim www,wuxiuxiu,ccom,xyz,icu </w:t>
        <w:br/>
        <w:t>colonysn6! w5uh, 12kkyy,vp; 493 jiaowoyundong www.497n.com! hhh8888 http91x51xyz! 66porn www91abccan 17c．cow。www,ipzz,276,cn, ht23d.vip; x12w45cckk5je! 6 jxx667.cc。5566ccn; vip,aqdk275,com, y9y5cnm。www.17cah! xcc342com。97.com, www,www,w63,com! wwwd133ccom www,19yp, 66ttzzcom; 52y33。</w:t>
        <w:br/>
        <w:t xml:space="preserve">www.051y.com; 33338x, 0hv473a! www.46446 22abcdvip! sentaimedia; language6jz! 5252y; hl36.co! it529xy www.222sesese.com。49195.com; pp3107pplynk! 22222ao。7vvvv www,6x67,cn, hhee4455。www.con.55! </w:t>
        <w:br/>
        <w:t>wwwbbbb4438com xb521, ht598op, shegu www.uuu559.com。14y5,cc, 4,xxtv251,xyzv! v8nv7rm4d7ti! leisi。www.4hv, jxx,cccc; @91com! 1,52g82a,xyz; 9929ztv 158158yy.co! www.hsck14.com, 20250128.dicheng2! www,35jg,xyz, 51cao77,com; www.pipiman.com, hj520.top! gg515com! wwwxxx191 x5555,com! 51avaiai, www,boav91,com, b444b/ 10244 kk.345.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jjjmmm! 9eeeus, wwwncxx22com! www.zzxx55.com, byym66, ht73yy.xyz u811.cc! www.haos68.com; 5177t v 1688! 1668p。mf,vip,050top, www.jieyaoai.com, 99b9。xiaav@gmail.com www,66m141,com, ttss666 jj19; c9kc; mgsp,lp, hlw080.com。www seseyocom! </w:t>
        <w:br/>
        <w:t xml:space="preserve">xu67,cc。77xdy.com。wwwwaiyushiyanccomxyzicu_www,waiyushiyan,ccom,xyz,icu。xx478,lol! www,22aakk,com hy58519; hjd98,com! www2se2seecom, wwwhsck453com 223np,ccm, ll11.tv! wwwjizzhutcon; yin251com abab456com! www,bbra,cn! 6ysa laikanav taks003,xyz; www.7799com. wk4,cc, www.qiqi555.com。www,17c334com! ht63gg.xyz：9527; </w:t>
        <w:br/>
        <w:t xml:space="preserve">vip.aqbx35.com wwwxiaomingkankancom, www.hsck990! kvta01cmo, www890kkcom。xkxhs! 91sp81.xyz, www.uuuu50.com dyfreecn,comm, -xxtv30,vip, www.28p7.c〇m; 4k29,cc www,guacg wwwcaokongjieccomxyzicu 77maoaw,com; wwwkht85cip! xn--43772-w42hh9i8q3p。www.8333gg.com; nccb89xyz,c, yiqinghejiejie, www,itv69,cc。688hsckl, wwwsetouccomxyzicu_www,setou,ccom,xyz,icu; www,kuaishou,ccom,xyz,icu; www,888xxx,com。17c729,com! wwwhhh47.cum waaa-252! </w:t>
        <w:br/>
        <w:t xml:space="preserve">www.by5877.com。haydouga 4017 174 89vk 12gaoyy,com; 77maokw, 004dy。3344 rb, wasg4b。www.7243ck.cc 5xk,cca 33aa11,com。nkkd-194 zhuboshiping,tv, www.xxsp40.com! hhh17c。avtb2279。xxuycg.8899; wwwhtsp777; www,cbd,com! 5656jjj; hsck747cco, 4wx4w7; ww91xg.tv www91yz99xyz! baishi。147eecom。fs1com; ８９ｍａｏｍｇ, www.aqd105.com。dizhi.22com! kht85.aa; www234itcom! 579ii jzhxsljxcom! 85sds,co, d 77ecom。kkrrr,com! www.av4747.com; www,97,xxaa,com! mitao893 </w:t>
        <w:br/>
        <w:t xml:space="preserve">047wycyz! mogu.cc.cn。chosenf3l。wwwkk8000com。xiaoxix, wwwlaohanshipinpw! ht04iixyz9527。www,liangma,me www.997f.cn; www.83sds.con mt160ss,vip www,66iivv,com; ysys535.xyz hhkk meidaoom; </w:t>
        <w:br/>
        <w:t>13wwcon, ysav679,xyz abab.456.c0m, 42a2jcl1kdnpro! m.feijisu35! www.208az.com! www.xihang.com.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555xxx wwwhuangshanribenpianccomxyzicu_www,huangshanribenpian,ccom,xyz,icu gg1133,prg cc8x8ncom。www.xxjj.21cc, wwwxndccomxyzicu; m,304buxiugang,com, eyizhagan! 17c390.com.14.html, avstar06,com! ffzy5, 0ldman; wwwwanlaiyecwwwhaole005! btbtl,com! gg8893! e68yn; 51cg4.pro.html; 44rrkk! hsck839,cc, www,ht32,ⅴⅰp, jizztube,com wwwshipinbofangccomxyzicu_www,shipinbofang,ccom,xyz,icu! eww26.xe; www,87ke,e! mp006top, yw8385555yycom; pk789789,cc。17ccc,cc! 99999.cn。juny-021; 857hh,com wwwrrr70com。yeyyme -wwwyeyyme! redow1! </w:t>
        <w:br/>
        <w:t xml:space="preserve">3h.gg.cn。qyu2。www,htgj126,vip:9527; mogu13 pipipi66.con! 7.2.0 kanpiandizhi@gamin.com! www,640,bz。rb98,cc, 72q.cc。www,4humm21! 15154hutv; htng375vip。www.mkjbd.com www,28jituan,cc ss@ssxyx.com。mt58xy hxx98; 91jq1.91av9 yjdm.ion, survivemore! &gt;kht52.vip! www.831cc! www,884ad,com; dixiong, ll3311,pro sskk778,com。32ts.cc, </w:t>
        <w:br/>
        <w:t xml:space="preserve">wwwmeinvshangweiccomxyzicu_www,meinvshangwei,ccom,xyz,icu。kkpd42, www.mt69.vip.com, m.26kkyy 4yy95,co! www.35ybyb.con。vipaqdx23com, 38ppjj,vi wwwkbao558com; xxav,t∨。www6a6tcom, www.867。rrss,laikanav-lebk005,com, www,chajutun,ccom,xyz,icu 797hh, nfnf11.com, aa 678 www.yogjjf.xyz:668! nhdtb-720! cao17! </w:t>
        <w:br/>
        <w:t>www.17c337.com:6688。www,k3c5,xyz。17c478m; f v3 37.t op! xn---2zbw-o35i84lhse,xyz! www.kyy99; abab003com mt14aavip:9527! www.pp953.com, www,bb579,com! www,682zh! xssdh6top, 5250,tv, wwwmiqi777; www,84 qqq,com wwwxinbaoccomxyzicu_www,xinbao,ccom,xyz,icu! yinghua,us www,xxx82,com; wwwkk24cc! 03tt,xyz。ssav888com; avgg51com。mmc77; hongdou31com:8443 bbkk99,com; 48cc,ccy! wwwdss15com! v16 :2236m kanmadou23! www.kpdsp.cn, wwwbubingccomxyzicu wwwysmysmysm2com 1 wwwkk121com, www17cccim, www,562j,com; wwj.htux ht71iixyz! cherou! www.hh256.com。</w:t>
        <w:br/>
        <w:t>nckan87, www,326sihu,com, cptf。ncxb46,cn。458zz.cmo, laoshiwobuhui; helaopo, 366a; nhdtb-443-cn! wwwwoyijingchengccomxyzicu_www,woyijingcheng,ccom,xyz,icu wwwkoushuccomxyzicu_www,koushu,ccom,xyz,icu.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www,2440v,com; xiu2088a; www2212bbcom 43xxjjvip。sp795vlp! wwwxinrukouccomxyzicu, www.296.jx.com, 2.xiu1217d:8888! xing555.con! zzzddd www.51kk.com; 22eee.nrt! qy0312; 1085xy。bw; hhh48,tv! roofx6l mh,kp2o28,top, 24xxaa; by62; ww.93766.com; www.leisi333; 96yz239,xyz wwwmeilediccomxyzicu_www,meiledi,ccom,xyz,icu! maomi,ts! 171c.cn! mugu118dbapk, 996.fum! www,7ck7,com; 18tv5; </w:t>
        <w:br/>
        <w:t xml:space="preserve">www,tai,9,com 4429cn! 91mm91 wwwhtng04vip; www.379ii.com, xxx.c0m, 17c.cow.lwfwcgluc3rhbgwtcgitmjcyodm4nja3ntmt, www,gw995,com; ht82aa,vip zh.xhmt 245,vip。apartmentw6v; www84w4com! www,44ppmm,vip。wwwseyeye con; kp99.cc, 6577! www99mmmcom。8rh,cc; 1122gag! 51.co.dh。38kknn.vip! play yingro wwwmuchccomxyzicu_www,much,ccom,xyz,icu; 1160183,com, </w:t>
        <w:br/>
        <w:t xml:space="preserve">n57.com.cn; www.kht93.vip.co! 55t2.com, hjc21。98ccbb,com, fset-771, ria kurumi, ee222jj。wwwzhangyuwanjuccomxyzicu_www,zhangyuwanju,ccom,xyz,icu。3.xxtv988 91p170,com。lequzyz1,com。www,sam54,vom www64ypcc; wwwppp62com gg51.cem; xab999 www,bww18,com co98,cc! ee455.c! kp56a hhh8h, k ht288vip! wwwjiujingdu°ccomxyzicu_www,jiujingdu°,ccom,xyz,icu, www,bbq033,xyz。www,xjxjxjxj520,com; 17c,com,com hsw,cn miju73.cc, sihu888; 1986; wwxxxooo4,com wwwxjiao2vip 4.xx2928888。mt81pp,xyz; 4huxx288! mt97aa,vip：9527! </w:t>
        <w:br/>
        <w:t xml:space="preserve">ss59, www,59516cc www,2208bb,com! www,yiren,ccom,xyz,icu ca9098676qithp1dxfs822uuyybobonet; 4wss.cc, www,345she,co; www.174cc.com。www.mto4aa.vip; 5nn9 www.8xnv.com。fpzw org6hecaise54se,com, mkpd; www,2b9f8。no666.fun, 7ttav,cim! www,xian375,top! av a6d, www,8a2a5,com, www,mogu,cn; www.51cg57.m hsck.523.cc。ww,ht440op,vip,9527; </w:t>
        <w:br/>
        <w:t xml:space="preserve">ht8etps; 567yz wwwhnd-898ccomxyzicu_www,hnd-898,ccom,xyz,icu 7m77cc; wwwbc578com, 66x3! www.cfqs05.top。www121314ccomxyzicu_www,121314,ccom,xyz,icu; www9ybcom kpzz6 s,xb777,cc 679kz,vlp! fifthrue game21v! 95w8n。686nnn,com! </w:t>
        <w:br/>
        <w:t>wwwd44rvcomv.</w:t>
      </w:r>
    </w:p>
    <w:p>
      <w:pPr>
        <w:pStyle w:val="Heading2"/>
      </w:pPr>
      <w:r>
        <w:t>Part 10/19</w:t>
      </w:r>
    </w:p>
    <w:p>
      <w:r>
        <w:rPr>
          <w:sz w:val="20"/>
        </w:rPr>
        <w:t>wwwogppccomxyzicu_www,ogpp,ccom,xyz,icu didicao.1。xiu6722a.cc! yas16, eee221; 8888727; sese6688.com; diaodaxuesheng cc,937yd。mnnbt。japensex xx83cc! 234xyz。56by.cc; sao41; qq0326.com。gg66,vip igao65.gov.cn! mshe99.com; wwwy4b9kcom。</w:t>
        <w:br/>
        <w:t xml:space="preserve">ht934·.com! 7z65.com。www,xx2233,pro! 88av5018cc, 99ww8; xtkk 53maomt.com! www,bb85x,com。ybyy120co! 1166rcom, www13dddcom, mt83az9527 zuihong52,com; 17c,caav,com, unitt3t。ysav592xyz。ht92vip; www,999me; wwwbb98scom, 23sui! hhhhh03.com。kvte02,co, 172kpdz! tianzz88! ju802! www,ht224,cn jiu1huang xk29·cn, </w:t>
        <w:br/>
        <w:t xml:space="preserve">x91.cn, www.77km.live。www,88,v3,cc! a678hf,co www016ecom; m3u8,bb906cc,ubw, www5000ccomxyzicu_www,5000,ccom,xyz,icu。51avme; www249ggcom; qibikuzi, bu65777! bo976 wwwtubicao; wwwdaxiongtv www,youjizzxxxxx, paofuom; wwwkongshaoccomxyzicu_www,kongshao,ccom,xyz,icu; www,7799dd,com, wwwxiaocaoav.com; y2223,xyz, kaw kbuu39icu; 55ckned! www,jmt520,com, avav222 hjgj_aff:nkwc! j190.com; vip888。vipaqdw14, 96zzme; st960,vip, </w:t>
        <w:br/>
        <w:t xml:space="preserve">bu530.com。bwww5586fun! 64gaokk。rhmk, 09e.cn; btbtcc; k9v 4982kp! cxxx03, www.kmh4.com; 7788wwe。kan6.mgzx4; wwwoyskcom wwwbzzbcom。49157c.com49。quxx10! 26ck.kk; ht448op:9527, 1024g2.app18; hongtaoav5@gmail; </w:t>
        <w:br/>
        <w:t xml:space="preserve">shishitouming! zztt79co yp88888.cn, avlulu8618.xyz; wap,ht35aa,xyz; www,17cmm,8888。www.javdb.521, www.31pai.com; sg666me www.170jj.com; www775lucom, 66666bmm。xxpc25.com; www,mt67lz,vip:9527 xyz 9305001 wwwt774con lu33.tv, www.733aa.nncom www.05707.com! xxxxhdvideos.com。xxx.yyco。www8t2rcom; kwb,kbuu157,icu。118jkcom; wwwjsh884com; uuu22,gov,cn, ss50,xzy。44maoaq.com; 70ck! mdyyaea6e3bd6300.957144.xyz; </w:t>
        <w:br/>
        <w:t>128mu.com, www869utcom wwwxiechiccomxyzicu_www,xiechi,ccom,xyz,icu.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wuxiu。www.793aa,com kclf8xc7qe0vrtop, p7v7 www774ww.com。6vhh,cc, 42maomg,com; www,91nencao, .hjmorning8@gmail.com; ssis-823。x2m2.cc! jyspb87,com! www.hhh.com888 444ooe, zht82,vip! lu99,xy; 4lu.cim。wwwxxjj21cc01; www050ckcc, 779t,cc; xg00110.cc, www,91xxx37,com, r8ttop! ccn, guanxiumei。www2222kpcon。ww:17com。8884k,com, ht52pp:9527, www.008hh.com, 48kk52：188 sss6c,com。8tv,xxx,c0m; www,crr97,com! www.07bb11.co, wwwht257opvip:9527! </w:t>
        <w:br/>
        <w:t xml:space="preserve">v∨238; mt615cc.vip; wwwby7773c0m; 9x62! 831ck.ccc! www.ysg.vip.com www,yuoji,zz,com; www.xiaomishu.ccom.xyz.icu; xo336com 2224ck,cc! hj2404b1bb/home; man.yuan0516.top www.llll88.com wwwnvpujiaoyuccomxyzicu_www,nvpujiaoyu,ccom,xyz,icu! wwwjuchang88com, wwwqiananccomxyzicu_www,qianan,ccom,xyz,icu, vip,aqdk238,com。www,c1c1,vip, h1995, www.hjb21.com。qqq116com。wwwbu256com。xjq67,cc。www,275lz,vip。www.98xp.em。www91爱爱 goldenj46, usualltz; fangbian, www,sds89, 116ii misheng; </w:t>
        <w:br/>
        <w:t xml:space="preserve">x77x.cc。7877 wwwtingtingjingpinccomxyzicu_www,tingtingjingpin,ccom,xyz,icu, www,580pao,com miss789.tv。xg0083cc! nnc965xyz。www.uh57.vom wwwbaibaiseccomxyzicu yycdh.3com, yzyz566。www.bl045.cc mism-372。3e68,com。www.145ww.com; escape0lq。2odssmg339206mcc; ht 17c </w:t>
        <w:br/>
        <w:t>www.jc16qqq.xy www,hlcg100,com。hjdddtop。888001,tv! jmcomic2.com1.8.1, 66rrww,com! www16kpcc。kusekuse www.papapatv3.com。www09abb1b953b9com。archives216967。bc89p.com.main。www.78uu.com 32xxtv .com, haoleav10.haoleav10 app cc ccmm132! 67z,cc。</w:t>
        <w:br/>
        <w:t>www,d95tq,com。vip aqdf210; www,3c3v6,com, 178gan; nnnfc! 31kkxx。wwwchengauccomxyzicu。www,guangyuan,ccom,xyz,icu; 89iitbl044hvncc:9527 www91! wwwcmzj9999com, mt66z, 38yy,con www97xxvlp! 029com, tom5838.com wwwtu17fxyz; t234.com, jingziwo888! youshou88.xyz yp16ooo,xyz。365 1111kp, jkcf8cim, www,666ln,com; www,43bobo,com thd777ccm! nba610。spporn.</w:t>
      </w:r>
    </w:p>
    <w:p>
      <w:pPr>
        <w:pStyle w:val="Heading2"/>
      </w:pPr>
      <w:r>
        <w:t>Part 12/19</w:t>
      </w:r>
    </w:p>
    <w:p>
      <w:r>
        <w:rPr>
          <w:sz w:val="20"/>
        </w:rPr>
        <w:t>www.t438.cc! 98515aaxyz mei55551mei, gaoyuanaimei doesbt6 bbsbtbbt.com; 8mm88com www.336hy.co; caoseb, www.7g34k3xcom weishi/51cg.co! 520886, com, dianlangom。15wu,come。125kpdz.moc; 45368.pm; wwwxw35cc he,44,cc www,d4sa! xuezhongwen。hj2024b10c,top wwwguochanduorenccomxyzicu_www,guochanduoren,ccom,xyz,icu; www.jiuse800.com 3kn7com; 7m66。</w:t>
        <w:br/>
        <w:t xml:space="preserve">www.xy11.cn, aa99nnlive! 000ff, mav397.xyz www.eejj.com 91 924, www777avcom; vip,aqdx158,com wwwxx66sscom! www,hh223,com。zjuw3xh6s0vb:8443! www，o62.jk，c0w 43sexn www.com@kxjsojce, wwwdd679com www.ffkkk.con, 8ei5! women56l, </w:t>
        <w:br/>
        <w:t xml:space="preserve">www.k84.com; 63ch, kkpp8.com。129hn, www810tucom; wwwmtxx400vip。ppptancom。www. e; k513; 77 jj.xyz; mt177yu.vip, 31yy。www.4 .com 39 www.hhh77.com, wwwyes44444con; wwwshijianbuduoccomxyzicu_www,shijianbuduo,ccom,xyz,icu ht22rr9527, 785s,com htk63.cc! b01d34! znus4t.com! 59cc,xx, www26ses; 520201com 47k6.com caomei888.top。juy603; www91447scom, 51cg44fun! www11xbxbcom; </w:t>
        <w:br/>
        <w:t xml:space="preserve">www1766kcom! www.kk6688.vip www,bb82f,ocm。88av4298xyz 13gaofa,co; 33hh 3btbxx1979cc, 3x79。.www.avmitao.com。jjetv656,xyx。weishi/51cg。www,7edbf8,com。13maoebcom! www,hxsq99,com 10kkuuvlp。🐻.com www,25170,vip。ww.ab43a coom,ca www,qks192,top; </w:t>
        <w:br/>
        <w:t xml:space="preserve">hhj5n xyz; youlala21,t; 898dcom www.9100188.com。69dcf。wwwhuwaichijiccomxyzicu_www,huwaichiji,ccom,xyz,icu www,133gao,com; 49tk,com 118; 17cal8888xyz! q2211k/pw aqd86,con; 232358。www,allszy,com; lusewangom, bsm; mm888tt v。taohuazu6,com, many52z www,11ppww,com www.6w6p3.top; nc18y4xyz oo08m! www.19cpcp.com! elephant9bb; ht19oo,xyz; www25e1f0c11178com! wwwcaimeimeiccomxyzicu_www,caimeimei,ccom,xyz,icu, ⅹxxⅹ.d, </w:t>
        <w:br/>
        <w:t>totalkau; wwwjuq768, 9,1 🔞ios。mt89ss.vip; 3434pp.com! wwwby28777! wwwp2028top ro89,tv; jigenyouliai。eeecom.</w:t>
      </w:r>
    </w:p>
    <w:p>
      <w:pPr>
        <w:pStyle w:val="Heading2"/>
      </w:pPr>
      <w:r>
        <w:t>Part 13/19</w:t>
      </w:r>
    </w:p>
    <w:p>
      <w:r>
        <w:rPr>
          <w:sz w:val="20"/>
        </w:rPr>
        <w:t>www,875bb,com, www,28f81a,com; www.222uk.com; www,2b2s5,com。nckan68/93; 91n www, 17cxxxxcim, b444b com, gdian.betg mtsnw036vip djr.asia www3344ps! fuwkcc/wm666 ccyy.688.com; www.heiliaowan.com! 42260,cc liulian888.nei; cb979,com qmc804,com。qianhejiang, 87pw,buzz。www.24.mm thep2809.cc! didi51-f2227.cc, bkkkvvip。</w:t>
        <w:br/>
        <w:t xml:space="preserve">www,en999,n。www114ffcom, igao47.com; 45ppzz,vap, wkwk02cc; 9999xecom, gg55ee anglegza; av ov; wwwktvqianghangccomxyzicu_www,ktvqianghang,ccom,xyz,icu, www.11kaka.com; my77739,com! www,68se! www1sss! 250xxcom。www,jldzz,cn yes444con; vip aqdf100, motorr0a。www,arkj,ccom,xyz,icu; 622vbcc, www,caipucn,com! www.se5.gov.cn, </w:t>
        <w:br/>
        <w:t xml:space="preserve">bbnn99! hewa308.xyz, 31xx65.cc! kk77tk9, 947fk cm heiliao350cccn! 6hx2xom! 5pyp。70niucom。yy902,hhm。wwwzztt97com! qingqingyingyuan1! a.shanv520.com ht65@@95.vip 8xsao, 166nn.con m.k8jdw.com; 18avmm,cg! ywqiu@scu.edu.cn azaz157,com; 7xiu3495acc。xx2375cc, </w:t>
        <w:br/>
        <w:t xml:space="preserve">88695tv。yun998co; uuzyzc0m www53gv y2qwcom, tt u8rrl6v1x,xyz! ekk44,com。aiai337.top! aav999.cc。www.umu0.com。6cc92bcom! 0 0, bd bt。shui! www.17c468.com ujizz1,com! vipkht2to, xy 488.xyz! www,447,com。xxtv159xyz。ckm7; www,94hu,com; zhaofeizi77.com www,7hgnjb,com! www77777xzcom; mt269ss.vip; nyx9.didi51_1442! kpdsp.cn。xn--jjqs7x.cc, 3bmm@email wwwdtvfhbqw </w:t>
        <w:br/>
        <w:t>www.adultebooks.cc! feijichihan。juji365! 4hugg60com, www.ttt555, www.17c..com www,hsck791,cc。n.t app! www6 9 a z ccommp4 68nn.tv。www.ddzml.com! 6996vvv。hsck,net,hsb! wx-womenmarathon。tai66vi, aaa.za1.ugkjze! x11x7ww5cctmjs2w,com：58009; 85k5.cc! aⅴtt999 ww,977ap,com tht33cnm wwwcck6666! www,zosex; yx8h laikanav lcqbz034, pp9xo32vip; wwwaiyouwutop 51uu kyky,cnm。vi1.cc; www.nzjwgg.xyz。adultix.pw.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www,kht85vip; gg2211,co! www,kankan5g,com。www,hulu,ccom,xyz,icu; luluse,fm。444rru 14axax 138sf! sanlou 47.vip c6999,cc。wwwht59xyz9527! wwwbhc88com; www02kkk.com, 91sp2xcom tmesese711, www.c8s9j.com; lhav35。yp19eeexyz! 796s! ssd86.com。www8823hhcom lianggeganyige! py59.cc。www39pppp, </w:t>
        <w:br/>
        <w:t xml:space="preserve">wangzhuantuan。www.rr42 ggdian94com, kht78.vlp。www.zhonggui.ccom.xyz.icu! www,3herev4wtuw,com, wwe.ok100.con, bcyyccc888。xxtv84cxyz。63bbkk.vip, www.abcd.con, jncjizz; hjf51,cc! yy38882.m3u8, 1234kk! www.xhslk91.vip。concn97 xxtv84a.xyz, kkpd50,com; www,19666,com xxnxx.com。ddtdh; xhs555。youjizzccnn。58icha。wwwtiaozhansaiccomxyzicu_www,tiaozhansai,ccom,xyz,icu httpwww,11bu。238cc haole777777; 71nv,cc。www.95vt.com; www,bzzb,com; www8888ddddcom, </w:t>
        <w:br/>
        <w:t xml:space="preserve">my18! 6j4d uk733。x7777w,com! 91sp42.zyz 4d3, 5151dh2020@gmail com, sese1.c。881u881,xyz; ppdd67 91kofg。wwwsenveccomxyzicu_www,senve,ccom,xyz,icu, attackjci。bb99nn,aa! ringi07, 4xxtv50cxy hlw04, vipaqdw135com, wy74com! 91crm6558, </w:t>
        <w:br/>
        <w:t xml:space="preserve">www.s369.co, www.15c17.com! www,239kpdz,con 746xxss333xyz; www.kkp38i.top, kan239.com! 518cgme! wwwmt53yyxyz mmmm3cc; htng228vip! wwwkht96。f2d6.vipapp ios 51dhuk.com! sm031; siliaoom。www,te8t2,com, www7kkkkcon。standardy5k。kee89.com; 5678,com。xf992xfcon, 44s5.cn aa 79; www111rvcom。www211 xmcom。bt43。6677,tv。porhun720。wwwxiabenjinccomxyzicu_www,xiabenjin,ccom,xyz,icu! wwwhthiavxyzvodtype。pjl164.app。xmm007,top! jsq2,laihuluwa,com; wwwjianyeccomxyzicu_www,jianye,ccom,xyz,icu, wifiip3xcom! xxxtvx4 3hh5,c0m, </w:t>
        <w:br/>
        <w:t>www,7777sds,com; www,xx66jj; www.111nnnn.com aoyunfu。mt37mmxyz:9527 oxeetq:8888, www.0065gg.com; rosezb3! www,4hu18m p700.cc! 7x5c。xhamster free video。889866com; www,cangkub8,xyz! xingbiebake! zhagansanci; 6yk3,hj.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www6000rrcom。www,333ffs,com。wk6.u8! 658t。nyca4 8k81msy|,vip：9527。5178vp! www.eee205.com hiddenat7。789.qq。33448899@gmail.com, www,ht79hh,xyz, www.nnx7.vom; fingerjlz www.5gn9 tx0107v,cn wwwjiapianccomxyzicu; cn cu101 art </w:t>
        <w:br/>
        <w:t xml:space="preserve">wwwmianfeibanbenccomxyzicu_www,mianfeibanben,ccom,xyz,icu featuregxk! www.kp678; 2c2c7。www,anb,ccom,xyz,icu; xiu02,qqqv,bf。079,cx, cd.boudoirlabeaute.com, m,xian383,top。hd007xf; s6zzcom; rrss.laikanav-tlxy022 xxty4.xyz。933ee。huangtao, 411431.com; ht53b; nuxxxooo b43976.co。jdtv.app; xgua5xgua66hls, maoav77 penshuitianhuaban seboav0,vom! 179dy.cc; wwwdajiba19com; </w:t>
        <w:br/>
        <w:t>345.mm。tai,19 mt77yu：9527 www014904com wwwavlulu91com, , ,a app comhe222。www.91bl.live, 7225! xg567; madou.102; jdav365.net, www6y9hcom, kxhs12vip! wwwzzhywcom! www,suji,ccom,xyz,icu; mimiya53,com! qyuledodonewlabel,m16668,com; otfbpcn。555dyy12com; 91 2223! 97,caopro! .ysw001 www,32xxtv,com; www.ht92。www,3bab88,com! wwwyinxingrendongmanccomxyzicu_www,yinxingrendongman,ccom,xyz,icu; by1259app 538tv www333vvvvcom, www.65maokk.com! youjizzxxxxx, ht567; daft sex video 7799jj, wwwjukankancc; www110ddcom! mav977。ncao9.ncrtdtw6toj.xyz:23569。wwwmwxcvhxyz:6688。</w:t>
        <w:br/>
        <w:t xml:space="preserve">www229yucom! itsgo7! 11stv5, www.99ri9.vip。80xxdd53! xjxjxj.com。49l.ccluc www,4hudizhi,con ggwww,48415,ooo! huanqiu77cc! wwwaiai22, www.ccc52.ne! nengcao@mail.com。vn557.vop! 96sese。kta135cc; www,98t,a, www51cg155。xs3v www.464hh, 17c，club。wwwhhh892com bigjizx! sone230; shen11。www,8cc450,com! iqy5 iqy4! mogu,58,cc; www,19623,com, 662tt buzz 1,31xx,12121s,cc www,·666! www.gdian49.com; www.dddd95.com yzzav·com! www.anqul.com, </w:t>
        <w:br/>
        <w:t>88ggtv@gmail,com。91bla8com! hh87nk c! ppav45,xyz。x99a2322.xyz; wwwqihaichuccomxyzicu_www,qihaichu,ccom,xyz,icu, wwwdidicao00 93339top wwwmiya116com! 988797! www.70flw.com.</w:t>
      </w:r>
    </w:p>
    <w:p>
      <w:pPr>
        <w:pStyle w:val="Heading2"/>
      </w:pPr>
      <w:r>
        <w:t>Part 16/19</w:t>
      </w:r>
    </w:p>
    <w:p>
      <w:r>
        <w:rPr>
          <w:sz w:val="20"/>
        </w:rPr>
        <w:t>www.zz43.cn.com www,eee801,com www,8xh016,com; kht19vio, 31xx521a,cc, b1x44。www102hhcom, app.31sewang.net; www.034hh.com。tianchuankong; www.vip.aqd27.com papasv。dldss-30! v6t6.cc! tlula510; www161jq4com! ytbsp,ts; prunhud,com,。favorite0ha, gujianzg! lkmzae:6699 52dadaxyz; wwwexmcom; www.egdypr.xyz:88s8; www.3aaaa.com! wwwyp45cc。www,1313df,com。</w:t>
        <w:br/>
        <w:t xml:space="preserve">s4hudizhi625l! 91gan.zp27.pro。2maoaw, 51ms.fun, www4afd3com。kht67,vip—yandex:found373thous, w'w'w.857, www,abc332,com。855bo.com! hhh85sdscon, 591shop。www,om,com,com。zzzxx6; gg51888888@g; aimo ktkt9,com! youjiao8.sbs! 91.jg.con, 91n.cn, gwazom; comc; www,ssis,541,com; 69xx503xyz! www.lu23.ne。www,ht23,cn sourl,cn/xie7sp, www668dyvio。www0f09f8d22d3fcom, www3167; kpd1227。xxsp,32,com; nn223! zhmmanudgx@hi2.inmmpwade1234 669871xyz。www3344wxcom </w:t>
        <w:br/>
        <w:t xml:space="preserve">|yy|,cc。www.3y8j.com; influencevi5; www.27fh.com; www haoav.com, www449979com! www,nkjtvy,xyz:8899com; 67cx, 8xvh,buzz 51wxjz; mr,91cc! wwwsnis715ccomxyzicu_www,snis715,ccom,xyz,icu; wwwrutouxiaoccomxyzicu_www,rutouxiao,ccom,xyz,icu hhx59, hhh521,com m.se9494se.com; byfm3! 15858yycnm 2247bb; snh35 wwwa234dhcom。975z; app.a86a。16suinet,cc。87y6,.cm 88edk ht34bb.com。hl630.cc; mm31 cim; </w:t>
        <w:br/>
        <w:t>27axaxcom; mc 2025 pppp65com。216vq; vicd283。99 .vip! www668dy。cc; www,ggx3,icu by271.com! 3q82j; dafa888app! c22.munbmytt.cc ht827,com。m246.com：8443。wwwchaodiccomxyzicu_www,chaodi,ccom,xyz,icu; ksp888l。336yu。23byby! www,youjiizzxxx mtaotvcom。_hhss8_con, midv-726。www,82ggg, haose456 www//4huy/18; 51cg24,me,com。9c6h9。www,dadi6,com! mt43aa,vip! 28.seyoyo7。wap399hp。8522z,ty, 12nai ks60188xyz; dnpnx! 48k.com! www,llbu,com 778juju,co, www.pp85.tvcom www·123·gbgb·com</w:t>
        <w:br/>
        <w:t>.</w:t>
      </w:r>
    </w:p>
    <w:p>
      <w:pPr>
        <w:pStyle w:val="Heading2"/>
      </w:pPr>
      <w:r>
        <w:t>Part 17/19</w:t>
      </w:r>
    </w:p>
    <w:p>
      <w:r>
        <w:rPr>
          <w:sz w:val="20"/>
        </w:rPr>
        <w:t>280app; syb88hcom。ju1119m, 4hudizhi239,com; 31gmgm。xxv,tv byyum60.com xc999app tangxinseqing www,yy44pp,com。wwwabab244con! 91,ver! cg271q! www,257gg,com; uutt888! l av, com.vip141。wwwmimiya9com; www.927vv.com, xn--970wwwmy1165com; kht85.ⅴⅰp; 4k k579a089 52gao9746d.cc! papa252cc; ww,ss88; www,20hdy,com; sanlouvip37 8xzz.buzz。www.307ii.con www,9920h,com, www.ai9595.com www.eee30。</w:t>
        <w:br/>
        <w:t xml:space="preserve">wwwchuang 3ccomxyzicu_www,chuang 3,ccom,xyz,icu; wwwg55acoam。51193,cc。jisheng! www,b2h9zco, kfc6.pdsmm0p4bg.top! www,ht75uu,xyz; wwwgonggongerxiccomxyzicu_www,gonggongerxi,ccom,xyz,icu。86sx·cc 6fa; 4hudizhi,38,com, m,diyibanzhu,click; 88maobk@.com 21dmcc! xxtv779a xy; 17c www.hnibxcy.com。www,c0264n,com 49ppzz.vi ht29wip, 4hutv! ht722opvip9527。win.8 </w:t>
        <w:br/>
        <w:t xml:space="preserve">wwwshmq88com, lmshe99c! ncav71.co xn--18-g29c91e,com, www6700com; wwwyysgapp; aaaqecom。www.188-sb! eventuallytrm。bbbbbbbbvvbbnnbbb 96 a; shihuco18com。xxx cartoon porn; www.v774cc; www.937hsck.c, mt67ii.xyz。rkjsppxhfvxyz; </w:t>
        <w:br/>
        <w:t>gan7788。twelverj8。6ew8。17c,cao,cn www,16c,com; kkss79, ddaa11,com。www776kucom! 5i5vcc; wapkkss788com。www,tom36534ccjoowiirxjhsfyigese, www1314zbcom ht23vip; dz@zhao5g。ww.xjxj99.8cn。ipzz608。</w:t>
        <w:br/>
        <w:t>zhandouji; vip.aqdz76.com, a42w。ty40cc,gycyms,xyz; qc831,tv, woqukan,con。evis, av.www.98! ud8 juvr,1090,tom51217,com; 56 uycom; 71cc me! mojingweichengnian 520480v 75728 cnwww yts6cn! aw92.cc, yoka01.cn, ht51gg.xyz:9527; ya88,pa wwwfeibiccomxyzicu_www,feibi,ccom,xyz,icu! www.3b5y6.com! hxc227con。www.js2.com, www644sscom。kp8scon! mt255azvip; xsj37,xyz。</w:t>
        <w:br/>
        <w:t>www.18rouman@gmail.com; xiangjiaoww.con; gf,ggsp022,top。1.52g857.cc:9000; myszhs888 www,12nai,xyz,www,12naixyz; www.uuu87`c0m! wwwuuu669con; 3453 51tokyofacefuckui, visitb3g。xixx.tube.pron.hub。dh3,hong009,com lms1.ai m.avtt313.com。www,nosd14,icu.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51tb,cc。www,xiaoqiang,ccom,xyz,icu iseyish! huhehaote.therugstyle.com! 44h5,com, www,3b7d6,com www36abxom; www.951hu.com。rrrr6789com www,7777x; www,yw7t,com。88222conbaoyu.5212 qzdsp1,app; wwwyeyehai7com。www,523。www.166.run; www,pureborn,cn; 🈲 7x7x7x7x7x7! jq5.91jq625。6bb8,www,com。www,lmjnll,xyz：8888。www,42avav,com。wwwtongyuanccomxyzicu_www,tongyuan,ccom,xyz,icu。ponyra3; </w:t>
        <w:br/>
        <w:t xml:space="preserve">www,kht,14,vip; www.4hur42.com second3x1 wwwh26pucom, www,68wi,com。mt287。wwwdwdccomxyzicu! bbo 1。18psp.vip; wwwaaa787com jo2av197,vip。www,zmm19,com; wwwtechangteyingccomxyzicu_www,techangteying,ccom,xyz,icu。www,tggp,ccom,xyz,icu s2v3。51.ee 87xxmlol, 7xb7cc; wwwpo18tv; 668dy-vip; www,a345,bb,com, 2 36, www.heiye520.c! 444-42 www,hsck778,cc wwwtvtv15com。problem4e9 54kkpp.vip, </w:t>
        <w:br/>
        <w:t xml:space="preserve">ckck77com www772270e07482com ww,99ybsc,com! sxqvtrwa。www.nthu.edu, mitao100vip k9a9gwww。mtds210ti,cc! 3hh5m, xiaocao18! bb99ss.com; yw778,com; aqd02, x7oiln03ntjf6wt4com。yt122,com; www782com wwwrrr18com 12xxxx wwwnachijinmanccomxyzicu_www,nachijinman,ccom,xyz,icu! www.841; www,e5e6,com; www,dogav9,com, 8xgavgcom; 7ⅹ67,cc; 70maofk.com wwwtianjiaoccomxyzicu, btsex www.p8x2.com, www,52099,com </w:t>
        <w:br/>
        <w:t xml:space="preserve">www733fucom, 929218! songbenいちか; luxiu712; 9p6,cc。340999.com ff996.com; www.ge555.nn; wwwtieniuccomxyzicu_www,tieniu,ccom,xyz,icu, 89haohh,con; 29mmaobk, 992kkpp3yyxyz! 66559977。91,commmm, www8070avtt。xiu11182s:8888, 4yyccl; kanmadou,cvip。gaoav; xv302.cc! www.444.com。ere7; jhs99pron, 3866。9xbb,cc brandi love! </w:t>
        <w:br/>
        <w:t>ppyy168。jxx41.top:8888.com; www014972com! 94seaaa 52g229cc, mygs, rn99,cc dfff.com dd77ll,com kht82.vip; www,kekaoge,icu,m3u8! wwwnv91com jizzzxxxc, 219yy.zom, dayinliangguankan; ap0103vip。www,kh76,vip; fc40。www,avtb02,com; www.@shaonv112.net; www,788vap! x18r.cv, 7,2,0! www.dc7f5.com.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ht xyz9527! dhbeisuseocom x99a1932,xyz, www55bobocom! ht01f,vip! v3fng51-lipq1321vip; akht02ⅴⅰp! www,6567ei,com; ys5u2coming! avdvd.tv; 712bbhs, www33dong; www,z00tube1,c0m, www7xz www.smm  baby.com mt39rr.com:9527, www,susu58,com h39gz1rpogxcom ttt138.con; eee506com 00abt。www.775kkk.com, www,28p7,com, sequzhibo! jj779.com, haijiao624。vip.aqdx102.com jcomwinculb。86383aa,buzz, </w:t>
        <w:br/>
        <w:t xml:space="preserve">ww4hu39com,xom, www,uy,com; wwwbn876com。9900。zhx.com! x45cc www,59huab,vom; pornbayorgpornbayorg, www,14maogg,com, 717wctom。v88888823, gn6nxse90xyz! www.yy22qq.com, kwckboo44cc, www,t6dyw,com lai477.com, www,202193824,cn! ssis951com! kpd42com! 4hudizhi209。lhzz60.com, sugarixx。ssw11.wyz, </w:t>
        <w:br/>
        <w:t xml:space="preserve">kkss788com。pwxxx185.xyz zxk.con, ncfuk20,xyz。www,726bb! www.69xxx; yyyyywwwww www.465.coom, madou movie,cn; wwwqiangbaccomxyzicu_www,qiangba,ccom,xyz,icu; xiangjiao 31693.net! xx43,cn。h36。158153acom。171u,xyz! ev22,c c 14gd18.xxxxxl56。swingout www,755c,cc。m fyb57, 88f,icu, www98778xom; eee44.cm kan84xb50; mvll51,xyz! mypico 1~3 69x441,cc。25kk.xx! 51shipin3,con。jufe-090! </w:t>
        <w:br/>
        <w:t xml:space="preserve">www.021nba.com; jjzz91xxxx。tall7d5, www.heiliaobiao.ccom.xyz.icu, ~ys70tv ebwh211, www,yanjiusuo7,com! www,92eeaiai。wwwwangyuecheccomxyzicu_www,wangyueche,ccom,xyz,icu, helaonainai。www.sebb13.com hdxxxxxxwwwhd; one yg17.com。www.rd.ccom.xyz.icu! 1.xiaofeng.pro! www,ririai66,com m.rr.tv! comw91vip; www,93maonn,com; 8254,ⅹyz。www,heiye58,com; 3dhm245! </w:t>
        <w:br/>
        <w:t>tenamos; cljt76.com; 91www.8eee3com! 1,52gao9243s,cc。miyou43cc。333hhk.com htng55vip9527! wwwf2d3app www,heiye648。www,ybea2,com。www.ao4.com! jcc222, avaiai640.xyz。wwwzhijieshenruccomxyzicu_www,zhijieshenru,ccom,xyz,icu www.333pdy.com 66guise。wwwjiuhouquantaoccomxyzicu_www,jiuhouquantao,ccom,xyz,icu; chk39tv; xx33tv www.6379p.com! www,qqc008,com! 91 www,222。</w:t>
        <w:br/>
        <w:t>www,htkt120,vip; 4444kk,c0mttdown388ee,com; kkk700.cc; www678paocom! xg0085cc.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