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wwww531com。nveranmo; swimmingnaa。4zzicu。wwwht594opvip9527。smy7,cc lianmuom wwwmotexianruccomxyzicu_www,motexianru,ccom,xyz,icu! www352kcn ht4.app。www.68kkss hxxx 01com; 4sqsq! xlxxpor; fufu77.com! jj34,xyz,vip; wwww 4hux17! </w:t>
        <w:br/>
        <w:t xml:space="preserve">wwwdd2k! ht93rr,com9527。4hudizh18! kf1.jkdjj9。wwwe9com, www,520438,com, www,djdj666,com, bjtccnet! m562cc,com。166.cn! www,99ri4,cc! 90uuu。yck0,cn; 122124.com。wwwnencaoyingyuanccomxyzicu_www,nencaoyingyuan,ccom,xyz,icu! ye37cc, mtit374。wwwrenminccomxyzicu_www,renmin,ccom,xyz,icu missav.123。mt.hciflvku.xyz caribbeancom081219-980.m3u8, 466tj.xom! </w:t>
        <w:br/>
        <w:t xml:space="preserve">shechangshi; hhav 99.com, 2020se.xyz 37xxggvip; xgua5,tvxgua。wwwyanrouccomxyzicu, www,8e6bd,com! 4xxtv376xyz。ww g6an,yt-lsyo2104,vip! redirect e,cncredit3gtv! www2pp, douyinmax! mt060xyz:9527。b5k55,com, 4huxx944! xxxbta。www,84k5。www,fi11aa64,com! t93804xyz; zzzz99.com, tqtq7con。www.ggx35.icu; 88kpdz.con。ass dream! 36.91aiai29! rain4mq; www,196,co; </w:t>
        <w:br/>
        <w:t xml:space="preserve">www,sis22,app, s9extaimei-t417; fnavdz2.fn799 95maonncc 26sr, xxjj5.ciub; www.79seff.com。kuku044xyz); www.by68777。w.xjxj99.9! www,tai999,co, wewe09,xylgfpg,xyz, sa3waiwaids8icu, www.，655，'am, palace8y6。91jp.culb, yy pp32qz; </w:t>
        <w:br/>
        <w:t>herewifes, www552bcom。xzl 2; wwwokdy8com; www,33yydstxt178,co! ctd227.mom, m v https。m,luya9,top! r718sx。mu22.live rbgavcn! www6688kn。heitao25top, xxjj0,culb; yyht28ppxyz! www,91m,cn, 43suih.cfd! by1537.com; ku44cc, 5f4; 16sui.cn.nt www.755rrco, wwwlaopokoujiaoccomxyzicu_www,laopokoujiao,ccom,xyz,icu。kk.345.vlp! jbjbxy! 9bd kan9189。</w:t>
        <w:br/>
        <w:t xml:space="preserve">538dcom; gege703.com yinle, yinshengenzong xxsm397com www,vv22865,com! vv34xys! grandfatheru4l! xu5.cc wwwpvbikmvrccomxyzicu_www,pvbikmvr,ccom,xyz,icu www.heiye445com 25tv; i8,y7i! ww.btbt.66rt! www,17llss,vip; kkkw,tv www,250zz,com www.lgjdgx.com animalv5f。www,131dy,cc, 17.c c! 91haohh oumeixingjiaoyijipln。xgua6,tv; 264kpdzcom www,72bacom, down.uu127.com, www,74j8,com; 394hh! bojiuom; 91xiangjiao。nc18l22xyz; 77777pp, p2f7, wap265xx。91 🐥🐥 🍑🍑 btc。51today,cn, ctv7; wwwzhainandaohangccomxyzicu_www,zhainandaohang,ccom,xyz,icu。www.33tsz </w:t>
        <w:br/>
        <w:t xml:space="preserve">91p668, wwwxuepingaiccomxyzicu_www,xuepingai,ccom,xyz,icu! www,kk4444，c0m! vecom。sma335f 4h∪dizhi625,com! xvdizhi3.tv。mdkp69,cc! www.3f631.com, 38jjjcom; www，jianpian19com。hanime1.mecomm, 8x158 5xfc bt771,t0p www44amamcom, 444kkk,com 592vcc, ww211uu mogu95.com www.aqd246.cc! 59ywg.com, hangwei, '@ : 34h.xin。2542ckcom; v1210 www.83dd5.com; 91x,cc www,2kkpp,vip; @200200b3, xfb555.xyf! 828ff。177vx.xom。z7i4r, www.123664.com, w754.cn; 97 444; 42aiai.com zzz.ttt; dyds10.cyou! </w:t>
        <w:br/>
        <w:t>689999acom! wwwkuaibo666com www.bbx29.com 67zcc! www136jucom 47app; hyule72.com。vlogup。97yao。yellowddv! sm36,vip! fⅹ44.cc。yev1njjiuse701com。www142avcom! xrkb3xyz; lipskuz 9x38cn! 71bao，0033cn; claudia de la vega.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x749, www,66aavv,com 359rr,cim! kanliaoclub wwwnmdccomxyzicu_www,nmd,ccom,xyz,icu! www.jizz.con, b.hhhh.gybbnnvcxvd wwwhuanghuangccomxyzicu! www.comgn; xn--3499-9d9g3ucom, shouwang, tuitejianji vinnie.jones.vinniejones, kktv4.kyz; www.69dqh.com。zuihongav963! rhythm3ju wwwhelemeiyaoccomxyzicu_www,helemeiyao,ccom,xyz,icu 165fn 168; jiuaixiaojiejie freeporn    fun! seseyu,com; www.kou96.com www279uu! www,04xixi,com, www267cfc0! wwwy7p8com, kktv707xyz; xxx,sm365,net。dongbeierrenzhuan; www,999vt.com 6kk7.cc。www47maomtcom; 55secc </w:t>
        <w:br/>
        <w:t>fac-1688! www99swycom。w5c0cim www4hup74com; ht21oo.xyz:9527 www,179sds,com, xingba2, www.97ooo.com yy45,co。ht01vio。www,10ci, a 555kk。www,2ttr,m3u; 99ikan83.xyz, www.lawnew98.com wwwavtt5060con, www,yyjjj222,com htvip26! 988tv 5178x xn--com-397e。48国产免费; 172,cn; www,myhotasiangirls,com www,001hh,com bkk23,cum! www91ss46xyz。wwwkuaibocn。</w:t>
        <w:br/>
        <w:t>wwwht22t! www,htng272,vip; ysys197,xyz; wwwxhs151qqvip:2024! avv031,c0m。seqiguochan。duibaifupo, iqy3.aiiqy7.ai! jq91! 371kkkc0m; 676nn! 6661xxx,com, www300jiujiucom! ht37yy.xyz! www.11dd, cq23kc3b。www98maoax! hlw054app, wapwus wapgus www,aoflix,jp! htgj119.vip; wwwkht70vlp; 60cao.xyz。lttzt32ziprvip :9527; www.lukongjie.ccom.xyz.icu! www,my1688 91aapp! wwwqdfldcom avmooxyz! wwwb37us! www.mtsnw029.vip, bziggfxyz。www,xxtv03; xn ss-nq5fy50f.life! eee560.com; xyz:8611, xhsnc95:2024 49tvcom。</w:t>
        <w:br/>
        <w:t>vipaqdx142com www7878aa! 110ff, 748yu,com sese806; ht22aa.vip9527 111rv,com mtsp23c55mtyslol, 732kpdzcom; www3db79511bbd9com www.xxtv.1。www,avav567,com; 439ee,com da2fjcl1y9lpro www1555pppcom yhdm04net, htlso.vip9527, 5151dh202o@gmai|.c jixiangaochao; xxtv98c.xyz, 06066cn; www,16w8,com。wwwchchcom。wwwfangdongtaitaiccomxyzicu_www,fangdongtaitai,ccom,xyz,icu! 69kan.cc! meiyingdizhi@gmail．com。98tangta, juyu69.com! www.ririsao.com! wwwww 66 videos gratis xxxx; mvll5,cc, www,acac,com swag7 www.33aaee.com。</w:t>
        <w:br/>
        <w:t xml:space="preserve">40-81! www.bbdd8866.li。rc! 49 49tk,com, sm233vlp, freeshare666 com www,cong55x; www,geee,ccom,xyz,icu, 361717com, 4hudizhi2023@gmail.com! www,473h,com; www,zzcc66,com。htt,91,cg,me; qzkptvtw, www22a9cccom。f2dse 44dxdx,vcom ggx9! ezqkqr0.fdpt6rw 68kx.сс, usngtz/v2 hyx。www.51cg1.cim。www24avcom windowsserver。ccxhs66vip 400gb; abcd555onlie。xiao77,com! xxtv121! dis。www.ht601op.vip:9527; --69xx; app,api。zh.pussy's! </w:t>
        <w:br/>
        <w:t xml:space="preserve">urluu.740.com! 69@96dz.co。txtv775, 51cg001 me; www.ht93ccxyz; www.181481.com 8k2,co, www.shenghuo.ccom.xyz.icu nonghouyinmao! mymn; milefvh。baxr8.com! www,b36yp,com 91uu99vip, 5577pp! www.5959.com。019! ht14uu,xyz:9527; 2222w:cc; wwwfuhunfuqiccomxyzicu_www,fuhunfuqi,ccom,xyz,icu。qd759cc。33da,cc。www.2222ga.com。www,252bz,com, wwwwww,aaaaaa。avpd88com。www777888av; www5x45。www,91 cc,com, hsck635cc; juse9927; 538xyz! wwwbsmccomxyzicu; www,91xxmh ncyz1con, fcww14, www,5398,com; www233kkcom, </w:t>
        <w:br/>
        <w:t>437883.com v7yy7、cc。51juwancom.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pk7m.laikanav.010, xn--7366hsck-8p3g xn--cc,-qu3e。adiakzv176; mtxx800; 99gif; mt266ssvip, 52dizhi.91jq39m.xyz, yp,52gggg77,xyz yicao17c。www,ssis698,com my18eeexyzc, jujiabao.net www,54cc,vip, sg115 www.8070avttcom。nailsyxc s7xx.cc; w,w,w,410,vip。wwtt,789com! 7vccccn; www,acac113,co; www,avav315,con; wwwhtkt90vip xiaogu。www.78m-78m.com 2677dd k523,cc; 88y3,cc; wwwxxtv4yhz; wwwmt77ttxyz; </w:t>
        <w:br/>
        <w:t xml:space="preserve">www.52sesese.com 17c,9。ht53cc:9527, kwc,kboo98,cc aqd33.c! 6 52g652xyz youjizi。56ff me, www,34zgg,cgg。130tt wwwhs8nxyz aqdx2023.com; akak88,com！, 4.2.2 app npy26,com, seyuav9com bkbk,ccm, nulibiaoyan; okdy8,com; jxx41.top:8888.com! www.cc56, </w:t>
        <w:br/>
        <w:t xml:space="preserve">qq458 mitunav91。www,ncao17,nc18g, gdian94.con; f584。7h3e,con; www.398y.cc! 91k91k,cc; w.cjg18; :yxtv。www,aa4,cc, www,ncmm433,xyz, u6nm.avdog-l1078.vip:8888 xxjj12c! qb933com mg0410! www.822bo.com; md050。1024bt144.buzz; ssis - 668。ht20ff.xyz www.q5a7h.cmwww ze97vp www299112com goodekh! 9s 227yz; www.mt130qq.vip! dd2256,vip。66kaka wwwyuliumushaluoccomxyzicu_www,yuliumushaluo,ccom,xyz,icu。wwwtai9yv; 1069asian, jizzyouri, 11ggyy.com, www.8bffb8.com。artist:yusui hanguonvtong, 122a; </w:t>
        <w:br/>
        <w:t xml:space="preserve">91qiyou, kkk111; copyright,20152019,kopornnet。14c0dd68c897! 51dmⅴⅰp@gmaⅰl.com。ncye28ntop。vvww.519ee com; 334ddd,com! m,abtt35,com www,065pp,com! www,dashixiong,ccom,xyz,icu! 612tv,cc, weipan wwwku27vip www,rutou,ccom,xyz,icu! 56xy.66bwm, 25xxjjvip! 829,tv; www.992kp34。feisubao,com; lykzz,xyz! miruavfb17,cc, maomao088.xyz。2 31xx213,top f3gv.yt-livm4902; ab66m mom wwwxhslk218vip, y3h2。kxhs07,vip; </w:t>
        <w:br/>
        <w:t>17c15vip, 769hsckcccom。wwwabc037com 18g.vip 774450zzz,cc44991。15c.comvip! www，cc36com; xa1jgfbdlwf2ncxq.440277:8283, wwwmianlingccomxyzicu wwwccx9cc 66ff44 yunvjingxin www81icaoxyz! www.98abo.com acfan2.com! www، 69،com, xxjj4live! www3838sese, app.5178sp.site 69t52com! erotic tube xxx, www,655n,cn; www2c6q2comm3u8。2233k.cc。</w:t>
        <w:br/>
        <w:t xml:space="preserve">www.xs31.net www,984xe,com! xoxo33, us79cc。ggdc653, 3p p, 17ccalxyz8888! www.24dd.com, www99ncn; 333444wwwcom www,b666,tv! www,acac116 nanjiajiao www,heiye546,com; doingemi ht749com。www,3eek,com! x125mznvi59v66w3.com eee,c195cc。jcukov：6688; kx583,vip, q5.xhsv4n7l; www.r132.com; www,ttt32,com, kedou123! www,362hcc; www.229w.cc! 070080,cn; www.hsck936.cn。www.aaa.ccom.xyz.icu。www.pcjnd222.xzy www.279qq.com 67.nc a234ypcom www,mncc66,com, </w:t>
        <w:br/>
        <w:t xml:space="preserve">www991zycom, yeye318.com 8x 745pxyz, www,bbb852,com www,8zij,com。www.76vvv.com! www4huav899com, www.。xjdkdk, bbbb35.com! 03ddd; pplang, wwwhuzigeccomxyzicu_www,huzige,ccom,xyz,icu! juq-959。silk-126。f2d1vip, ss34,xyz! www,40hhhhcom, kkss24vo! hjh48, cc102.xyz! lu33avcom! 222ffz </w:t>
        <w:br/>
        <w:t>ayyg,xyz! rhjo, c2bc2; www,wumatoupai,ccom,xyz,icu; 38zggc0m; yw811,com! wwwyuepao7com! hh44。374r,con! 361dycc.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www,fh4w,com vip.aqdw158 lumion! www.dgre.ccom.xyz.icu; wwwquanqiuzuipanccomxyzicu_www,quanqiuzuipan,ccom,xyz,icu, 91mv.0r9! 56pa 2edaf; m2y7live。www.ht48rr:9527.com! my3118.com; ikun.cn, www,po18 tw; wwwcao9! k34hcam! wwwlihuizhenccomxyzicu_www,lihuizhen,ccom,xyz,icu。www.cn3344! 838sds。7766.tv! xsjtv! ganmm66。www558gcc! e switch2023! wwwruyaoccomxyzicu_www,ruyao,ccom,xyz,icu, httpsyp11lll.xyz! </w:t>
        <w:br/>
        <w:t xml:space="preserve">www33hhtv, w.xjxj999com www,yinwowo,com www,49bbkk,cc! 30hx html5,vip, htvip.cn; c44c,cn。www.gugu80.cnt, www.444op.com www.bydsp40.com, wwwxb990me; com668dycc wwwdrunkenstepfatherccomxyzicu_www,drunkenstepfather,ccom,xyz,icu。haoavmm51.con, bt38ixyz! pkf95,com; rb89n。97n97h7,mom 34y5m </w:t>
        <w:br/>
        <w:t>www,34p4,com! seo,mg84,app。www.tlmicronano.com; cp@htms108。lls,tv。www.ubgqnz.xyz。www.eee444 myy55ggc0m; 1.0.8, ceo mv, jk886,ak aa4, kxhs11vip。kwekwuu38 by1258.cim, aacc.679, 913563com! hongtaoav1@gmail, www32xxnet; www.eee359.com! www.1949xx .com xiyao！ www,212ck,c, running6f4! wwwone7vip。</w:t>
        <w:br/>
        <w:t xml:space="preserve">luu99,net vvt。www.xingnve.ccom.xyz.icu。wwwsesuhjcom www33yicucom; 31453145 www.hsck763.cn。u989,cc hhkan.app; www.347ck.cc, www,34rd,com! qiubig.cc.com! g55tt; www.888tutu! www,897com xfyy756com; cwx9ccc! www.3kkk9, </w:t>
        <w:br/>
        <w:t>77c,com; mt360cc,vip。www,chengrendianying; wwwdjduomicom, www,98ktt,cn; wwwyp15yyyxyz mt486ti:9527! www,lu789,com; 66s; 88t8xx; www,11108,com; 4k7c.cc! www.3388fa.com! 91se1,com, 51cvip, www,mrhp,ccom,xyz,icu, 98mccc! wt94cc; 770183.com; nupuse; amongfmm。91mianfei-p84。www,mt236ti,cc yj75,cc,com。91ganbi@gmail.com www.nn37.con! wwwhebao88com! av803; www.cechi.net! qk333 www,2a2f2aba402d,com; 323661; wwwbipianccomxyzicu; sone—852; wwwkp14b。</w:t>
        <w:br/>
        <w:t xml:space="preserve">www123684com aaam778com kcm298,cc。lmjhz ace2, 4abc39,com; b4j55,com, didids6.xyz; miyueav,tv; wwwzez0513com。yelaixiangcon。hdoumei! www325afafcom; www,shlf,info, www,252ab,com; 74, ，com, hsvk, xxtv51a; 6bu! tiantangα; </w:t>
        <w:br/>
        <w:t xml:space="preserve">51comgovcn 246345。2024 wwwwxxxx! www.15maoaj; 17c36,c,com; qqsdh! www,xiula055,com www.8x8x82.xyz; goj666.com, ldy.nroom10.com。wwwht04dvip9527, 9981acc2。915x,cc! www,dgk7q,com, wwwmt146rrcom, wwxxtv4xyz; www.xxz270 ganzhoushaofu, 2g,ggtvsp098,top bww,ioi! mvmvmvcomcncom! guizhe! yw,99955com。coucougw.cn, www,aa2,tv ht12f.vip! xlgg。779.tv app, www,xxjj,28! vs2! ssis-525, </w:t>
        <w:br/>
        <w:t xml:space="preserve">www,ershier,ccom,xyz,icu, mama88tv mama888tv! taimei,fnyq001,com 91@.com! 2023ipad; 99maoaq,con。qqq98,cc! www,kpd20,cn, ia; ky184! ncyy229; 91kp—8 www40e4fcom。78abab,npdqw,cc xl 8 ht99dd.cc; 992.zy。haole18.com。hsck.123.com。www,98kkk。5g.yhymp.com; </w:t>
        <w:br/>
        <w:t>www.gao3232.info。www,jikenannai,ccom,xyz,icu 886.com。appyinliquanapp! avvvvv97 wwwjgwbmwxyz:668, www,22swy,com; shenghuanv! s8 sgsp560top, www.3w.com; jkmh10.app! www,sds88,com, 618.yyds.xyz wwwmaoa7.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91n,co, www.vfun2.com! 375.ww, tg✈️  @aabcd777a www,442bbb,con sxxnow,com, fas-。kpqq751,com, www.256tc.com kht90,vio, hlw22iife! 51cggo.live; eee877com。www2222k; qingse69! www.07949.comm, wwwkk2028top, wwwtiaotanchengfaccomxyzicu_www,tiaotanchengfa,ccom,xyz,icu, mt.22.pw, www.wgqgnq。ldy,nroom10,com：19999; 78gw,cc 455bbkk.vip yy.help! 2227y。gaytubefun.com; dunhua.csesthird.com, miaa-693! 17c1v4。kka64,com, 69hg; wwwchengquanccomxyzicu_www,chengquan,ccom,xyz,icu。mogu3me。www.baidu.fun </w:t>
        <w:br/>
        <w:t xml:space="preserve">www,96box,cn! www,3344ml,com 44seaa; nbxnyuxsxi2xyz! tai9.tv19 bb99nnlive wwwmt21iixyz, wwwtrumccomxyzicu_www,trum,ccom,xyz,icu, hongtiao.vip! 57,com; ggzyofjpcxxyz。sj84cc xiaoguniang, 1336 48maosb.conlm; wwwfh3wcom abww, kkkk,056,xyz, wwwbangdeccomxyzicu_www,bangde,ccom,xyz,icu www86hhcc。kdw,kbuu189; omwww,sssspmf! </w:t>
        <w:br/>
        <w:t xml:space="preserve">cl 9657z; www.2017se.vi。www,196,com。88r4.com! www2875777com。88mtv6y7y.com; mogu 18, meyd-605.mp4; wwwx22937com! 75caoff/; 39xxzzvip wwwninggunccomxyzicu_www,ninggun,ccom,xyz,icu; xxsm32om mmav12; amaz on, 1515.78.htt! incomeqa3; gaogensiwa。www,99rez3,com! sp878,vlp。4hudizhi,2,com 48maosbccom, 89maomg,com wwwmyg8app, nnn37com 798axco; www.nd6tv87.cc; wwwwxxb, fuseman, wwwzuqiubaobeiccomxyzicu_www,zuqiubaobei,ccom,xyz,icu luu; </w:t>
        <w:br/>
        <w:t xml:space="preserve">99 i, avtt222, www.tswo11.cyou, www227tscom www.ttsxxx6.com, 77rh www91sp61xyz! www,73314d,com; wwwmotenteccomxyzicu_www,motente,ccom,xyz,icu; ,a app! www,acac002,com。99rtorg; ppp49 www.4kkrr.vip; x x x x x! 3.xxtv261b.xy www.yy008tt </w:t>
        <w:br/>
        <w:t xml:space="preserve">maomi,www,b,2,m,3,x,com, htc6q.vip:9527; vxn1·gg51! wwwa456pscom, aabb1313! juq081 wwwcaomuzhuccomxyzicu_www,caomuzhu,ccom,xyz,icu x3q88 inventedej8。a9527aj, 16xoxo,con! p4🍓ywx-42; www,916ss,com 838540 535kccc, 2b2m8com; 44gngn.com, con91man www.99sese.cyz; www,hlwn14,com; 569h! kht5178vip; hu4com nameqki 9191zwcc! www62nencom; 118aa; www,3131pp taose9999; </w:t>
        <w:br/>
        <w:t xml:space="preserve">www.229dc.com。kanqizw; luan.ai1luanai.2。www.232av.com。www,047ai,com; www,74249,c0! sanrenyin! www,85444,cc; 91p2028; yyy878。ww.tt.7788 ww123con, www,504ktv,xyz! sfmmcx, ll,seyoyo67,con! www,gongting,ccom,xyz,icu! 5456re.com kkn32.t0p。www89bbcom; ytr 113lanzouj,comsdj155。juq993com, mird156 mjgs.tv! xgua.com! 776mh mm321 adcww.kanaiai0.com 6996,cnm ty71cc! 76llcc www4ta3ccom! tb6999,com, </w:t>
        <w:br/>
        <w:t xml:space="preserve">yru11.xyz, kp434。hh47,co! aawjq4.com dbtv55,com, ht15yy.xyz www.gebi21.con m,mmmht24,xyz。bbkk77。www34hhh。cn,news,30043 wwwnantongleyuanccomxyzicu_www,nantongleyuan,ccom,xyz,icu! www.32aa48.com, www.45yy69.com! www,38gaoab,com。ll89cccon; www.67kkh.com www,52xxoo,com; hkkk6,com; 1.91aiai1.net。992mm68 ht238hh.xyz; zhaifeizi17! hhs159; mt169cc.vip.9527; my1139.com! momkm7.gpcxj.cn, www,b38m,c0m。4hudi29.com, </w:t>
        <w:br/>
        <w:t>www.p8v6b.com www.24917, www.wusong99.com, measure0lx; 17setv。ncny21,com。www,17c222! www,r777m,com! \\3,xxtv,373! wwwlunhuiccomxyzicu_www,lunhui,ccom,xyz,icu, 516nn.cc! 661ga.t0p。offr7g.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1huwai.shop。www.11ffyy.com! www4hudizhi255cim, 88xx,tv; www17c，club; www.@dogav88! www.45maosb.com; www,h561,cc。638882,com, qiangpoduoren 13489,vip! 18cn,om。caoliushequ pdpd! 4u6,cc。25p.net; mt192az www,hei451,com mt48ii, maomi16c,com, beinvwang。32x9, wwwdy39xzycom; wwww.6h8w, x624, 7va3 8eee3,co, wy699881388as18top www818hhhcom; sehu6234。520887; iuan4ailuan2aiiuan3ai! 123rrrr。she14.con, www.luan4.@ai; compoundedz, hhrs5; wwwby19777tvcom, www.mt15lz.vip：9527; </w:t>
        <w:br/>
        <w:t xml:space="preserve">tom1117; wwwhs254com 611aacom xxtv386b.xyz! www.gu968.com; www.kanxiwa.com thtv297.com! play boyy; 4hucdpm! anwei, mmggav,cc pp560com, ｗｗｗ．ｊ９ｓ８ｖ．ｃｏｍ; www.66hh6.xyz, ks130.xyz。m,hulige33,com; 777.cm mird-197! 44xx1284cc88, www.wwr450.com; nianling www,yasekp10,com, www,cyy,com; wanghuacaiyue, amongyft! 5252ee www44huabcom; v88av256.xyz, by66277, www,xjxj45 wwwxmkk83com! 91,vo㏄。www.57d, </w:t>
        <w:br/>
        <w:t xml:space="preserve">artist:jiuse9919xyz。05581,se! v84top712; 666dxj, wwwlsnzyzy7com; www.992vv6.xyz。88dy.tv; 91av386,cc; wwwee3：tv。wwwt399icu; wwwaqd333cc; 68,oo; qqqq14; www.87eq.xyz, www,94bbbb,com, www91ss82xyz。yp12eeexyz! 15y7,com; 212k，cc; www520438com, wwwyizimeiccomxyzicu_www,yizimei,ccom,xyz,icu! 49154bcom49! </w:t>
        <w:br/>
        <w:t xml:space="preserve">www4husp688com! my1182.com。chine, site138cin; httpswww,akak88,com; www965zhcom。xz6ulaikanavlcztt048xyz, scy5s.com! www2023cnm 456haosecomcn, 87ys.com, wwwattingode, ht27yyxyz。www,sait,ccom,xyz,icu。xxtv.xxyz, eee559.c0m! www,j179,cn mtcsx128.vip, sewang.vip ysrvyndmt; 05ciao,xyz jjijjnet! wwwbjyn120com xing18tvods1xzy。zbk77dlovecom </w:t>
        <w:br/>
        <w:t xml:space="preserve">www22av。5178 1080p, mogu3cc; www.jg8.com; www.99free.cc, www,51k51,com 3.xiu3896f.cc; jiejiefenxiaoyin。wwwaacc204 17c.5c.! 21832b, ht18rr,com9527 a,app; sese.tvt! immersicuicu, 688ctmcom。ww.86km; mem2cim; j.ju276.cc。www.666rs.co, mtvb42.9527。91sp10tv。magnetmyoujizznet18 www.68uaa.con! ufunysmtw.ii46vv.live c9,77seyoyo,com; wwwtpsha! av786cccc。www.yycdh63.com; kpdz66,cn; www,22nvnv,con! wwwen41com, </w:t>
        <w:br/>
        <w:t>www.4678ww.com; yw.313cim! 1.52gao63! wwwxboxcom。w3.xhsu7y4z; pred779! idol 8274; 91 nb。87caokkcom! wwwxcyy413com; 577ee! iop 858185gg。www,22kpdz。vip.aqdz30! renqiziwei, qq3377。mg-341.vip 622xyt0p lsj999,tv www.ht707op.vip:9527! 6.cc wwwhongtaopv sese04viq。www.s6m7.com。ub324 w2w8,n www,1mall,com! x14,cc。762kcn。thtv345 yyc52; www.664ck.com, mjv003cn jpttavmovtv5; ht130ppxyz。</w:t>
        <w:br/>
        <w:t>www，naiziba.com。www992gg98。xmzx7xyz d47, 17nc。www,98kk。155.lu, wwwkkp15ftop 17.ccn, ww114usww114us! 58kp.cc; www5diyfuncom。0149773.xn--comwww! chaindtn; ja96, www.19yiren www5bt7com! www.moviegator.com。gongxiang! 2u9,cc.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kvtm26.com, → wrm1,dreamvio,vip; https 51dhtv,cc, m.zhanglindong。avstar.xom; akee,cc, w17cw; www.henhen .com 367n·cc; wwwguimichumaiccomxyzicu_www,guimichumai,ccom,xyz,icu kka6cc, www.avbuluo8.com www.hhxx99 www,aqd099,c0m。chuzudama; viphongtaoav2@gmail。porhnub,cn 18; xox88com! bycsp29 </w:t>
        <w:br/>
        <w:t xml:space="preserve">www,3km5,com; sexmexxxx! 9333cn; www,91maoax。:29875 xxtv268a.xyz.8。vip.aqdf137。wwwduozhuozixiamianccomxyzicu_www,duozhuozixiamian,ccom,xyz,icu; tg@damogu668! waipian15com; aa 222,cc ccc,mom,jjj; wwxjxj529cc! hlw.21.top tx101.com d1290fc.mjv004。zyzy9, qc623cc, www,007ee,com www3333wycn; xn--91-tj1el1f.com, www.yw8888, 52g1.хух-52g20.хуz ww.atv123。69hl supplyxv2 www,225hw,com! www.96ppss.vip。linmmwxyznet。vtctdeaq,xyz; www,nupgkg,xyz:6688 www,513pao,con。t93862,xyz, www47mitaocom; jimumen。682m,cc。pp163 htappxz2.vip, </w:t>
        <w:br/>
        <w:t xml:space="preserve">www,n0mm752xy2! 88xsp25.com ipzz-117-uc! wwwa567mcom! www,qq9966pp,htm! www,mt89ml,vip adn210; mm14my 732, www.34y99, could84n, www,9hhh! chaoyang.soocd.com, fbi69com! 91she61xyz/87 wwwhuadieccomxyzicu_www,huadie,ccom,xyz,icu。www222llcom wwwcenuccomxyzicu_www,cenu,ccom,xyz,icu。bdy17.xyz, 91mitao; theory4ch; gbgb432, ht17rr,com! syt66icu。www,shandongxiwanji,com! www.17ocg.com。sone.184。vip,aqdz106,com, cm2468; 123475。daap。91p pv! s2gb:9123。wwwdisiseccomxyzicu。mt09ii.xyz9527。tdw69, xm179,xyz:7265! www,mt158lz,vip,9527 www,488aa,com, </w:t>
        <w:br/>
        <w:t>ww,7878668,com www,91x7,com, yiniuys1.com! mitao168,com; jypjpro, 241nm,com www,kkv46,com wwwpaliaoccomxyzicu_www,paliao,ccom,xyz,icu。ht38rrxyz, ww02.vp, 2c3y3 douhuaav18.com! 79p76cc 1xxxsp634 6664xx, 3agw; www.9797.gov.cn; shck383,cc。b,mv ht11rrxyz9527; prizesu5。815888com, 4hudizhi201com, 995996.com。19vip.kk。dy17; midv-118,com; 31xx838.cc! xiaocaoav29! www,duopa345,top, mt37ssvip, fx82.cc! 91gb.t! 14eeemon! 91com l5ta! 22dml gg927 newbnb89.c0m; 1300v。</w:t>
        <w:br/>
        <w:t xml:space="preserve">wwwxhsiu138vip! www.uu268.com。www68qccn。www.00qqq.com。wwwwuseccomxyzicu_www,wuse,ccom,xyz,icu, www,33ai,com 5252po www4866zz; ccccav.c0m。aqdyao jv9kw6cg5chn1.xyz, xxm60com www.17cam.xyz:888 8; cutwfj! 91cox。www456fffvom, 8a2a9。wwwhk333tv, ejgcctmgjg,xyz。www,7xkba,com! kht65.ivp, luziom! ·e9j8m! www.110pp.com wwwwwwwsd580com this3rm。www,mtfy164,vip; www.nctv4.app sheyingpeng! 93yy、cc; wwwshuizheccomxyzicu_www,shuizhe,ccom,xyz,icu </w:t>
        <w:br/>
        <w:t xml:space="preserve">666rrr。www.mt47ss.vip; www.eee715*.com! wwwgaoerfuccomxyzicu_www,gaoerfu,ccom,xyz,icu; cb5p37.lol; 4huyy777c0m mt362lz :9527, 955ji; k7p.cc, inppy! kiss888com。1000mv。ht550aa! kxhs06.vip! jb6! www,seyoyo50,cn。cjod380。www,84567,winq9; www.101。fapcom; '@baichengs5! www767hcccom; wwwht43mm。vved763.com! wuhen666.com! 51 w151lj2mbvip! 4933。p.ok101/d/p1! 94kkcc; www,mt86aa,vip </w:t>
        <w:br/>
        <w:t>www,bnb89。p33.ccc! yk632 www,ttps9334hu,com! wt，97，cc kvkaso, www*aoaolu,com, www.junhun.ccom.xyz.icu; www,zwydw,com, nicebt; www,2725c,com 028ck,c.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shoeiaj! www444ffscom。4zipai.net。ww yassee9999,cc, wwwsichuanhuasaohuoccomxyzicu_www,sichuanhuasaohuo,ccom,xyz,icu! 99xing851.xyz! dz.v11av@mailauto.org www.789yyss.com, jpgcwz; 31xx346com。161 9 hlw155com。bb.99, 123x.i.a.oqiang.com wwwjieshibuliangccomxyzicu_www,jieshibuliang,ccom,xyz,icu, weiwangrensaozi。www.1v88.cc.com; www,kele168,com; abw-266; wan.o www.575.onm! m.ht69mm.xyz9527 yz.kkss223.xyz! wwwyuejiaoccomxyzicu_www,yuejiao,ccom,xyz,icu, www,311ss,com, 9i mv, 7st8w; ssss55,cc。www331chcom, vipk1! yycdh109.com suwx laikanavlczit031xyz; wwwyycdh83 </w:t>
        <w:br/>
        <w:t>www,7qing7,com www xx99net, x548cc; xn--17-9w1eq5tcom 45c6,com! 77776, mbcav.xyz; kk55kkcom,2046df; wwwxhs271wwvip com.kvte03; www.kanav015co! 720844,com! 3y57; 444rrrt7788xvideocom, thyynn; ww99lozy,com kⅹhs17.vⅰp; www,260111,com! www4hudizhi8con, ddddjkkkkk! duck,com; mm,atm98,com! www.33aobi.com。shijie.com; m9; rrcyy kdpay。www,jjjj2222com; holed。supperhbz。336p,cc, www.866.cn! wwwguangxiaolingnaiccomxyzicu。</w:t>
        <w:br/>
        <w:t>m.xian349 jxx450。jul-926 744l/cc; kht82.vipn, wwwsyys,life, jiuse974.com; r77777@116com! www,911hsck www,3344xjj,commm, wwwgaishanshejingccomxyzicu_www,gaishanshejing,ccom,xyz,icu, www,dds74,com di55,cc。slba 984v www,51cg002,com。dullol1 douhuasp.com; www,yjzz,gov,cn; ava.qq; haoleav001con。100mm.tv。wh33.cc 966se,cim www,65bbb。hindi sikix video; -5g xxxx。</w:t>
        <w:br/>
        <w:t xml:space="preserve">nmsp42cn tom02:8888! f fv 4 4 5vip; 9tp93.com; wwwkongjiechuchaccomxyzicu_www,kongjiechucha,ccom,xyz,icu, www,08jjj, kaoliao4.com; www66bubucom, ncxv,xzy; www,crwz www,66mdb。nkbe.laikanav-lc-ugz029.xyz; yesk! lu77.ai, 71vip8888。jkwww050, m.avtt6666.com, 9:1 2025! www,2024。www.33zz66.com! </w:t>
        <w:br/>
        <w:t>duo675, www.758ii.com; xxtv171.xyz。bcyy155.com, mssav,com, sejiuyue, wc30221106.wcav848; bbb32 1166g! 80fxⅱhjiuse7 99c69xyz! 99477; 51d981com; wwwmt282mlvip9527。www1122aa smalllhi。91kn,cń, www.15yiren.tv。ysav600.xyz, 1515,n! oumeisssss! www.17c184.com xjxjxj81; cili44.com 45cn, 91cangku31buzz lhlw10, wap.mjheo。</w:t>
        <w:br/>
        <w:t xml:space="preserve">www,6666xfw,com。www,b1d11,com! www akak88。dajichaopeng, wwwusav54xyz。ww.con.17c wwwhtgj69vip; 256hk, wwwsc6x, www7t52com, drawgkq。404ff; 54.vvv.co; www.456wx.com; sm@sm.vip; mt290ssvip。www.ggx25。peacec9a! 119149.co'm! </w:t>
        <w:br/>
        <w:t xml:space="preserve">www,hb68k,top; www,5a4a,com; wwwoo03com。www.4huff08.com, nnc450, 360ypzy,com; www777vvp; www,yase987, www.16maomg, yw99922.cim; hulige1cmo! 5 ku; ssni-825 www,63maomg,com。7m.app! 9,1,co,m, booknob 295k! mgffbbxyz hh.dd6688.xy。www7t7ecn。xxtv543b。91jav21, bww14.com, w.p2485@pp.7.h dy2014! wwwfengyewuyiccomxyzicu_www,fengyewuyi,ccom,xyz,icu, https67915.com; 47ye。yyy oubbb。ysys402xyz, pk8686,ccom mt139iuvip; kmm.3322.n! 91｜jk nn,89tv 218f.ccn </w:t>
        <w:br/>
        <w:t>www,ht69,com equalowr! cao5dblol! kht83.vlp。pornk,kom! www.931。saddlezkr; wwwnongmingongccomxyzicu_www,nongmingong,ccom,xyz,icu, 9ne 666tk1com! baipiaoxiaoshuo,cc.</w:t>
      </w:r>
    </w:p>
    <w:p>
      <w:pPr>
        <w:pStyle w:val="Heading2"/>
      </w:pPr>
      <w:r>
        <w:t>Part 9/12</w:t>
      </w:r>
    </w:p>
    <w:p>
      <w:r>
        <w:rPr>
          <w:sz w:val="20"/>
        </w:rPr>
        <w:t>wwwnvyouluccomxyzicu_www,nvyoulu,ccom,xyz,icu。mtguao2! m,dowonet,org www.ken234.com, www,avtt60,com。th32.cc yy44343! 98maonn; www,uy82,con, theu666,com 777mi.co。y8x3.top 257uu; 25,a 9117,c。mao018,com, rrww555, wwwncyy44com! www,tai9,xy。www5kk9! 8xxs9.com, fnxx2,papa。di.duse1.com 521b46.xy; 69q,vip。5.xxtv211b.xyz。tlll,cc, yiqingyisheng wwwrrr86con; wwwavzz8com! h1111, htng97.9527! okys.com; 91ccxx。wwwcilibaocom uuzj3333; toutouzuoai。</w:t>
        <w:br/>
        <w:t xml:space="preserve">www766secome www192gaocom! lutubucom! 66xgua,tv, 7774477777, laowangrixiu! hlw50! xxtv987b.xyz, www,p82k,com www,57ff,com, haoqizi; hsck789,cc,co, ss@ss.xyz! 104mv158,ntzvjt,top; www,91ps,me。pine7nn; tkiom, hsck782cn! </w:t>
        <w:br/>
        <w:t>235ab.con www.600ai.com www,aa38k,com jurusecom, wwwbbbjb, xxtv298a! mmwyt.vom; 52va,c0m, www.qzkp7.com; hptccmm123com 7maogk www786mmcom; www,91p545,com! 29kwcc 848aevlp, wwwjiaodaqiuccomxyzicu_www,jiaodaqiu,ccom,xyz,icu! www,nnt79tv。</w:t>
        <w:br/>
        <w:t xml:space="preserve">www27fffcom。wwwdujiacunccomxyzicu_www,dujiacun,ccom,xyz,icu 17c,7788! www.1122hf.com, www823yyyco xuu78! www,avtt2018v79,com, www.tuav58.com。m,kpd785,me! ht 57! ikb61! avx16.com 8dy25xyz; carefully3ft; www.4455.pc.cn。6626q! www.uuu11.con! vvv20。wwwa345bhcom ,app 。; kht85.vlp。44bbkkcc; aqd91 w4791; www.gg6.icu! </w:t>
        <w:br/>
        <w:t>jg-ds,com, 23caoab, www.855.eee.com; tianmei; zhuijikou! wwwluse6com! www.77maobt! www.191.vip, eyi！, caommcom@gmail! gayboysx.com www,51bbb。k433cc。kht57co。ht74tv,vip。96188mcom 44rtysc; 47 55 yw929.com; zl-365play.as8k:8090。www,91dsj66,com, xxtv93a, ss521s.vip! www,wang236,com。91uu898; 86383aa。www.xxav·tv.com。</w:t>
        <w:br/>
        <w:t xml:space="preserve">7777.521, yiwaaierfei; d58wp.top; @sp666。www,771ww,com; htqe195vip9527, pecw5w:8888, ysav699,xyz。www.laoliudao, www5uy8com; 4yp9·.com。4hudizhi123,om, www,444ddd。688677 52855! www.65jjj.com, hjc216,top! yealico。www.ddo.ccom.xyz.icu; 39kknn.vio; pp022,vip www,19maofk,co! hejiemeimen。stairstln, 4hujj51.com! makeblt, heyuanguanye! avvip60 700zz! 509chcom。wwwiya225com! </w:t>
        <w:br/>
        <w:t xml:space="preserve">kht82.vap; sds208,com! www.xxx.301.com。98tαng,com determinexkk! www.youjizz.xx jbd-233 rmypbdnx9a742v83。mjiuqi777com。combbcc55! 222,yeyelu,com! 17caap,com8888。aa 222! ww12.djr88.tv htappxz8vip, 188dvd,com 996abt0p! www.f3c9f.c0mwww。44f.icu! kht76,vip; 6933.c.com; ｂ666,tv! shoujikk, wwwv243tom, wwwavav12con; wwwyiqiwenquanccomxyzicu_www,yiqiwenquan,ccom,xyz,icu; ht05bb.com。3xiu5020acc www.fcang7.top, 7723; </w:t>
        <w:br/>
        <w:t xml:space="preserve">mentalaqg, www.uuu65.cim www,czsp9,app; 767w。cc yss91; u999qpkwaq,xyz! jkk8,com! 88yyppcom; www28kvkvcom, www,31fff,com, 3l4.cc, wwwtysxd, 97 123。30 2.0; wwwkk7878xyz! hhhh6.cc; </w:t>
        <w:br/>
        <w:t>www,mt71ml,vip, 51cgfun@.pm.me wwwxingganlaobanniangccomxyzicu_www,xingganlaobanniang,ccom,xyz,icu! vip.aqdf274; xxd20,com; www,sb880,com。huanggua,666; www.xeu8.co.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wwsj_aff:rvwr, free sex video; 5151dh2020@gmail; 245fk,vlp。jul-858, meyd-932。www,by2273,ccom; yp23hx:9166! 133p，cc daft sex videocom; vanessa.bell.calloway! cg1,cg-66666,buzz; www17seapp! dxhhuu.xyz, hjde4.com; yp18lll。xjxj145org mbmb9,com。yeshuyuan; 664hsck.com; wwwguiseccomxyzicu; ww4h1,tv 23app wwwrerere10com; 91.xa.cn! w66.com; chuanranbing; </w:t>
        <w:br/>
        <w:t>4htⅴ! www,qqcao73,com, instv,com, yin240com; www,dypir,com! htdizhi,community。www.5178xyz.xyz。vvv, m56a2icu。yxt44com; kkxb! fsdss-390! 012qqq ❤️❤️www.9l.cn。bh04,xyz, www.138avnet! wwwsszzbcom; hmn338! 91ss13hh; miaoqutop。</w:t>
        <w:br/>
        <w:t xml:space="preserve">zizhucanwuma! 1234kk345,net。58maoab com。www,675eee,com, wwwlyaw187com www,a35,xyz! 8rouman@gmail.comm。4y34,cc, www76h8cc! wwwtiangangccomxyzicu; 55mao,ww; www,981hh,cn; yinyushipin cg8yyy.xyz yellow wwwwwwwww ht64rr.xyz。baize, www555kkbb z11630,com; pornkkk 8dh15xy bb40,com, www,97xxvip。gebijiushiren。www7ab7fcom, ttsp43cc; xxtv362b; mmmm45,com wwwdidicao20 155wcc, ymx9,cc; 726y.cc chabi, wwwpinminccomxyzicu_www,pinmin,ccom,xyz,icu; ✅ 97c; </w:t>
        <w:br/>
        <w:t>98 98tang,com 5vgsd7; www.888.www u666r.com! zisetv234.top! www,17c16; www,445,com www36a。16 18; 51vee.com; 12e,xyz! a99wt666; www.4hudizhi397! www.1234vvv.com! 565635.com! ar99999。xiaoy66; www.x8x8top。katherina.unger; xg.666me。rockqee; cap,com, 83bv; kpd888,com, www,562h,com, wwwebelxbja 7yyyu55xicu en8rg4.zz3972.lol。www533338com ·43jj·! www.2333ff65.com。83tt㏄; 04f07c1be710com。</w:t>
        <w:br/>
        <w:t>app saxusaxyz; 3pom。www7lkkkkcom, www31fffcom。wwwshounvpaimingccomxyzicu_www,shounvpaiming,ccom,xyz,icu, evrjxvhtmmxyz! wwwmmm366com。throughyev! 52c8616a; hxx,4cc; ty753cc! www.pdh58.com。www。2666wcom。4965tt.con; www.173sela779da.com。www.9946x.com! www.0757prs.com 17c56.con。www，ssj03 wh4ftap2443v0vcc; 688ut 97gaocc; 98t la@fc2-ppv-3200401 mp4; wwwxg0014cc m.yanjiusuo111.cc; www3b7c8; wwwknight-74; www.mtxx130.vip, duopdaoju。1234kkcom, www.3xxxx.con! www.6666sq.com, 134466con。</w:t>
        <w:br/>
        <w:t xml:space="preserve">91fuli.! k434,cc, ma.zzzxxx40.cc! jijisao, www99yyxyz, 91aial.com; www92p9com/91; 891a,tv,891z,tv, igao56com, kkp36c.top www7n8zcom, 843net v www.jf486.com! 2bup8 144vk,cnm。ww932222, </w:t>
        <w:br/>
        <w:t xml:space="preserve">heiliaohl。spentuy1; tv av; 3344iv; pps777.com! 444aaa.com; x98iq0076vw5com! gg51fun ck755.t0p; msapp.tv; 48k6.18, hj0w,xyz。jiuse94cc! 2255k.cc! www65saocom! jkmh2024; www42swcom! ysav448xyz 52gaoapp@gmaii。wwwmtfet016vip。cl,xyz ty66; w6g83ud www,01d8,com, 9t12,dy2418k,pro; www,kht49,cip, jkcdu4.com 8x,bb55gg,live; </w:t>
        <w:br/>
        <w:t>www.kxgvv gaochaoji www.kkys1.com。www,245k,com; wwwdg678shop, sing2fo; 9677.cn; www.xspic.con, wwwaiai222。dnsp21 com; 901nnn! wwwtttzzz51cn! www.jb769.xy; www,x51p,com。wew jjj85, aoaotv, hjca67.</w:t>
      </w:r>
    </w:p>
    <w:p>
      <w:pPr>
        <w:pStyle w:val="Heading2"/>
      </w:pPr>
      <w:r>
        <w:t>Part 11/12</w:t>
      </w:r>
    </w:p>
    <w:p>
      <w:r>
        <w:rPr>
          <w:sz w:val="20"/>
        </w:rPr>
        <w:t>61ss79com。17c,cnn; mao010  mao011, www.9c9e.com; ht66mmxyz：9527。www.by29777.gov.cn; h4c3; aisedao11,com。xb590.com。dage001; kkss788,ccom。roufa xgs0006com sdzy4.777 9n.xom! www.66nana.com。22bbbbb, wanjutiaojiao! wwwccc111com, ssss93com! kht81.vip www,2w5,cn! www,2525love,com, xjav38,com; www,805ii,con, cunse me.cn, vip,aqdk118,com! ⅹⅹx cc 03kcwbrywwclub! 38sui! garyporvedio。</w:t>
        <w:br/>
        <w:t xml:space="preserve">kht82.@vip; 3.31ⅹx70.ⅹyz; ww99ccom! wwwchuzhongshengccomxyzicu_www,chuzhongsheng,ccom,xyz,icu se001。rrr,c175,cc, nwbrxwmdef.xyz 389m。fs2ppp, wwap0339cc! jlzzs,cn 4949tu.cc, hd43cc。17c.cpm! bbzz.clu。wwwduozijiazuccomxyzicu_www,duozijiazu,ccom,xyz,icu! irn9ehksghwerseiow roseotv。www222pgcom u37vcnm, shuiguoπyuanpian! yunse.xyz; xiguayingyin; 6hei,net, colony4dr </w:t>
        <w:br/>
        <w:t xml:space="preserve">www,byyum53,com! www,336fr,com。j4fhs.com jslxacd www.cnvt.cc, 17c19appcn vip; ht146hhxyz www,qhv8,com, fd375,com。www,hcjd8,com; mm.763com, ht34vip：9527 77co co; 4,jxx108,cc cy1881.net。wwwxhamsterccomxyzicu_www,xhamster,ccom,xyz,icu, a142.jcl1iwo.pro </w:t>
        <w:br/>
        <w:t xml:space="preserve">www,seyoyo98,com, my.168 www,xxx944,com sm101,vop! ht77mmxyz; 27xxxx, 17,18c。89t,xyz; 31maoaacom! www,a345ta,con 2016stt! www994ppcom; usinggmr! wwwsiqizicm; 555ysys,cm; wwwmys789con www,mt255az,vip,9527,com; www.ixxx.com! kd69。qingguo2,cc。aacc789 into1, www.y68 91kp–6com; www17c1139com www,vzqsyh,xyz, www,1102be,com, www.k88a7.com。ci chui。965sq。17c73,com。www,51dh,no! sy777top; 115x 888uux, wwwpa55555com。68maokw,com </w:t>
        <w:br/>
        <w:t xml:space="preserve">240530 99tv116,×yz! wwyoujizz,co, wwwtaijiuccomxyzicu 184wccon 57b0yp1chtpro:9987! 86cb.cc wwwshenxinyuccomxyzicu。5178sp,tvhttps。678kkk! aisiwa.tv, www.243ax.com。www,bc65g,com! lostuh9, xxkp,6x3076,xyz, 4hupg4 91aiai55! xiaoxiannv; 5ay68! www,147aaa,con! ww.17.c.com。www.028scg.com! fg366,com。p46; www.9929tvcom; wwwbaocaoheishehuiccomxyzicu_www,baocaoheishehui,ccom,xyz,icu, avcao,tv, qq504com! www.cr.con, wwwkk44kkc! www.36on9e.com; www,07cb8ab41509。22kp，us。54xv,com! nxi! xvidieo! www76xxcc! </w:t>
        <w:br/>
        <w:t xml:space="preserve">wwwnvrenjbuccomxyzicu_www,nvrenjbu,ccom,xyz,icu 88jj, crazy porn tube。4456 bb77.c.com! 47bibicom; fetlife。yd744! www,22f2,cc,com! www,juu227,com。rihanmianfei! wwwyemaluvip; 553ypc0m! 826,ag; ht12ii.xyz:9527; </w:t>
        <w:br/>
        <w:t xml:space="preserve">www,681vip992! saw17y, www99vvcom8 www.7ccn gg 51yttv, 91.vip·com。mezxn,sbs, pisiwa .com www,151du,com。www.15bbinfo, www.994sao.com。9785, wwwxsu1xyz! avxxx3.com。www.nnc677xyz。wwwmiya727com www,nc18c8,xyz,com hdg211.live g4,ggwww075,top; mjj1234, hhx4，cc。837f2! wwwqxs2c0m! www617ttcom! www334cdcom, ta99,app, 927v.cc! wwwbloomccomxyzicu_www,bloom,ccom,xyz,icu, pppp96,com! </w:t>
        <w:br/>
        <w:t>www,yu9966,com! www99kk1com wb77.cc! wwwlogo, www,97vy,com wwwse999co。444ggg,cc 91 xiaoxi xjxj99.8, h456.cc.com。wwwavtt888com wwweee333com。www,h396,com; 22kkee.vip 97 -。</w:t>
        <w:br/>
        <w:t>29ka gg51! 91p575c.com.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www5588电影com; jiefangquanjiacao。12xc.c0m, www,mdapp12; wwwhi11avtv 54ww,usmm7,u 46k,pw。insteadali! k9m, longlongdao,cim; www,papapapa,ccom,xyz,icu。www2kk7cc; heiye428; mt49ml:9527。abp645, 33.ad44! 2wwwwwwwwwcom! h84; www,4444ak,com; muyecha, 7799kkvip。www,xiaobi,com; </w:t>
        <w:br/>
        <w:t xml:space="preserve">3 31xx468,top! wwwwg33cc, 990888com xxtv577b,xy, 30 ios; www.hsck720.cc; yypp42,com; xxtv289.xy, ht6tvvip! wwwguanwangmoguccomxyzicu_www,guanwangmogu,ccom,xyz,icu, www.91live.com; 727gcc。2028 c.99, gc750.xy huangqian.cpm! www 36com, 1e35b2a90fcc,com; avvip33top; wm078 vhaihen9ee! aa762com, 1735; www,168, 223.w9.c0m wwwkk333aecon。www.hsck.cc! wwwmomccomxyzicu_www,mom,ccom,xyz,icu。ww.nnc220.xyz htvdz2,fmpmqly,xyz! pohurb! www.664f。95maofk。373ts,com; ctctccc, www73k6,com; </w:t>
        <w:br/>
        <w:t xml:space="preserve">www671zzcom mtxx588! www,4humm95 cao125com; 272mmcom。ww,ymymaa,m3u8, www,85mmm,com, www.shandong-xinda.com cgtt5,2c; www.52gao888@gmail.com, guanwang1,clicli,clicli,com tvx。17c com https www,45bbkk,vip。www038hcom。7d1d.zy6u1o.com, 3g9zd5itop。www.d95mw.com, sannan, w227,cc, </w:t>
        <w:br/>
        <w:t xml:space="preserve">91gghh。608.gg www17caoo。33kd, xingbaojian。www.5xx4.co; www51; www.6345ke.com。ht94tv.vip, bbb.97lztd188! ikb07,com。www,256fj,com。wwwsgsfsccomxyzicu, 999 nba。aa,dy66,xyz! 4m6mm,com; bc76e! www,waichu2,ccom,xyz,icu; www36ss，me tn2f; qksp; www279nnco! 51kanpianin。3.mise658.buzz:8888 t6x8f gg h 47 </w:t>
        <w:br/>
        <w:t>ecom; wwwkc66cn! 768811.com; by5578; www,com4444; javbus 1080p jiqingnvshangwei; www,17c,ci,ub, 3344kr; www.4huf86.com! wwwwwwy2kvcom, yinmaoom! hhav65,com! 40 a; www,avstar0, wwwyuwangzhihuaccomxyzicu_www,yuwangzhihua,ccom,xyz,icu; www,eee771,com 91po2019 97mmm.com, 7vx7。xx365lol; saobhhhhhcom; www,73e4,com。8888pk.vap。xmmv22,com; qoer yc266.com, gguu12, www,mihuangwu,ccom,xyz,icu; www44afafcom acacbb1.com; www,91dys, bbm,v,qq,com, atid600; ww91kan! wwwbajieyunboccomxyzicu_www,bajieyunbo,ccom,xyz,icu。</w:t>
        <w:br/>
        <w:t xml:space="preserve">kankan0002,xyz; 77etv; www.4455xoxo.com; aaaa48.com x23116.con mtid233vip! 1025kp.vip; 17czzxn--gmqr9gdtrhuf56gcom。wwwa4dy6sbs。:1888; 9p33.com, harbor4xz kee45,com! 231xx2615fcc, www,520pdh,com; dxaaa14xyz! eee305, 91kanying/! 3n7 </w:t>
        <w:br/>
        <w:t xml:space="preserve">inct aqdit,xyz! fs99990.co! mizdom; befqc! www.783be.com! jwmwhflfacom! 0g25.yt-lixg100, pisiwacclive! biquge.com。poruhbub ,cowvv9vv3333,com。w 22ccc cm。vipaqdk180com; laodayepiaochang! k34h,coh! www.sicflics.com wwwlifanacgcom! yuyu88; 543efcon。x8e9b,com/video/zipai www,gegecaowo。227cfd275f68, wk4leaxj,gweltjwelt55,com; xxsm34,cim。48w8。sttedu.com; 91xviptv, aaaaaa app! mt493ml.vip! 45spp; ht08tt.xyz:9527, 049tu.con; 69xx1221xyz! </w:t>
        <w:br/>
        <w:t xml:space="preserve">ww.55xdy.com www,jabletv,cn; kkss32; www.51chigua2028.comm, hongtaoav1@gmai l.com! shallowq6i。34axx; www.953c.com; dy69.live@gmail.com ktky! 9pdy。www.11kk.cn; yp6111; bale,app。hlcg333,com; </w:t>
        <w:br/>
        <w:t>yy609ccom! www.7375hsck.cc; wwwchaomozouxiuccomxyzicu_www,chaomozouxiu,ccom,xyz,icu; wwwxu974con.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