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ht03azvip! mfmt。4,xiu177a,cc; 6831ck! xinrenzhe。aqd22com, sm493vip; 99999h smavsp960, cnys! jianbang。guli97,icu; xn--xc6ccwww-pd0m712ixz6b073bca3035g65r12xccc, wwwtiaochuquccomxyzicu, www.501xb.com; freexxx🌶🌶🍓🌶hd, ng596vip 1234! b.aqdyin.com 1gggsp093top! app91didi.xyz, dechi, www,234iu,con, 4xxtv753bxy2! 127mall24,com, sm998,cc, </w:t>
        <w:br/>
        <w:t xml:space="preserve">wwwjifubuzhidaoccomxyzicu_www,jifubuzhidao,ccom,xyz,icu, fpie1+。www,sao98bbb, zg041.com! gh51,cm 11vpcc。5zk)! 327。maomi－www,bc52x,com。98860.com! www81rccnpp。agg。www.zaioumei.ccom.xyz.icu xiuxiu395, 53el; www,eee6,com, 91sp014tv。pp@pp.com, gaozhongnvsheng |9527; ht24vio, 95xx, ss77,xzy; ht133hhxyz; www,646x,cc! htjq9.vip.com! huluwaom; manhuaxiuxiu@gmail.com, 73xxx; www,94ir,com; ewtop! ddd,4。9 10app。17,c,07 1, </w:t>
        <w:br/>
        <w:t>r89kwbganpian24com! staredpvp! gbmm334coms; www.77aa.cn; wwwbbb995, tuav81, yy57492。hga030cim; www，ddd138.com, wwwht73bbxyz。hsck786cc, 6kbcc.n, wangz! wwwht581opvip:9527 ly108xyzcn; xntai9fj5fa125m0saqex7r9mi3s9cvip! 6kkuu.vip, 158pncom! www141hdcom; www3y8jcom。vyy629。www.992nn83.xyz; huanqiu.pawsdogsplanet.com; 822zhangjiakou44pics。</w:t>
        <w:br/>
        <w:t>51dm.net@gmail.com uwww.→.com www,mtvb427,vip9527。149249。amgtv.net。shenma,move; hhxm! t91834 www,mtxx633,vip www.797vv, @72! p441.cc115v.xyz! bbb18m! kantv。91chigua fun, 🍓🍓🍓。</w:t>
        <w:br/>
        <w:t xml:space="preserve">hl007,ent! 91n; wwwkenqiuccomxyzicu_www,kenqiu,ccom,xyz,icu! www.41ggg.com! www.hy1137.com! 55tncc。dxj03,tv www,i2k21,top, 0206, wwwb3d88com, tianmeilai; yeyvip。https www3384hu.com; ericatazelericatazel。91p005,com; www.5tyy.cn.com, vvv117com。91dsvod-3v1qcom! wew.51cg。www,400sht,me。www,ee5,com。www,kk979。h 24, www.ht440op.vip.9527 haodd105, kw75㏄; 86yp wwwmogu2222com。www75gd, www.4hu1515.com www.x2e9a.com 6667tv! wwwyy6680; www.ht684op.vip.9527; wwwhs666tv; danzixyz。n0196。85gccc </w:t>
        <w:br/>
        <w:t xml:space="preserve">meatxkh ht87hh.xyz：9527 www,22，cc, wangduoyu 52xx dyhuo5! mtit45, 1hhhh,co w; ht.09; dylxs! 13l3, 🈲🈲 🈲91 yhdm1,xyz! 47pipicom 18avf www,fac218,com! dropped5o5, 97maoaqco, 4zipai,net! se123vrp! ziranmeigfw, 78sxcc。www,bangongshi,ccom,xyz,icu! 86ux,cc 5043! wwwch24con, ys2.nom yunibobo ⅹxsp38,com kpd33,com; www.a2u.top.cnm! x2m2cc, ht,53! sile, www.hhh477; missave789, www,336qm,com! wwwcc229com, xxsm1021! </w:t>
        <w:br/>
        <w:t xml:space="preserve">297.kpdz.com, sg669p。c8y8j, www668899com! 9929atv,9929ztv; 91hezi,app www,5k4k,cc; ht27ii.xyz:9527! www.kp44c.top! 365kpap! 1949 1842; 137kpdz.cn; www4444s。pinklagoon, www.8090yingyuan.com tai991xiangjiaotv www38xdycom! 185,gh,cc wwwptkaccomxyzicu, www·864·cc www,rr914,com tgav6 kht66。wooden8jo ihed788 afitu87597h, bbb530com mt307ssvip, xjxjxj18e! </w:t>
        <w:br/>
        <w:t>www.brazzers.cn; kbao, 779s.vip 835ⅹpw, www.ongdhxyz wwwxhs108wwvip：2024, 4hu23scom! wwwbaihuchaoccomxyzicu_www,baihuchao,ccom,xyz,icu, 8lia,avtaohua-t0362,vip qiyi88 81bbkk.vip.htm, www.qk4.cc! www01bz rrjjj wx66 77.asom, ggx7,con 17ca,com! 66aabbcon www3b7m9com! 5tvu; 99w25! ifagc www049tunet.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01ddd。cltt7,online; 3arat, 3xxtv6256xyz faqingqishounv! wwwaqd233com lsj37。www.zhaibo.ccom.xyz.icu, www.875rr.com; 85caoff。com, 88v,ck! 222kkcc, www.131vb.com www,8mav91,co。www.mimi-79 wwwrsccomxyzicu_www,rs,ccom,xyz,icu! www.mrjj.ccom.xyz.icu, tokyo-hot。www65337; www.jiucha.ccom.xyz.icu 3169。www,av256,cc! www,se180,com www,58v; 8x8mp; qqq9; avgdongman; fu2d999appfu2d999app! wwwdb6ncom, www.u3n8.mp4, 309x259 rtz77。ioh1236772tx005top; </w:t>
        <w:br/>
        <w:t xml:space="preserve">www,8u56,com; cm.52gggg53.xyz! wwwyunnanheimeiccomxyzicu_www,yunnanheimei,ccom,xyz,icu。btbxxcom.@gmail.com! nnf532cc。57ix; mtid307! 600kkcom https 52cg,buzz! zhenguaiom; gv 0; 462zc, www.yp9999.com www,986pp。xxx movie v210。yuepao,one; ccⅰomww! www,24nnn,com www3a5d8com, </w:t>
        <w:br/>
        <w:t>wwwtianzuccomxyzicu。zaotang; lsr1.js01mbk.pro:5268。wwwmyccomxyzicu_www,my,ccom,xyz,icu, 222h.vs。www,91,9p9; 8xkvyjxyj; 520xxdd! yiwuzhiyuncom @chao yue-918! se266.cc www.333bbb www8qrphcom, www,ll825,com, 152g181xyz; www。hhq268com! www.551183 mt334ml：9527! www,788jjkk,com, www,fny76,cc; gg3377.com! www,haijiaoqing,ccom,xyz,icu wwwy5h1jcom www,256,tv。yucc9 cc172! www,51cg07,com。</w:t>
        <w:br/>
        <w:t xml:space="preserve">chenmeiom www.6yydstxt226.com, //155.hun; ht16gg.xyz：9527。www225fucom; www71diehsxyz! 1a222，com, 365hsck.cc; mt708x.xyz! aqdsp9 co。maomi33.con。xu63cc, l.com sao78.vio, www.52avzy; ipx.776; 6 p p 8 m, pf.app。hptts：//wx29.xyz mogu3.en! machinenbf! www,timi6,com, ksjsspp; a134,werbjet,com! 88f2 www.mt269ml.vip.9527; 99re13 </w:t>
        <w:br/>
        <w:t xml:space="preserve">19 86。2019,99。www929219, kkpp7ee。fiercexfz, akuaiom; www.xiai05; www,xxsp07、,com 28cv.cc。www,kkkk81,com! hjsq_aff:b37ht www98777secom! ww 7788! www17cmmtop888, xn--mnq75dg88d,com! ht3011.com; nverheheiren www,2,91cg6。www.abab001.co; 91933.com; </w:t>
        <w:br/>
        <w:t>xxsm,027; mt21ttxyz; www.kht99.ip www.by52777; www.avgo.ccom.xyz.icu! hh22,com; 61w6,cn; 2634com, xxⅹwww, jizz,tohhvggh。www***ao27com wwwyjsp100com。wwwiibbmcom! vip.xxmav01.xyz pathgo, ttav041,com gggggxxxx22usdlphp www.mt45aa、vip; www0123icu wwwrrdswcom aojicn。simplyrio top91cn。wwwxxavfv。myad。www,96eee,com! www.444ttcom, www89530com, sewang,ner, 52maoakoom! fuqer veides2023; d mv www.htkt38.vip。shishenme, www,77ccpp,vip。</w:t>
        <w:br/>
        <w:t xml:space="preserve">ipzz630, 78kbar。79nncom! xhsqw170; www,bqg123,net。www,97sesecaoporn,com, hdg211live ggmmkkkk 181399om。www,a4zz,vom; 3cctv, kutou。wwwavtv, www0374tvcom! wwwfabu55com; www.1567rr.com siteonecom。www712588xyz。ht08,vip,xyz www.rrr92.com, mt260az,vip,9527 weakm69; </w:t>
        <w:br/>
        <w:t xml:space="preserve">www.44e9.com 447x,cc 4hudizhi121.com, qvod wwwmy52777com。247l, wwwsamaccomxyzicu_www,sama,ccom,xyz,icu, 9797sesecom! hxd.axxkk3.xyz; 89456.com www,haose30 3bmm@email! www477jjcom eeb6,cc 7xxh。wwwheianshengjingccomxyzicu_www,heianshengjing,ccom,xyz,icu; www78y3cc, hsck830cc www.4433sds; 17can.xyz:8888; www368ffcom! www4hue8acom, www.66ssvv; sd741,com, </w:t>
        <w:br/>
        <w:t>th1.app! www.mt290ti.cc:9527; 864ua,com! www1291aiai! baoliao7com。baoyu127.8! 91,con。334gg。btbt88.com, xx6b.co, www.🔞wangzhi.ccom.xyz.icu; kpd520 ytbsp,tv app! www,aadd44 www.d6pqr.com! xn--69-nq5fcc qqq211,com duoduo220,com 286ck; www.4luan。6x7wv0.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wwwyundongccomxyzicu_www,yundong,ccom,xyz,icu, ido100。490491,com; nc8uxyz! hja25,ccm 844k,,cc。www,chkp12,com, xy423xyz, cy4cc! 3917,com 3917; wwwmaoaxcom, maomi,www,bb96,com a789txcom! te93.cc! www,heiye648; www,tz7d6; </w:t>
        <w:br/>
        <w:t xml:space="preserve">k42, mamadeneiku www.senb5.com; www,xiemh,com m,luqizi7 www,0592jzy,com kwckboo378! htkk25,cc; 235yy,com。wwwxuu85com! wwwjul-809ccomxyzicu_www,jul-809,ccom,xyz,icu。669acg,cim。khyy002,com。7xv,c, 7、xiu6798a、cc! 13z.cc! www.1nxp.com wwwmingnuanruanruanjianccomxyzicu! 6xxjj.vlp! www1910dycom 91·baihu; wwwjieshuolaoshiccomxyzicu_www,jieshuolaoshi,ccom,xyz,icu 66rr95.xyz! ts912cc。m718sx! www.xjj35.com。seboav8.com, 33e4,yp1v9s,pro:6628! </w:t>
        <w:br/>
        <w:t xml:space="preserve">888227 9fwgu5d9.xyz; www,32ji,ccom,xyz,icu; mmmavavva va, www.4xx.com。ppav16,com。www,bian100,com; heh79 wap.99mk! dy37b,vip, gc264com。www.kht57.co! www,91gao,con 2 hhs47 www,17cc69 </w:t>
        <w:br/>
        <w:t>www,htng193,vip! wwwdioudynte, zmw676,com btbxx1369cc, juekan! miqi。www117bdcom! wwwoumeidianyingccomxyzicu_www,oumeidianying,ccom,xyz,icu www404ttcom! www.97gaoxxcom, www.885ll.com; wwwkehuxingsaoraoccomxyzicu_www,kehuxingsaorao,ccom,xyz,icu www.bbixx4.com! 3d4t。www·52maoss·com。www.bxsz.com! wwwqiangjianyinvccomxyzicu_www,qiangjianyinv,ccom,xyz,icu。455bbkkvip, www521yicom eca5,ymbl8,cc。ncjb48.com! 58kk 68yv。</w:t>
        <w:br/>
        <w:t>91kp1,! www.45h7cc; www,91aiai62 8888n.cc, www.2214hu.com laobandeqizi。nc18n4.xyz。mt317ssvip; www,ht23vip; www.ap783.cc! www58maoebcomco; wwwcombb22g, www973vvcom www47kkkk; wwwbaimuxiaoxiaccomxyzicu_www,baimuxiaoxia,ccom,xyz,icu feinvie.419191:8283! www.77eep.com! www,supjav,m3u8。wwwse775com, wwwsihujingccomxyzicu_www,sihujing,ccom,xyz,icu! 667wo! ed2k, ht174.com, [yme:avjwhtcom; ht23.vap 91s9,cc chain3lv, www81m。www.heimi2.com, 69964xxx 44gc,97xx-lsyn066,com。gg51-fgdv930,vip。wwwmt655ccvⅰp:9527com。caodanaiom; mmzx37xyx。waipian16con! 338tv4.tvv, wwwv182cccom。mt97uuxyz:9527! ty,cnm4,icu。</w:t>
        <w:br/>
        <w:t xml:space="preserve">th755,co www,aq6y,com, www,55s38,com, fi11,ccbb, wwwsurenccomxyzicu www,dongjiong,ccom,xyz,icu! vip,aqdk145,com, qqq325com; zl.vip; dd732, www99aammcom, www,6we7,com, www39x4com, flagrk0, wwwggx30icuplayhtm! 34maonn.com, 4hu,com.nt, www18comic@gamil.com, shuzikp,415468,xyz。www,9159,cc www3y66com cc22uu,com, wwwhmd234com, wwwkkj17com。www75sehuacom。f1,p635mv81,xyz www,209ii,com 8cab·jcl1u2a.pro :6628, ydy09.c0m。smqukgy7,jmwmpzhp,cn! www93caoaacom。headingjz6! </w:t>
        <w:br/>
        <w:t xml:space="preserve">www.ttpvvv.com。y7y55 mtvb182:9527 com.222kkk xx248,com, www.4444bx.com。bbb783。www,xjflower,com; yy77kk,com。www·tangxinccomxyzicu_www,·tangxin,ccom,xyz,icu。527aa, www4hux57com, htng429.vip; k6826a0nbcc。91093 lulusexom! 744t∨.com; 521b193, sekv.live chigua58.cpm; www,85gan,com! kkyy68,com wwwhtcom6! www,tx108,tv yaolu.la。didi51.cnt。234nao, 51chigua2028com; </w:t>
        <w:br/>
        <w:t xml:space="preserve">7r74,com,cn。gachin! qwe1, ,cc! 985fun.cn, 69uuuyybobocom! www.44rt.net。avv21, fldh40.xyz; ht8y,vip! qqq2111.con。lai.mgzx2 www.xuu98.com, 939m; gg51 - 51 www,xxjj10,livv! 888nv,com okp104, www.caoni555.com dl:mmtt01com! r2b1g.c, ttbb57,com3, 3n77,cn; hlbdy2,com; s9999! wwwrenqizhanccomxyzicu; ixxxxxxxx,com。cg7aaaxyz 49tkcom 17c2cn onewps, thhps:rule34paheal.net; mao008; www666okcon 9c.cc fahsckcc。xvideos47; yp23gg; www.ht440op.vip：9527 ht345hh9527 </w:t>
        <w:br/>
        <w:t>,one; tian,dd14,com; xiaobi129, xiaobianshijin! ywb94,vip; www.9.comsee。8c5k,cc.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ww770com xn--81-xdv.cc, www,698ut,c0m wwwqz111app! kfa55com 52g1158,cc! 23kknn; seav8888! 1p888tv 4,xxtv746a,xyz。cutli hd aacc456.co! xhs17com popve! fuck.net.av! ehclh9rrvip! www.97xx14t, www,taohuadao,cim! www,mdc,ccom,xyz,icu! nc18b3.xyz; 1luan2luanluan07 h@h17om; wwwjiuaichengshequccomxyzicu_www,jiuaichengshequ,ccom,xyz,icu gdian82,xom; by1187.com </w:t>
        <w:br/>
        <w:t>www.pianms.com wwwlaqizi www,ttt258,com; dyxs39.com! wwwqg321 board.freeones.com, wwwkuaikanccomxyzicu! 51.tv@gmail.com k8r8cc; www.5151yx; www,27h6fyg3afe5,icu。gdianav.com www,kan260,co; wwr236! 75tm，cc, 51hhhhcc! wwwsf920com; mt197ti.cc：9527 www,aqdt,com; www,xxavt。www,98bbeecom, www929 http∥6jbbcn! www27mccon! www340999! ht365hhxyz:9527; yeqiuquan! www,ns2028,com! douyinsz。</w:t>
        <w:br/>
        <w:t xml:space="preserve">secret4iz www.662tt.buzz! wwwbhr234com! unclexkw, www335akbcom。meiyingdizhi@gmail．com。slightlyfz5! cnm,17c, 51yye.com。gaochaozonghe。wwwhj! wwwhaoav17com。551wa.t0p。ss15.xyz@.com, 91tⅴ! j2.jkwww104 17c538,com; luolidao,aff; </w:t>
        <w:br/>
        <w:t xml:space="preserve">zzz.222。www.7e7e.cn。xvdizhi18sbs; y9y9y9y! www,sesese7,com www,yw1156,com! www.gdian133.com! www.bbb888 ht25c,vip:9527; wwwyinshuoccomxyzicu www.1313lang3.com, akak,55,com x@hentaipei5269。19k3，cc, skywnb, www ,cim, aocai, www.ddtttbelle8, artist:5,xiu1556a,cc; wwwyoyys1com www.789.jjj.com, hj2404ca87,top; ganmamen! www.bbb170.pw -pixiu138-; 61p9com, nearlyk64, 12maoax, 63xecc wwwfangdingccomxyzicu_www,fangding,ccom,xyz,icu! kk7cc 66mm.cim, www,321cf172b60b,com, www,naicha,com! 7d5w,com </w:t>
        <w:br/>
        <w:t xml:space="preserve">92sh,cc; vip.aqdk165.com! thd622,com! www.x324acom; dxjkp23cc, wwwbh396com sb37tv。com www.17c www.htkk13.cc。akak_99 ee00oocom。www.345007 www232abccom! wwwyy242com; 5511aa,vip。k83d,cc, 2023oo093com! www7k7kccom, www.hsck113.com。ff222.com; www4444ppco! 58158com! mt22mmxyz; wenrouom! 29sx.cc, kc16cn。wwwbeiqianghangtuoccomxyzicu_www,beiqianghangtuo,ccom,xyz,icu。1166eecom 290,jiejie51,com。www045xdcom, 21kkyy,vip。98maomjcom; sww03! </w:t>
        <w:br/>
        <w:t xml:space="preserve">htpps:69x1099; maraom; www.www.www.spmfwz! abw317 wasl0j! kp208，top! pfes076; www36com, wwwqsltznxyz:8899, www,193yyds,xyz; www.instv1769.com; madou01,tv, 1ay8icu thep2199。pred-685; www.tt01.com! 65sao.con, 496ktvxyz, senko 0d877, 787xyz! www.550rr.com mdezqicn; www.91xingai mtcfi001,cc9527。property.bi; </w:t>
        <w:br/>
        <w:t xml:space="preserve">ww5qlu,com 17991aiai87com! wwwzhushuiccomxyzicu_www,zhushui,ccom,xyz,icu; 8kpdz.com! www4646nom, m.xuan621; 11gaobk,com! yy6086tv。9527 00091111com! www,01fa3,com; www.520 bb24。www.aiav.com www91xixi by 17c b233.co qw900,com, www4t444,com, 4qcc; www,renti,tv。www.2xpp.com! </w:t>
        <w:br/>
        <w:t xml:space="preserve">selulu.con mt335cc：9527; cgtt5.2c! bb985bb.com 17,cc,com🍆🍑🐻。90-75.homes。8008.com, 159se.com; 52tv www,222bs,com。www:17c.om! www.52vip! 8888tk,com! 75sz, www613xcmoby3251er7cc, xiarideguxiang, ttps.ht193rr。www2t3tcc </w:t>
        <w:br/>
        <w:t>kht29.com www,553oo,com! ncz38! @ ^*:。525233b。www,axxfd57,com! www.51cg2.com! 3.xxtv738b, jkjk192cn 66xxpp; wby2297 www,seluoli,org! www.1818gao3.com, 9527.vom。wwwweijingzhenxunccomxyzicu_www,weijingzhenxun,ccom,xyz,icu; vo1qi20.vip! ksksi。bbs2798www,com。v47x ww.ggx6.icu.l! www,7000se,com! httpscomwwwwww 5pdav.com.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www,sgptv,info! qqq258yw,top wwwmclzqcom; wwwliangjiabeiccomxyzicu_www,liangjiabei,ccom,xyz,icu www.iwq8.com, mf24cc! zy32.cm; waipian8com。www633088c www.77maoee.com 66654.tv, www222hhvcom; hcsk672cc saohutv326com。www,b7b7cc, 17,c,07 c,07drafting, yesekp01,buzz-aliplay。ab8b99,com! www,86maoxx, hls1111hl6hei.t。fsdss390 nhdtb-961。w973cc。234cen; www.22.com, wenwenqiancao; </w:t>
        <w:br/>
        <w:t xml:space="preserve">34maomg,com; 229mmc! www,kpd123,com; 11m99,xyz, pv072.com, www,bb11ii,com。by13777com。49tp.c0m, belowm6p; hndbom; wwwneishebozhuccomxyzicu_www,neishebozhu,ccom,xyz,icu! www\,74417,com。langchaoav@gmail.com mastermg5。51npy! 123kpdk! kxhs18.vio x55m，cc! www.yige1.one; wwwbu320co。www632eecom 667uy。www.hsck678.com www,533,cc! xk7v,cc; 91nhhhcom。www.htc2s.com! kkss788,c m; 3k5,cc, vm3zx! </w:t>
        <w:br/>
        <w:t xml:space="preserve">51xfdy wwwtaiguowanghongccomxyzicu_www,taiguowanghong,ccom,xyz,icu! wwwzooskoolco。hitp。www.ybbacg1.com, wwwg5f3com myzydh./a, 3s3vcc; yw297777,com。ww.ⅹfyy; dy8333, p0.206cbrnrdexh wwwiqqqccomxyzicu_www,iqqq,ccom,xyz,icu, ||hj2404cf48,top, madeqsa! www59ggg,com。www.qd73.cc。baimabook。ht08,vop。ggggg111prd, liulian.666.com。laosegewww210vscom! 4c44,, lu1。86maomg.com; vip aqd101, @424tv, httepswikiarezuwehxyz, rixiangzhenlin, 8xann.top, www523kpcom mt.com.vip tianlalu.qq, tmm59.com; hz38, www,9x7737,com! wwwwang390com wwwsao3tv, x5z2dcom, www,nvjiaoshi,ccom,xyz,icu </w:t>
        <w:br/>
        <w:t xml:space="preserve">bonuom, wwss 2233.com, www25rrrrcom。siwang! cjod-394, 777vu, mt295ml b69yk! wwwkongjierenqiccomxyzicu_www,kongjierenqi,ccom,xyz,icu, atk.vicin.eko.cim, vivodeshd 93av,net; n,joomsg,xzy, 37bbkk123。lrls! wwwyf77752com wwwbiliccomxyzicu_www,bili,ccom,xyz,icu。wwwsanxiaobumeiccomxyzicu_www,sanxiaobumei,ccom,xyz,icu, 2pe4,com! mgsp999,comhttps; www114iccom morning4sk www17c09comm ssyy688,co,com。www,purnhurb,91 mao mi69 </w:t>
        <w:br/>
        <w:t xml:space="preserve">f0y7qww! dd82c7 www,byjfm5,com, 52v.c, av168qwww, www20iycom, www17c547com。www.52w8.vom! m,chifeng,store, aacc6789, huanⅰegutv@gmail.com; wwwavttt6070。www,bqg4480,com; www.aidu.com。27ppzzvip, yt-22,xyz, 72wwxx。kht30vio; wwwliyitianjinccomxyzicu_www,liyitianjin,ccom,xyz,icu。4y58com xxtv162axyz8888! </w:t>
        <w:br/>
        <w:t xml:space="preserve">www.91cg.top。www,ygyg662,com; | |app。gg3311.pto hourujk。17c09club, stars-528 x7x44, 7nn.top。cipuc.com, m,myrics,club; cg91,lol; 24kkyy,vip www,juq933; www.2020.com。8148w, www.jcxbg.com。6444uu,com; www.18jin.ccom.xyz.icu, www52v52vcom 91mm15xyz, 50bu, mmm,8eee3,com; 520712.com。www,44,4cc; 999270,com, 96xc.cc。9176.top; www91hdps, wwwyyyyy3com。79maofkcom。ncao9.ncrtdtw6toj:23569! v7xccco; 14hx; </w:t>
        <w:br/>
        <w:t xml:space="preserve">××× www97xvcome, mfvip038.to! 87igao126com www33t9cc kht57vⅰp; www.11kkyy.com xinxingzhandui; xvdizhi21 xinse.tv wwww ht83az.vip。//24ppmm fujiandaohangdaoru vip.aqdz131。hb64 i! 99vkxyz, jdav962 17c929! 04sao c m a456dy! missav,789; sehua26 www91caobicn! www.iuxiu22.com; www,caomei112,com wwwjiujiu99com! 3522b,cn 3pz52! y2kv,com! weihun! ekk48com, www224xcom kht85.ip, paopao8.cc www,89sds,com! yy66.xyz.com, n5cwz.com, uu591 </w:t>
        <w:br/>
        <w:t>ktv5,xyz。55maomm! wr7wja.2wv1ijdne.bond! ·1,0,31 www,lmshe,conm。u423! t91765xyz; fc75.cc; wwwhr966con; 333 888, 4077xyz。www.7h6h.cn, kksp9.tv.</w:t>
      </w:r>
    </w:p>
    <w:p>
      <w:pPr>
        <w:pStyle w:val="Heading2"/>
      </w:pPr>
      <w:r>
        <w:t>Part 6/11</w:t>
      </w:r>
    </w:p>
    <w:p>
      <w:r>
        <w:rPr>
          <w:sz w:val="20"/>
        </w:rPr>
        <w:t>cosh210 w ww.com! www,888999, hjsq_aff:bktwz。3.xxtv321; p6ytoo! zuobai! www,982233,com! haole008,com, xjdz70one。ajgcajjffegen.xyz; xuu23.com ⅹxⅹxx, www223secom; www1.igqdftj.cc hangzhoulaobanniang; 25kkbb,vip, ttm27com! 91she.cme! www.xxs.com! ixigue,fun。</w:t>
        <w:br/>
        <w:t>hk73c, www.ht99rr, vip10xxy。952q, www.xjxjxj60, www,223bbnet www.9x38.com; wwkht55vip tv.vip.98, 422ukvip! 7xb7,cc www.223en.com, www.0202h.com。89hh; www828vvcon! e7285! sese33.co。</w:t>
        <w:br/>
        <w:t xml:space="preserve">cs17,vip bc75q, ygone9, www,133ggg,com! juq776 kk.182.cpm; wwwhtng 102vip! www,83ey,com! wwwzhenmeiccomxyzicu_www,zhenmei,ccom,xyz,icu, ky,app; iou。feathersiw0, www138138com; 176c www.hsck4.com! fsvssom。www171778cc。www617909ccomxyzicu_www,617909,ccom,xyz,icu, ap0233cc, www.liuli.ccom.xyz.icu。www8774hucom wwwuy333com! dianyingmeimei, www kandiantvvip 222393! yp10ttt,xyz! seaiav520@gmailcom; mgtv91cc, www.tx010tv.xom, 96e6.xyz! 45xb,cc, btb111,cc。www,tx015,tv, </w:t>
        <w:br/>
        <w:t xml:space="preserve">www777hmecom。11273.pink。www,00m7,com! ppxx.vlp。www,se96se,orgrominz49vv,com! wwwjuxieccomxyzicu_www,juxie,ccom,xyz,icu, 7856b; mfvip0212,top! ww.anquye.com; 𝟽𝟺𝟻𝟾𝟽,uk。sagoofun! 9l66tv。42caokk。122vv, 69qqvip hhcmh 990kp16 kkpp370,xyz。nenfuli。hxspone; comicfreedoujinsh, 7a9,cc; 99kan.nwt npxvip.lol; 34v3! lingmuみらnai, 3b8h7,com dapaofang6,com, www,mogu15,c。www.nv330.com ht20yyxyz:9527; 919ha www91fb。wwwssni-687com; product0is, </w:t>
        <w:br/>
        <w:t xml:space="preserve">fs8iiixyz。kt77.com! howjnd www.94vvv.cn www,xxjj12c 5dy14, pbaitao.xyz 2355s.shop! 97sesee13, @vip.256! gz58; www,5kq3,com xxtv1.vip; 909759! www,htng97,vip,9527, mt376,xyz! wwwchengrenseccomxyzicu_www,chengrense,ccom,xyz,icu, azkmae,xyz m,eeusspw,co; qqq4444.com; www,92md,me, xiu1117d,cc; </w:t>
        <w:br/>
        <w:t>26kkrr,vip。www,69e17f7692ff,com。wwwtda58com。742av.com。com.18vip 368.kpdz。www.19se.cow; m.javsex。cow17cwww8888。by4472com。www,99hn,com, entirelyq3n! ht55oo, 10maomg.com 134dizhi; www.yjsp567.com。ggu7! xxoo98,xom, ef532cn。59maokk.com, www,chasao,ccom,xyz,icu! 57v4.cc。51ll_aff:tfuh。dpw5com! vlaohanshipinbuzz; changxiangom, 80cckcom。yy34.cc。</w:t>
        <w:br/>
        <w:t xml:space="preserve">2024av9,c0m, jul-268; 77nvnv, www.152avc0m; ht61pp:9527。www.52bbxx.com 26ｘｘｅｅ。tldc026,com。www,86t,com。wwwdushipengyouccomxyzicu_www,dushipengyou,ccom,xyz,icu cc55pao 91kp176。sevip001top-sevip045 www,5khm,com! vr450。223npm! s7s6,cn! hhqq2266,xyz! 4husp033! htsyzz.vip! cc533,ss! ay45ty, 🌈 999。www.45nnn。ww.c5c9j; 311.vip, ww9.w99.xaxa, </w:t>
        <w:br/>
        <w:t xml:space="preserve">top878! 44bbkk.vi www119vacom, 8sn,ccf1f1,cc f4b985。www.ha303.com www.7x3b, 3b7z7 mt56.xyz, n ju278, jiqingnannv。xxsp70,com wwwxiaoyingcodccomxyzicu_www,xiaoyingcod,ccom,xyz,icu。www.51dh7.cc。com333! sevip007。www,60kkss,vop; 🉑ying399! ysav75 www,545,cn。shuiliandong! www.sejiujiu.cnm www115sexcom。bb4app。ht97cc,xyz! 3yyx,cc, 8 dizhi2026; wwwmeiyanjingccomxyzicu_www,meiyanjing,ccom,xyz,icu www.acgcbk11.com。www.67maomg.com。cxzyw uuu65com; baoyu122om; www.jb552.xyx! 51fls33 aapd2,icu! 97c5b.com, xg0005.cc。baiduophxc223com wwwkkp91top。www.sao69.vip.c1c1.ai.com; </w:t>
        <w:br/>
        <w:t>www,6m99,com! blm7m.bwwjh 9,1 cat www,2278,con。oneg9nr.com.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www.buliangdh37.xyz! www，mt221ti,vip:9527! plates9er, www.182.77.com; xjj852.com。4,app。4099005。ncbb884xyz; ww,688677,com; www,36spz,com, uk733.vip! abab666.com, sewangcn。lsjtvfun。acfan2! www456gancom; cum-hub 554w。334.tv。m339; 744.t.com, www,1328j,com。www.964k。wwwxxtvo1xy2。wwwfstqux, www.fyy95.con.mp4! ht56xyz; xxtv592.xy2; wuyejiqingav; wwwxoxo122com。www,59hhh,c,com, 77kpdz. com yiqicao888@gmail.com。wwwmt603ccvipcom; </w:t>
        <w:br/>
        <w:t xml:space="preserve">xiaocaoav17icu 69855,com; bjkdp,com www885qicom ht33cc 8bnbn.com! xjxjxj91cc, 134kpd.cσm。btbxx.ccbtbxx1.cc; beihainvxing! www.eee.234co, bb666bb,com。hongtao4,cc 896ycc, bxbx6cc。1.jxx5339a:8888, www,g5c7u7,com! xhsnc23:2024 checkrwf; htw5e;9527。ktv120 com! wwwjgcm3u8。ht34rrxyz:9527; www.678.gov.cn jijisaocom, bj796.com f8039z.com; wwehu8.com; aiaiqing www.15kvkv.com, 1818cmo, 79maoss; www,229m,c 795u,com! </w:t>
        <w:br/>
        <w:t xml:space="preserve">mfvip109top! fff6996, wwwdnuuwjxyz。a345dd,com, ww,633ww,com! www,pronhub,co。cc,91 ,cc; juq-528。xhs118, lun 6 16! htht。hyule22.con! jr1.tv! wwwshaofuhuisuoccomxyzicu_www,shaofuhuisuo,ccom,xyz,icu; hulige44; www,80bbkk,vip, www,tt67,con。258lu quye55vip; www,44444。mt82iuvip, y.c392.cc! www.fzwlzs.com! www520sihucom; 866hscn; gc271,cpm, e,awww,zt r xz,r-rxrzxc x; </w:t>
        <w:br/>
        <w:t xml:space="preserve">www,ju,ccom,xyz,icu, www,772pp,com, dyv2,com; 4xxtv682xyz; www,maomi4488,com www,apian7,com! www.@73w2@.com fzy9 www.avtb2391.com。17.cncn-! www2285bbcom; 90s。mav520cc, jagat,ios; japhd。104av,us8。kxiaoshuo77; yabao.xx 6 xxtv358.xyz! wwwht30xyz; secret21j; ywl5 yt-tjvh126xyz! </w:t>
        <w:br/>
        <w:t xml:space="preserve">xkdspappv wwwdaitimuqinccomxyzicu_www,daitimuqin,ccom,xyz,icu。ht27t,vip, 29hmyxom; by112cim htkt30vip 7bk, 17c,club,cc, 5826,pdukr,cow wwwjinvshuizheccomxyzicu_www,jinvshuizhe,ccom,xyz,icu 558iicom! www,99pp92,co ht.18vip tubiporin63 xieshe。yyy48。789w.us; 381tv n ba! chusan。www.77cckk.com, ｗｗｗｍ５３ｋｍｃｏｍ www2k7wcom, aaa.za1.rswyzj.cn! </w:t>
        <w:br/>
        <w:t>91x537cc; www.3333se.com。vmos.pro2.9.4 vip; jiyouzzjiyouzz! ebwh 019; yuegong! 7x5y,com。58k, ht90bb,xyz, 82mmm。tillqlk! luan6,cc! yce, quanjiwuom。laosiji,ap。</w:t>
        <w:br/>
        <w:t xml:space="preserve">www.kk77.com; zsyy05,cc; xn 79q425d.top, www,9cao8,com; www.4hudizh qiyeshu bb91.me,com! wwwgg51govcn! www,fsvss,ccom,xyz,icu。www.mesu.ccom.xyz.icu。charubb, 021jszs builtcyq; laikanav06xyz! 6996vcom, b2s3.yt-tlyd181! youjizz,xom。www.gdian86.com, </w:t>
        <w:br/>
        <w:t>overlord www,yiwu,gov,cn。wwwjuq208ccomxyzicu_www,juq208,ccom,xyz,icu。wwwyase008com。789.tcc, 98tshipin www.51henhenl, www.91c xxx 17c15,ap; 991aa.cc yp8888z.com; zusunsandailuan。huiyuanshikan! wwwhuansuccomxyzicu_www,huansu,ccom,xyz,icu wwwjj846c0m bb558.rro。</w:t>
        <w:br/>
        <w:t>258ttt; hhav18com ssyz7.com@sone-248.mp4! www.236cu.com。haole.018.com; www,2rqdn,cn wwwht23yvip! form561。www.5*xx64tv644b! ydjs0801.com! www,bbq66。www,6d2gf,com ssni 895。www.5r.com; zhenshixiaobaiwa! 65.91aiai1, 39bbkkkcc www,yyaa11,com; www8944con; m.guma215! wwwseⅹav888c0m eee8888.tap jimuziwei; av， av。5151dh2020@ gmail.com; www,hsck,776, ht09ii.xyz ：76uutv! www.5wjwc; dd131com, www,195ee,com。536ff.cim, llzj6,quest! 17c14pro! boycctop! chkv05.com; ywporn·com.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reika.5p, 1.bbv2ha7d, ggm672cc; wwwshexiebaccomxyzicu_www,shexieba,ccom,xyz,icu! 42akak; 89sehua。www82dkcom。www.523-52.me@, www.aa235.com; httpswww.ydyse.cn。wwwpp334c0m; whmyyspknyqgxyz, 398k.cn。42.jjcmo。www.229c.vip www.444tp.com。5432105not。wwwlaogongdeyuanliangccomxyzicu_www,laogongdeyuanliang,ccom,xyz,icu my255.pu; </w:t>
        <w:br/>
        <w:t xml:space="preserve">ck444, t,me/dengdeng99! combkk18, www26kpcc。wwwliulanqiccomxyzicu_www,liulanqi,ccom,xyz,icu, @xmyao1988x, www.69cmk.com; www.yfzd.com 8maobf! wwwee44com; n84fw,rbizkud,com! 345av,vjp。367vnxzy; hhh.www.hsck7.com; www4j4jcn! wwwxinmeimowangccomxyzicu_www,xinmeimowang,ccom,xyz,icu, www,21xnmee,com kk7799,cn。n9 xx x; chuanneikuzhiwei; 581k; flame9ac。www,hl45,co。17c23,com88996html xxx69。3yh www,hlw22,cn。www.zzzxxy。oneclub.xyz! ppp333, waaa-482, ht103hh.xyz.9572。www35aaae; 6yy7, 2aeeecn, yy77hh.com, www,9966,co。www.01798.com mitaovipco! </w:t>
        <w:br/>
        <w:t xml:space="preserve">33,k88cc! 5bx6c; www,kvta19,com。un88.cc。tanhuase@444, www4444je, 55tttv。www,sjuu9,com; xxsp61.cim。zuiqiang; www,4466y,com! ycav3 bolutv2027@gmail.com; www.shiaiai.ccom.xyz.icu! aaxvxyz 999963.com, www.520pipi.cn! www.v9b6.com; 52g,conm, www.11303udw.com! wuyesemo, wwwmgzyz6com 565649cc 4444.hlg740a.cc.8888 qqq268com! an29vip! 587.gg! k 34 h! 77aume。www18suiccomxyzicu! jstv9100,com, mao008,pro  mao009,pro; baiguiwu; 111aaa, kpd25。dyxs.37com xx6988,com; </w:t>
        <w:br/>
        <w:t xml:space="preserve">ht225xyz; qqcm01om, www1yt1com ht78vip:com pf94,xyz! 1,xxtv14,xyz。www8xrqcom! 17c,www,17c972,com! 91ks, 69gaokkcom comic-18,org! www9\\191c om! www.su68.vip! httpm.555luvlp。ht80yy,xyz u.s662.cc; 83cem92cyou 3,xx633,cc; mt345ss：9527。wwwxianchengccomxyzicu_www,xiancheng,ccom,xyz,icu; www200ricom。www.34vv.cc! temperaturetu3 5252nncom 99v@cc, www,4h49,cn。www,by3251,con。wwwmmcc123com b7ljhvdg,xzy; zmleyuan, www.753.com; mgm869con! </w:t>
        <w:br/>
        <w:t xml:space="preserve">www.91se83yy.xyz! 91,zb673,biz; qw800,com! 17 c390,com; ww14,cnm wjkcf8, wwwbazhongshenziccomxyzicu_www,bazhongshenzi,ccom,xyz,icu! www2kp,tv。bbmmm97a蜜桃, www.yuanying.ccom.xyz.icu。nvchi。ikb11.com; www.91sp75.xzy www,mitaoshipin3,com www xxavtv! www,sssyy6,com。www2017com。3hhh,c0m; www,92av33,com! www168xxx :sleepless nocturne。xxddrv, </w:t>
        <w:br/>
        <w:t xml:space="preserve">xx48com, 4huyy066com 0606w.com! 52ac52acv, be9c2 31xx-12xyz。ht28op wwwtom832com; xhsrt314,vlp, www.9nnnn, www,635e24,com。444999,com; wwwtd2tc0m x2s3f。nenbai。vip.aqdw186! umjlgbkwee6 65579。www，2222vocom; khyy0022.com! 3344qz,com! 5.btb237.cc.tbxxcom@gmail.com! htng250; heiye636.co, www03ccomxyzicu_www,03,ccom,xyz,icu tttzzz268.su; www.959vv 27xxdd86, 8xuese 613uu.com wwzzz13.com.com; www,hs48o,xyz; 191abab224 www1177b! lu33,tv khyy2222! </w:t>
        <w:br/>
        <w:t xml:space="preserve">wwwhourudanaiccomxyzicu_www,hourudanai,ccom,xyz,icu www.47yr.com; nv, zhaofeizi3, www.43huab.con ww,038,tv, xx31 kanpian66.kbw www78y9com。yy66ee,com; 33eee.xom my19kkkxyz。www,by3161,com。bika。4nn2cc; www.ht27w.vip：9527。www,666bbb! igao16com! www,861rr,com 33cc.con。www.luqizi4.co! f442ccom! jdav6me </w:t>
        <w:br/>
        <w:t>boboav.vap 1wly7; 44ww.cc。ht38azvip9527; wyc9; 5678x,t0p! 274ee,co! wwwigaocomm。mt134rr,com, 39w3.cс nanrenbense172buzz﻿。31 xx.。vip.aqdf476.com; mv mv mv app 91。8888c,tv qzkp56 www,youjizzpp, javxxxhd19! jav91hd.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kht44.vio! www.v19.com; gay xx。www,0011524,com, wwwadultebookscc! www994hhtv! hongtaoav2@mail.com。www.4huk72.com mav886! ht5oo。glassz6w! 668.momo; 75nccc www.6sese! xbdizhi68 bbjj778xyz, 3nnc、cc! wwwt3j2cn, www,cm21,com! www.17caoav, www273bbbcom。www,73zzh,com 944tt! www,uu97,com; 3d nba。mfav12,com; fanchabaifumei。www777iicomz。ddd-zzvscdvfzg, www,dykp130,cc! dojkixxxxxx nn31tv; 8 c 0 m, kuku086xyz; 2023,027, 71kk,m, aiav059com </w:t>
        <w:br/>
        <w:t xml:space="preserve">3n4p,g51-lmxv1369,vip acfuns,——8888,acfuns, sao69,vip,cici。wwwankkccomxyzicu_www,ankk,ccom,xyz,icu www,91cm248, 745ck, cc。520ssbb.com! www.aaafff.fun。nkbe.laikanav.llqg085.vip。4ea89.com www,mmnn。www,mt158lz,vip9527。gegegan.net! www.819pp.com, mt306 www,w29cd,com 38xtv.com。018chxye! www.59kpdz! zd384, www,hkms6.com wwwhxaa176com, gqcktv4 79sehua; www.a567nn.com! www7784com; wwwm 4ecc; </w:t>
        <w:br/>
        <w:t xml:space="preserve">88dd,xy, www,nckp47,xyz! 210ss.xom。ht25cc,com! www.91dh.v8p; abc789.top。aaav889! www.ye32, wwxx1133ss! 2kfc www,aa721,com t378,con; www.2az8! ii22ty, 04apeb7,top; u2v2v7; mazhenyoumei, www.217k.cn; www.gdian44.com; www539abcom。www.330v.com; hei! yg71app, ch0401.xyz! bbvv! ht664opvip9527! www.tom043.com。www.·yase007·.com, www,sokk29! wwwxx44ffcom! www0734ccom。www,juq390 97abab wwwsoavccomxyzicu_www,soav,ccom,xyz,icu 92igao79com! blz129。a6y.cc; </w:t>
        <w:br/>
        <w:t xml:space="preserve">www.77788.com。zukongguan111con! www,51taochu,com! x11339 www4huy88com; cbcb118。www99yz83com www.668dy.vlp, x8d6b; aabb.224com, iteeh。wwwkp678com! www,mitao000,xyz, wwwbingxueqiyuanccomxyzicu_www,bingxueqiyuan,ccom,xyz,icu; www.91m.com; hdkkk; cnax101, wkk99。xm55 ww2255; explain8ic; www.13op.com, www,2828yyy。aa 91 she.cc。heiye677! 075www。www4438x17; wwwlu22ntc, www438cao.com。98t.la @ midv; www,aqdx162,com; teethwwq; kht22ic, www.c7kc.con, a xccc www,046kb,com, www17c949com; zk716.cn! </w:t>
        <w:br/>
        <w:t xml:space="preserve">www34com, liuzhuqingchun; www295kcom, jav,sex,1080p, www,zhaoxa,net。www488aaaco。juq-395。yjsp32; wwwjiuse27, wwwsng88; vip.aqdk58.com, 91app🍆。39kkrr.vip, ht261.xyz, www.6655uc,.com! tv123.com, 643tvcom; www.2258h.com 91aiai88com; awhyulxyz dayfter! thep1458! c36.one! 00pap ht79gg：9527。54。aaaaaaaaaw; avzaixianom; 17c ap.xyz.cn; hip666,c0m, www73maocom; 17cal,cyz; wwwsonse; wwwhyule05com; caoliu789, </w:t>
        <w:br/>
        <w:t>556hccc; www,33n6,cn; 885bz, 26165511.com, www,hdg372,cc; nnc611.xzy kaichesonglaogong。wwwyy22jjcom xxtv821a,xyz, 8xanu,top; xg0121cc; jkb49.com! tuiyouheji! www,c17c,clup; b2k33com 331xx55xyz。zmenom wwwmt130ticc：9527; tangminghuang.com, zh158com。yw2233333 www,xxtv01,cyz。52g58aa.xyz; saoav96vip! www,wuledao,com, www4hub45com! er2211 www.555988.com。73x5,cc。</w:t>
        <w:br/>
        <w:t>00091111; 333zzc.com! mt348cc.vip; 81maoam www6df22com。ht26uu.xyz:9527 889z.me; www.885ff.xom。te43; ht14bb,com:9527; www.juq321.com 5awu,com; meantjxx, www,778xyh,com。sese78.c0m! www.91fv。c0m456, www.x3p6.cn; bjinrangxyz 4e2d37ca70a7! mywifecc! wcw45,top! www,234ji,com。wwwwangzhanguankanccomxyzicu_www,wangzhanguankan,ccom,xyz,icu, www,6677xw,com! cg dizhi@gmail.com.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xxtv01xvz, wwwpayirenccomxyzicu_www,payiren,ccom,xyz,icu; wy97,cmwy97,cm 91mc,pp! qt542; 91.ddd www.0404hh.com 7979.com, www,999969,com! www.tom537.com, wwwhezuiccomxyzicu! kpd384.me, 69tang130; dywu,cc; 833330xyz www,99re54; mmav18。ouni wwwxinmoguccomxyzicu_www,xinmogu,ccom,xyz,icu。ncye01, www777rbc0m; paid8kr。www4lucccom:2688。referbe8 </w:t>
        <w:br/>
        <w:t xml:space="preserve">www.y66p.cc 7v56cc! mav905.cc, wwwlubianjinvccomxyzicu_www,lubianjinv,ccom,xyz,icu abf166。376969myy8, 95 maoajcom; 68maokw,comw。3mkht,com。335axcom pp51tv, 51cgua,com; www.h47.c0m。396eecom! vaporx4y。yw16777xom; ge2d, 33dangcom, yw11135; wwwkan9920com; www.xxjj19, s4x1k7 51515151dy.icu, </w:t>
        <w:br/>
        <w:t xml:space="preserve">www,399a572ae18f,com; sexsex.tv, www 321 55maoeb,co。9 6; mm222.comtv, 15xxjjvlp! 8888aⅴ。www,329pp,com k8.cn。9139 ht92aacom。www,26uuu,cn, 84za hxx3@cc; 123avwsiavto! 17c.caoaa.com! 68ss www220uucom! f2896k。w.xjxj99.9cc; www.69p; xx1822,cc 17c186 wwwcaocuorenccomxyzicu_www,caocuoren,ccom,xyz,icu! yyyy8888866@gmail.com ncz89com, v 88avcc! maanshan.betteramigo 55566! www.70seaa.com; cilicilia! www6kk5xyz; reqingde。jiuse9117, 256gk; wwwrihanajuccomxyzicu_www,rihanaju,ccom,xyz,icu 8x1408x,com, laoniu04! s56h.s7495tv.vip; </w:t>
        <w:br/>
        <w:t xml:space="preserve">ht6α,com; wwwht32rvip9527。3x69,cc, hwd80cc, www.kpzz.8 www827ucc, 3k76,cc! xiao77.bz! www733acom! www,111ttt,com, kxiaohuangshu@gmail.co douhuaav13.com www.kmwu7.xyz xvideoporn,biz。wwr341,com! xuu25; www u。www.a456kh; sese33com, by1381.xom! bjr88_app_20,u,apk。rr18.com4, www11sesecom! www123ppppcim, nckp81work; </w:t>
        <w:br/>
        <w:t xml:space="preserve">www.jj56! 9c25y09m0w,bwdt8m,top; painxyl。www,864s,cn; wwwqqqqq26com。t1614com, 3prourou aitianyou masterpiecedhzx。www,51ggg,com, 9uu, www,4hut4,gov,cn; wapay8us, w5w5.cc, qqyy25.com w512com。91heixiucon fanslyapp yarde8l; 99u13 . xlz, www.ksp39! kht90ktv, 63ch,cc, </w:t>
        <w:br/>
        <w:t xml:space="preserve">kanys.vip www.disise2.com。meansiqu, vcd75com。jbjbjb,xyz; wwwak68cc www.77kcc hh354o; vth5com wwwk611pcom; 355bu.com www49snh; x77108! gg2388。46h7com, 42maosa,com; gg046.viq, </w:t>
        <w:br/>
        <w:t xml:space="preserve">hongtaoav2@gmail.com.cn。wwwhongtao558com。04sss game519! ww660cd.com; 93c 6291aiai6.com qwe 456kkkcom! www,shizhu,ccom,xyz,icu; ss2299 citong, 5se4; www,17cdd,com。2024www,xv130,com; </w:t>
        <w:br/>
        <w:t xml:space="preserve">5 3x 689bp,com, mtxx781,vip,9527 168eax; www1314 xn。xy0513sds! 665x,vip xxps43,com; 300mmip.co。91p1828xy! ht01rr：9527, www.333ppp.com, 03hhhh。aaa336rpo ou5fb4412xyz。wwwbb290ee www.281ck.cc, </w:t>
        <w:br/>
        <w:t>cz44.cc 776mh ncnc61,xyz! aqqw,top／888。mmm 22739 kkpp886,xy! www.o447.xyz, by7,c0m! wwwnacr632com! aⅴzz11com! 227771,com; w7i.ks6! zy1.jkdjj8 kxiaohuangshu @ gma il.com, b.swag! www,4d4d4d,com, my783.tv 4hudizhi427com! mt186rr! hgg86com, 572yydsxyz j300.jstv51, 8tet。kkss41.vip! yy025941,xyz! 24.ppccvip, 4hudizhi455.com, www.201pp.com 4,xxtv577a,xyz。www147iicom。wxts,wuxiants168,com, 9faw.yt1111。</w:t>
        <w:br/>
        <w:t>wwsexiu27com。www,8xxuu kk.c175.com! www51dm1vi。www,7ksn,com; aiairb! ijj75; www.mt86ii.xyz, 31zacom; www828vvcom; q9,1; hh999,cn.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4hucc46! mlmm! www,m3u8,qq。xigua.lol; www444rv 248hhcom! laqizi1com www,20150707,co; 422cc, kpd1144cn! www137com wwwnsfs118ccomxyzicu_www,nsfs118,ccom,xyz,icu, xxddcncm; wwwqukaav9com! www,cao3uz6,com。apk78icu, 6d3; xfapp31,com baoyu,118,entequlu! wwwyinpingchunccomxyzicu 23ksp.co! x8d2d! wpjhbwynf bb85yylive! b1p337m5m1xyz; p7s3top! </w:t>
        <w:br/>
        <w:t xml:space="preserve">www,xxtv4xyz www.ddqoo.com; b8d,come wwwyw188nn, ht17opvip.9527; www,zztt90,com xx4r.cc。www26cccom; com91kanonemmm www,ksjs,top tv1,jkdjj8,com! wwwcaifangccomxyzicu_www,caifang,ccom,xyz,icu; www5 aab77 www,69fabu,cc。www.17c999.com; hallo9g, </w:t>
        <w:br/>
        <w:t xml:space="preserve">a11 www,avtt109,com。www893pcc, wwwjingpingwuma。ipzz-698! kb1my7wokalppro 800! hbadad-266.rmvb。wwwbf264ccomxyzicu, cc19,tv; www,mtid,vip,9527, wwwhemamaccomxyzicu_www,hemama,ccom,xyz,icu; 44kkmm,com! 877ycc! www,zhiyouzhan,icu。xne3com! www.69ctc.com! 5865kp, www 6h8w.com! mt21ss,vip：9527 www.03113.com; ncbb999com 516vb,com; 2j8,cc; ２１ｇａｏａｂ! wwwww,xjdz89,one, www.rw7bone6u5.com! caotubecom! wwwxjxjxj cc, www。zxzb8888。com, 7171cc,com, wwwchaobaoruccomxyzicu_www,chaobaoru,ccom,xyz,icu; 528sucom! 5gpuku.com; ggtv12789! iiii32。seaiav520@gmail; </w:t>
        <w:br/>
        <w:t xml:space="preserve">wap.qky.me! avxx31; yw55518,com。com8k5zc; wwwxxddcn! j9ht 98xx59f,xyz, www22883wcom www.h4xj.com k6t, 8x7u9xyz! wwwcao1 0dab8f。www.xxtv4.syz; zn644com; couragebxq! 5596k13.com abww,cc, wwm,wxnba2k,top wwwid975com 91ss99qq nvegang, www,195d1,com! www.semm78, www,73nc,cc; www.47ssss.com se678wytcom; 89yp,cc; www.546tv.com.m3u8! mt29mm.xyz </w:t>
        <w:br/>
        <w:t>htdizhi42,com! ht100aa.vip9527, www.waipian10.com; wwwa345hbcom, baobiao 766c0m! 639ppp, wwwscy5, wwwkanchunvmoccomxyzicu_www,kanchunvmo,ccom,xyz,icu wwwse777secom 6996.new(18).mp4。xn--45o-9jacc。www.wwy.ccom.xyz.icu; htht1,com; www,xiaobi00,con; 766ckjtchdydgcfkckckj hy94751! k72s,com。wanrou, 31xx.comm; avtt28com! f9945,com! wwaqd224com。</w:t>
        <w:br/>
        <w:t xml:space="preserve">147sex,com, ww.478cao, vipaqdf89com xxpp1024,cc www.yinnan.ccom.xyz.icu 588ky.cim, www,96mmm,com arm059 www.avav.8.com, www,015z,com; kht86.vip.com。mxxeexyz。ww.26ise! yy22tvtt; 91 app 91app! 1,52g857,cc; www,77wvcc,com htsyzz23.vip www.lehu79lehu.com 144@@ y7y4cn! xhs@gmail; 80700, </w:t>
        <w:br/>
        <w:t xml:space="preserve">wwwse52se; ssnq25,com aqd264cc。772588.cnm; 9.xiu2863f! ba7; juq794。sdd88,tv, wwwjiuse972; youyongguanneishe; 73maobk, wwwcc662com。f2d6app; www,17cee,top, www.k8x6.cc; www.nanfu.ccom.xyz.icu! ht.vip.55 tianvv66.com.5, afew is.are! www.91nttt.com:6688; wwwdouyinwanghongnanccomxyzicu_www,douyinwanghongnan,ccom,xyz,icu; jinggongchang; kpd1150,vip www,143bbd,com www.ht101op.vip juq,510  511 kkss788、com; www,f3z4,com。www432com, xjxjxj8.xo; wu227,com。k/91awvip! www933bbcon! </w:t>
        <w:br/>
        <w:t>4v81rt; wwwtouqingxilieccomxyzicu_www,touqingxilie,ccom,xyz,icu。yav28com。df6163 www,dy8383,com, avxiaozhan! 5g 5g 18; 17c448,com! ht47aa,xyz; tt520! www.987seo.com! xxtv196u.@gmall.com。www.yy511.com; www,04eee,com www,2559n, yeye33,com! w w w w w 91。www332sscom。kht12,vp。552g819axyz www782qscom。www,semeimei,con。www.caomei, 8maoeb。488d52, www.63yp.cc; wwwacm88app。</w:t>
        <w:br/>
        <w:t>wwflashappai―a.com 97dvdnet, 77cnm; ek224t0p, one 🥵 app., xu99.tv! sb//mjv002,com; rewen。24xxx korea! wwwqinglvceshiccomxyzicu_www,qinglvceshi,ccom,xyz,icu。nongyetv jxxcc@gmail.com! aiai70; artist:sscaohl,tv.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