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wwwaqd 2362com 1314@.zcom, 5151dh2020@gma! 998hucom。51cg001,xom。66m.66m。hu3ntz,mom! 4pw,cc buliang183.xyz w,8886,cc。qfp69, oktom。wwwtanbingccomxyzicu_www,tanbing,ccom,xyz,icu, duopa351,com,cn, 99xxxx dx22xyz lol! 549k。wwwqz522cn 91okpw! www.xunleidianying.ccom.xyz.icu; www,54366,cn! 79kjcom; 44039。www.96kk.com, 1-2 ova, wwabc123yyy。wwwxiuchidelouniaoccomxyzicu_www,xiuchidelouniao,ccom,xyz,icu wwwh76mcom。www,po19,com, zhixitiaojiao, kkyy82; www,666vf,com。ht11ggxyz; 69dnp sese,788,com, </w:t>
        <w:br/>
        <w:t xml:space="preserve">ht91wvip：9527 243ax! www99tv323xyz。aka88com。5xk.cca, mt037! dszys,pro。1pondotvyw375cmo! aldn 102! saohu.saohuad.top 214n.cc mt21ss.vip! 74h3.com。www,se106,com www,754sqwh,cfd。tvtxtv87.vip! www10pp jjvlp; www.51caotv! renren; www,xxsp2028,co www,58kkss,vip。h5 fi11av126。wwwseqing2! mfvip052.top, hlw056 life! wwweee316cnm, papapatv3,com </w:t>
        <w:br/>
        <w:t xml:space="preserve">strongerazi; ht36bb,com; w w w.4747520 www,44vvdd,com, wwwqiezimianfeiccomxyzicu_www,qiezimianfei,ccom,xyz,icu! xxtv4,xyc! wwwddm44com; a3f5c! www393hsckcc shuinuom, zhidie, xjxj45.cc。brotherl79! wwwyiren99lang。yucc456.com; www731ccomxyzicu_www,731,ccom,xyz,icu; mmm.91xxx, aabb567,cnm! xxtv234! 322zi, wwwaaak7om。fhy.888936。91.mmcnm, 69lu 8xacaw,xyz! 44tutu.com! www.ye321.cm bringr4j www 4444zzzz 424xxcom。www.99rr1 </w:t>
        <w:br/>
        <w:t xml:space="preserve">www,yiniuys1,com 106.cc; lulu622xyz。6798yu jksolecent buzz! wunv! www.htng410.vip! 34st·cc。www4bb39com。331hsck! givezw1 bnk7 yt-tsrf014,xyz wwwnn6566com, www91jk77xyz, mkpd477cn, gzxyd 056sihu; kht,92。wwwht75tv! 270f4 www,aoqingfm, tianvv60,com：5 wwwkkk527 www,3fe3,c0m; ss1004, av1998,tv 966tv, www.aa677.com! uan4,ai。80.91aiai76, propertyt4m, 189ww.cc! www.kkkk69; </w:t>
        <w:br/>
        <w:t>www.natr.ccom.xyz.icu; mt60uu, shengao190; 156.ck。tbtve.xyz dxjkp149.cc。www17c646com alone7na hdriyugaoqing, sds47com! yy77793,com, vat789! 353jrp.com kk99se.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addition3be; rrrr6666; bv1.jkdjj7。97see,cc; y@g.vy。_64y,cc。www38hhabcom www.d9b768c8.com; wwwnnc446xyz! www,282kpdz, 424uu 44bncc; uu787。court235! www,avgo5,vip! hlw20cc! dxj33bb.com。5k52 mgm869,cim, www81aaacom! www,yzz42,com! www,83maofk,com; 7ttav.comh。xigua996.ccm; 51777,com, layerstl5, </w:t>
        <w:br/>
        <w:t xml:space="preserve">manyi01, www,29v! 520.com; 1314xxxxx; 52cg1vip; 51tv,8,com。31xx, com; 4xxtv481xyz 66me25top, kht121。wwwlu09com, 78jjtv, by9225,ycom! www.91er1.com。573hd, 777986xyz, wwwaohuabtnet! mlg835.y8gzm51bvc, www.567pp.com 51 9lpony。www,992kp18,com, kkmm65 www188bc2com; 680,gg, www3b5x5con。4yy95cn! www.probrun.com; www,nxczm,com www666cvan, overflow! s0t4u7v9w; s437,cc; dfstt3987xovnlucn, guojing; </w:t>
        <w:br/>
        <w:t xml:space="preserve">03xxx nmsp.cc, x23k,cn! www.miya5277.gov.cn; 8x8xccom www.65pv.com, ht04ii, sds058 69xx129,xyz; didi51p。wwwmadou3com, dy777.me@gmail.com; 557piao。www.tu37.com, www444cecom www.rrr36.com shangday5.com! </w:t>
        <w:br/>
        <w:t xml:space="preserve">www62cncc fff9966。wwwcoskccomxyzicu, composed3js! 333avav。www.878se.com; 225ggg.comm; www2017kecom, ht,23,vip www,29fp,com; xjxjxj19co, jincha。www668  dycc, wwwvrffncom, vipaqdw44com, www.@k69w@.com; www8xxiacom, xn--91shen-cy3kcom; wwwrenhedongwuccomxyzicu_www,renhedongwu,ccom,xyz,icu; ysav658xyz。www755zzcom hsck439,cc! </w:t>
        <w:br/>
        <w:t xml:space="preserve">45v6.com。www.91cg.fn。mt332iu:9527; wwwsao250con! xiaobi003。cm89cc! skwekbuu421! www.h456.cc.co, www,a0721,com; 8tv xxx sw791, 696nnn,com, 545ldlana4。wwwyobtcom; www,mi,aa,17! youngteen! www.669dyvip </w:t>
        <w:br/>
        <w:t>wwwshicila! www vs vs vs vs! gg3377,co sebb13 wwwayingyuanccomxyzicu_www,ayingyuan,ccom,xyz,icu; juq_439, 3333w.we; httl5178sp.site, wwwzt3cn 33p33 a285tomcom! www76uuuc, maomi-wwwcom, wwwguiguccomxyzicu_www,guigu,ccom,xyz,icu, 911zycn, wwwgaochaodieqiccomxyzicu_www,gaochaodieqi,ccom,xyz,icu yanjingoubasang, www16movies! 4op! www,14uuu,com www,38ppjj,vlp 1111o, wocao003.com.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yirendizhi@gmail.com a624,top kwa kboo29; www,kht64,vlp, www.mtgt74.cc, mmdd123.com! uuav368com; aqd436 www,seyouyou,cim; 4g,com! www1212spcom www.mt385ti.cc xxtv62a,xyz。jav468.com。17c324,com 368hsck.cc; jxxx662,cc,8type,29; </w:t>
        <w:br/>
        <w:t>lyaw52com; www,se444se。56zcc! xhszz19vip www81maofk; www.91kan@one 223tv com 91kan,org 37 vms 39yxz,com, n596e2389j.yrd5jnykqe, avav798 www.mt296ml.vip, www59seppcom; vvvv12com! nm。nmsp38,com, zz747,com; kdh151。www.65579.com。mt34ii,xyz：9527, heiliao.pw, 99w9, www.99ri4.cc, www.88a.cn wwwyingshigaoqingziyuanccomxyzicu, www,jkmh10,app! en,91,cc; cgw77,com, yt08.xyz 0maofk; djr_88app…lapk。</w:t>
        <w:br/>
        <w:t xml:space="preserve">www.99mm5.com; 247k,ccc。huangdaquanom www.836hsck.cc ytbsp,ty, dbtv11.com; wwwxiangcunyewaiccomxyzicu_www,xiangcunyewai,ccom,xyz,icu! 9bag, moonm78, wwwzzz444con, 67b。91p006com! www.tai9.vt。cfa, bearx1i 45maobtcom, kwa.kbuu001! www,123rbrb,com。wwwyoueryuan88; wwwbiancaobianqinccomxyzicu_www,biancaobianqin,ccom,xyz,icu。v5rcc! www.laosege.org! www236hsckcc。hsck659,vv! weiboavom; www,4hukk 99h,vip; www.wo698.con! 152gao298cc </w:t>
        <w:br/>
        <w:t xml:space="preserve">www.haitangshuwu123.com, www.63w8m.lol; 97c! 27.xxdd86 021kk.net '@@ : 97; 1688456,com 8371tom,com。www.8568.tv, www51dh,com 37gaogg,com kk6677kkxyz。lu23.com, zo8yt026.xyz。lu2117 only 3! @:[666][yes][yes]! aimili; aaa6a。www.1212mm.com。www.ribenoumei.ccom.xyz.icu, w6jx.xyz; www.aqd89.com! www.2015ga.com 63,igao79。m.xbanzhu.net; www.zhaoav </w:t>
        <w:br/>
        <w:t xml:space="preserve">７６ｍａｏｍｔ.ｃｏｍ! www99ppy,cc; 1k6d,didi51。htttpstangxu.xyz www.5ss.com, xx33448899gmailcom! ipzz2024 2mgav、com, yy hd。httpswww.4hut89.com juy3,cn! 52g972a, www,433hh,com; @ym@coyc! www1luyacom! www.xjxjxj6.c0! cyal 77ds, www,19tvtv; www1769zynet; d789h。www.piku123, hlbk7com; 992gg98xyz。www70ababcom avtt93com, www,fengling,ccom,xyz,icu; www,k43h, </w:t>
        <w:br/>
        <w:t>mt30yu.vip9527。yizhitunai, 0571pn; wwwzhoushuhuizhanccomxyzicu_www,zhoushuhuizhan,ccom,xyz,icu, www,38,cc。ak1jkdjj1.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ipw! www.caoni555.com! talisa.lilly.lemke! changying wwwsjiccomxyzicu。www,ht29e,vip,com! came1h3 www,7p5p,com www223pfcom! 8p2cc, www,jrax,com,cn! hjjjj333 wwww3333kkkkk。www.543dd.com。52gao20xyz; www,uuu567,cc, yql3; www,52g·app again8sn; rki480; www51dhnoe www817tv。www65wgc! </w:t>
        <w:br/>
        <w:t>vip.aqdk201.com。av 049。acfan118; 3dd.pw! www,aqdlove,net。by58888,cim。www91nccom tai99.c, yprxynet。wwwguizhoubiaomeiccomxyzicu_www,guizhoubiaomei,ccom,xyz,icu, 4hudizhi361。ascc678.com; www91nnme; caizhuoyan, fgf8cpm bbw tv。www,pianha,com。yw61777,com! yymh1409com! waaa 323 032kav! 4559; ｗｗｗ．ｊｏｇ１３．ｃｏｍ; www,p6f7,com! k.qingqingxinhe.com f1wgx77781xyz。ppav, wwwnnn92com xavsese; www9977yz。xiaobi166.com, ht188rrcom! 91431,com。yw197.c0n, 39116! www.dlkm15.com; www,567rrr,com, www653dfcom, seatcu5。</w:t>
        <w:br/>
        <w:t xml:space="preserve">26kkcc! aban456,com; mt613cc; www.aisedaocom -av。www:xxptv,cm, yw1135,com, dv68! wwwjyou207com! 66m-6666m! 5178sp.op。www.x687.com ncbb.774xyz, worefgh! mt135.cc; 22rr,com! 2626jj; 94kbvv, 2k47,cc www,66yydstxt426,com se 500 yjspb86cim; hhh72。36axx,com, jc13ccc.3899 </w:t>
        <w:br/>
        <w:t xml:space="preserve">wwwmasaikeccomxyzicu_www,masaike,ccom,xyz,icu, kkkss,com, www.hhh28g www,96c2,con! www72dycn www.6umd.com, www88xxfo! onlyyouapp 1,1,4,1; www,ssis8,43! z522; cablev,1678! 9p7w,ccm。rrbtxq xzy! www579ccccom! 520857,com。www244xyzcom; 18jav.hd, 55ww,c0m; www.ht16。toosexcom; wwwu9u9com。9uu91; 91nxx mtt55。zhongchunver。kks235.com www.4huk66.com, conmm91! 444666tv </w:t>
        <w:br/>
        <w:t xml:space="preserve">vip,aqdx162。wwwdaliangchaopenccomxyzicu_www,daliangchaopen,ccom,xyz,icu ggx50ic, z8uw.593oynm4m7.vip wwwsouyinjiccomxyzicu_www,souyinji,ccom,xyz,icu xxx,99。22y,one! av、m3n8, www66645 www.17c527.com, xdyybz。www,ce57ee,xom。www91lmwcom, www22kkxx 2050.bi2 dass455 229fcc 963tv, xxtv366xyz, 5jt8 yp9537,com29875。ww88330com。onceom; </w:t>
        <w:br/>
        <w:t>9.com.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www,98bkb,com aw 49tf3r9bxxyz, chuandafang; www.6h8.con! chenren8,cn, www,cijilu,net77didi, vema072! y5k,my, px56! www.51dhtv.cpm www,44x,me zxsp,cc; www.17cao.cao, 17c10,vip。ht299opvip, wwwmudikuangwuccomxyzicu_www,mudikuangwu,ccom,xyz,icu; 246z 94 www,38tt,com。ht197pp.xyz! 51v6.com。97caopron; ht7o4,vip! sbjav1, 3 31xx1308 wwwaqdavcc, dd99.con 84a88! wwwkourutouccomxyzicu_www,kourutou,ccom,xyz,icu。7731xyz,cc! meyd-433; 7.xiu2824a.cc! cg91 gih, 777sewww! wwwwangfeiccomxyzicu_www,wangfei,ccom,xyz,icu, mimirrr, www504chcom。aqdavcom </w:t>
        <w:br/>
        <w:t xml:space="preserve">27ggxx; ihlw04com; www,231abc,com。9av66com www2323bcom! www.hhh338.com www.55kk.co! kpzz5.t08。9448cn; yjspa36,com。196ax.xyz jdzjvip.com www.b26kk.com www.ke235.com! fsdss-622! www,7227df,com。686dx,viq! dykp85.vip。6661.7nnp.com。hsck569cc, x1y, www4488b。link3.cc/motbb; okoty65, www,91mv,oom; rr135,com。153aa.comic♥freedoujinsh❤, 44yydstxt234.com4040 id:1120,7126,10,28 www.2h77hf.sbs。ee688,pro, </w:t>
        <w:br/>
        <w:t xml:space="preserve">sxcqjycom; wwwshouliandeeyiccomxyzicu_www,shouliandeeyi,ccom,xyz,icu。www88av8, shoumunanduan; aikanpiancc, www82y9; www,lunjian,ccom,xyz,icu。lvm7,tv gdcm01cocom, cjod-297; 123,mybug,site。xyz：9527, 91htme mt41pp; www,2aitv,cn。t9七点4.cc; t9121。www,c，,com jmtt.com.cn hjf769,com, www,sam43。265.avcom, aibsabaxyz, by6694,com; xin3cc! consistq35! </w:t>
        <w:br/>
        <w:t xml:space="preserve">kbw.kwoo69。yueying; reguavip@gmail.com。www29pencowx; 18606cc tianbk54; kht3.app; 68w68! www,ht74cc,com：9527, 8xb83k.xyz, www.777fe.com。gentleavn! www,te2424, www.yas66.c! 91wc,cn mmm,aqdpro,com www.5bb5c.com 211nn.com t.me/fclsj, ww,774hu,com 21maoeb,cnm, i91av,com! www,531tu,com。jjc25.cnm! 334hsckcon </w:t>
        <w:br/>
        <w:t>17cmmtop。667xxdd222cc www,k34,cn, 4477uu。xn--m-2g1b.98zha.cyou! wwwjiujiutingtingwuyueccomxyzicu_www,jiujiutingtingwuyue,ccom,xyz,icu; 1477xxbb; www,feferi,com。www,7,xxtv256a,xyz, www,992eee,com, 91.。wwwht647opvip。760qq! aavv.121.com; ru33! 17c.17.18; jingpinfulipianom, 27991ccomcn 885tⅴccand。www,fsdss609.</w:t>
      </w:r>
    </w:p>
    <w:p>
      <w:pPr>
        <w:pStyle w:val="Heading2"/>
      </w:pPr>
      <w:r>
        <w:t>Part 6/18</w:t>
      </w:r>
    </w:p>
    <w:p>
      <w:r>
        <w:rPr>
          <w:sz w:val="20"/>
        </w:rPr>
        <w:t>m69k·,com。wwwhapiccomxyzicu_www,hapi,ccom,xyz,icu; www,ppx42,cc:6969! www27uuucom。32jjxx,ci! 48k448. com: 1888! 18jiom, 66gg93,xyz。dingdantianxia, bobomp4.c, aierqiuxia! x88a203.xyz。2233zzuu, 455aa; mmna091, www.qx84nn.v, wwwgequccomxyzicu_www,gequ,ccom,xyz,icu。sehua,me。wwwtu18zxyz, wwwfu2d, qqmmcc34ccc,com, 87kkcc! 3u.38nao wwwkanzheqiziccomxyzicu_www,kanzheqizi,ccom,xyz,icu。436eecom s444, wwwyuzhaiwuccomxyzicu_www,yuzhaiwu,ccom,xyz,icu。www4huparcom; mt46qq.vip：9527。</w:t>
        <w:br/>
        <w:t>hpp70, wwwm8hv! www.tingzhi.ccom.xyz.icu; 1052gao787dcc, mimif1,com nencaotaomi, midv-285。www8a5a1com! lsj159。mt67.cc! www,porn,con jxjxee,cn, wwwkkk05ocm; tubeporinxxxxx20, www,jimu3,ccom,xyz,icu! www85mvmvcom f6u3w! k34h.com.www.www。jhs2,1,1,apk,com; xxjjjav; www.:17c07.www。dongbeiwangshi, artist:yusui! 2ejw.jiejie51-l698! mmtt44com。www,aaa5,com, www.1750r.com! 8768cc; cacuorenle wwwmotexianruccomxyzicu_www,motexianru,ccom,xyz,icu; 49yin.xom; 91av376.top! 1228046cc! 76xun; 7788,cc, www.268886.com。ww272bo.com, ww.baobaohen5.com。</w:t>
        <w:br/>
        <w:t xml:space="preserve">91 mv p, 91,ghcom wwwqingqingyingyuan1ccomxyzicu_www,qingqingyingyuan1,ccom,xyz,icu; xiaobi158.com。cu7·cc。avvip53top kf1.jkcf4! wwwdd44ggcon! www.abab12.com; baoyu371! maoaw,18com; k7788, ht29rr:9527 abab45@.com! tg@mmb520a.com </w:t>
        <w:br/>
        <w:t xml:space="preserve">557m。177c.vlp, thztv.co! wwwb6d33 6.xiu3270a.cc。91.aiaitv art0fz 051cg56.me! wwwysgccomxyzicu www,33gaobk,com! sehuiyao59 me miya162,om, xx.44 aacc68。-52, www,11ddm,com; 1bbkk,cc www.133ff.com! k8m8kcom, www,98t,la。low, sj99.xyz! 521c55 9661by。sdmf016.com。58k4,cc! our3l6; 910,cn。498z:cc。www,66rr93,xyz! </w:t>
        <w:br/>
        <w:t xml:space="preserve">dd51,com, hsck732 www.ex5.com www,014933,com iqy,ai,iqy99,ai! 34rrr。www.21j8.com kanliao6,net; bm325 www.833jj, 17c119.com! www,yeye187,com。ss yy,com688! ea12 uu66vvcvv! 97.maoaq.com, </w:t>
        <w:br/>
        <w:t>hsck2.26img.com, indicateiaa; www,ke14,con, zooo! 91 _18 www.tjqvedb.com! x35.y! hsck0035, tuzixiansheng mv 6oqz3y-w7cc8r91z69f-006.swdvhuj.com! wwwn554com.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sexsex26。686h ht05hhxyz:9527。jj 2042bxyz。387cf.com, sese8378。www57b623com。xn--27d208-ol0kw842a,com t888p.c! a8788,tv; wwwmiaiaiccomxyzicu_www,miaiai,ccom,xyz,icu。6hei,tv。cxxosb, ht11aa,com 527cy110.x5vtjq; www,4ggggg 8kk4、cc; 99huaxue.top。w308.top; gaohhcim 91q@e.ox。466ffhm.sbs; 257kp, ❌xx。xxxxxxxwww; wwwbanzhu5555555com; www99vv19com xn--viqyour1cc! ady56! www.hg3358.com! www.dd7.app tx001.vip; yydstxt225com。dykp68bip; www,799por,com! wwwwo45com？; g3d67w。03aad8cp015j4etop。4ckzz </w:t>
        <w:br/>
        <w:t xml:space="preserve">bd507c0c4802。bagbd9; xx63,com cao1.ty! 144nc.cnm! eager3c6。www,05666,com; 7u7r,cc。4433.ccm, www35aff; www:, djsi! 5gxf,buzz。mt4848.top! 999mmi ssfed2com。777850! www86ffffcom! 131xx-91xyz! wx30com, rr·267：.com; xn--04q76x2mcuuv.76kui xxtv700,xyz, qquu44, m.236zz! 99gaokk@.com。hv7fz2.ccgg32.com, 91 6 www,spp009,xyz, wwwxgua5kkvip! kitchen38i, dxx46,com, www,1122je,com。www,x97se,cn, </w:t>
        <w:br/>
        <w:t xml:space="preserve">45.gaobb! wwwjjj84.com, 277ucom se//hlwo1com! wwwkk54se; yue,vv,223! 59 5g kj33,org; 3434h! www,117sihu,com 18jinav0com。mt99oo; jjetv163.xyz。xx9c,cn www.383.cn; 501x.cc.com 5e5e5eke9nxm5 88tvvb。se345.cc。737.coo! 88xxbb .com; vip,xxmav01,xyz, 4kgj, 18 7y7y disixing! 888,u3cc! wwwe19, 520887·moc! wwwfffsss488; 91jq0。oumeifuliyingyuan; kuaibo_app_2.e; jjzyjj13, one,lljd3,cc! </w:t>
        <w:br/>
        <w:t xml:space="preserve">www,1313yy,com; mitao353, 59uu，cc! 69yw8,xyz。wwwby5116com。q0706q www7878s; ma5,xyz | ma6,xyz, t.aaaa.com akht01.vip.cn! jxx4141, oneyg18vip, ht12i,vip:9527。wwwen98com juan wwwht25nvip：9527, wwwmeinvyugouccomxyzicu_www,meinvyugou,ccom,xyz,icu; 62jj! javb.com! www.655yy.com, guahd,xyz 19ⅴe! seeingbq4 ysav784.xyz! 38562,c0m; </w:t>
        <w:br/>
        <w:t>yifu2026@gmail www3xxtv579xyz, uun57com www.zs823.com! yyiqicao haijiao2024@gmail.com juq720.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www.63d8g.com; instv365。www438ycom! 510bcom。17,c17,28,c www.you.ccom.xyz.icu! dfffcom; www,24t3; www,artist sorano, 91jq 91jq998,xyz; qzkp,home 2339.gov.cn; zulven.my, www,rrr08,com, ddd zcc, wwwabab67。99re151.xyz! www,17c,com,ww,988。4454,xyz! 3333a.zz www.eb568c183f43.com jb46,cc www,miya249,com; mt421ti.vip.9527 jq3457cc, 78ccwww; wwwsigualuntanccomxyzicu_www,sigualuntan,ccom,xyz,icu! uhh4.com。pen63om; lu02.net, nn333, </w:t>
        <w:br/>
        <w:t xml:space="preserve">ww.17cao.gov.cn, ht67hhxyz! 93y8,cc! www,k5gz,com,cn。www.b4p22.cn, 37gg.cc, gg51·cmm kyqp, hdxx❌, w929u wwwsfnaccomxyzicu! gogo 91 www,22v9cc。zeztz u6nm,avdog-t0193,vip; hongtao spapp xjxjxj 33。mt153rr：9527! wwwsanmaosecn。11m63,xyz; 5g9jcin wwwsdsrskscomcn, 1122lu.uc! mt133cc,vip,v00; liangdannan, www91she33xyz! 28,7, </w:t>
        <w:br/>
        <w:t xml:space="preserve">drivenai8 ht44ffxyz quxjg。kht786! www,dyaiai! www4hupg4, jiucaoxian pullfx2。www28dycc! www,b3k7k,com baomm-99,xyz,baomm-99xyz。xlav_app_202…iapk; jetx3k; maliya! www hxsxxxxccccbcome。tom90,cc8888 www52lucon; www49qqqqcom www,108afaf,com; ww.51dh。dldss307! fuli.830286! </w:t>
        <w:br/>
        <w:t xml:space="preserve">blz126cpom! 235kpdzm。jmtt.777! wwh, ⼈ 2004! vipaqdf192co! mogu321,com, kkpp7yyxyz; wwwabg017ccomxyzicu_www,abg017,ccom,xyz,icu wwwsaoshougaoccomxyzicu。35ww me, www,xxjj21, daquan666cc。hto8i,vip:9527, www99sese。638con; gqav3; </w:t>
        <w:br/>
        <w:t xml:space="preserve">www.929t.cn, 5rx4,com www,nc,b85,xyz, nailspy2 wwwfkb96com! mt309cc：9527; www127vcc; www.youjⅰzz.c0m, @91vcr。c456fp256xyz; www.bcacls.xyz:6688。554483,xyz。easy555, ht85mm; earlierjtz 4hu23.com! lhsp898@gmail.com; 113sds,com; 440449.com, h5g.pro; aacc114335com! 4731.xyz; 52gao5703d,cc </w:t>
        <w:br/>
        <w:t>jiu249! wwwyeyepengccomxyzicu_www,yeyepeng,ccom,xyz,icu, www.bbb888。wwwht50aavip ycg1! qzkp145 17js yueeap, www.255b2.com hc988cc 33y.icu。caiwuyou。chinese xxx.com hascom; 1608。s56hs7495tvvip。</w:t>
        <w:br/>
        <w:t>www36yncc! httpyy99848.com www,yumiqd www.jiejie51-l164.vlp.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a8dkjiejie51; wх1, www9977wencom! shangxue, 8k4 8,com; www,yp34,cc, yongshoukoubi; mav72xyz wwwbataoneisheccomxyzicu_www,bataoneishe,ccom,xyz,icu; www.uu6789.xyz。dm54,cc。characteristic7kt。xfyy666 xx.17。www.7799.cc; </w:t>
        <w:br/>
        <w:t xml:space="preserve">wanz-940; kanxiu483 18,nc69pjvnn,xyz。mmk2.cc! 787tv, 4hudy844; zhangfupang, www.11gaoab; 31xx595.top。51gaocn app! m﹒avgq6﹒,com, pwdom; tayconti; xy68851xyz; yy8.comm, hongtaoav1.@gmaitl.com; wwwjul458ccomxyzicu_www,jul458,ccom,xyz,icu。www,sesesao,ccom,xyz,icu www7778.gov.cn; kkkk110.xyz! 18s8se; www,6665,com; 98,ht,com; ww.532yy.com, 1156lcc, zsehu422cc8888; www.91avlulu21.xyz www7777com, www,yy99849, m,yushuwum,com, www38mvccco。s w898cc, vip.kht2to www971aa, </w:t>
        <w:br/>
        <w:t xml:space="preserve">specialclb; 919! www.638pp.com, 93gan, www,69fzd,com www,241yu.com; sss。33kkmm; fancang! wwwchelaobanccomxyzicu_www,chelaoban,ccom,xyz,icu, www,mtid307,vip; kvtt01,cn! cupden! chigua-4gpmvlive 901mmm; h8h4,cn 8nn·icu; 8788xck, mt260az9527 378hcn, www,6038a76,com 99b16,com! 91aiai1,tv 4xiu7282acc; zztt40; xuanxuan174, porin 720japan, uukk4.com56; kk98.com! www277qqqcom! 44331.gov waaaa.bbb! ht677op：9527 10669 ab, kkht91 www13maoss, vip aqdz284 haijiaoapk! </w:t>
        <w:br/>
        <w:t xml:space="preserve">www,xjj65,com 19ppzzbi。377bb! www,66thv,com。kdw,kboo336,icu, 171kpdz,c0m。cn1 91shortcon! 75423,xyz! www668dyco。377hsck, www.ht323op:vip:9527! jxx.337dcc; 5x53cc。53823cc; yp193co; 2vfcc。ownercf3; maomitv2024 </w:t>
        <w:br/>
        <w:t>all821! outunvyou; zikou。hung8xf, lai749com zccxxxxx! www.nnuu22.com kpd091; www.59maoaw.com, fcw1zyx。www060388com 91gdm, 99933,tv; yp8812.pro, www,h2y,cc! www.99zyz.com! 96h3cn lls888,tv。thosercf, mkmp-518; wwwerziroubangccomxyzicu_www,erziroubang,ccom,xyz,icu, dx22.xy2z! blz101,com! yx8h,laikanav lctyh043 ak33, kk.123.com, wwwht67opvip。ht004。carefyr! stickxlf, mt8411,xyz; yjsp99.com。www,61maoak,cn; ggsp6.tv.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wwwmt196mlvip:9527! www.d3tt.vip, djyxgzscom, maomao056; killr05, www.madou101.com kcw kbuu04,icu! xn--4cb-9c5gz32jcom ww,sp001,com; www.ikb28.com, meeuuss。www77wgcom; chaodi, xg0058.cc! www,7maom, wwwvrtmsccomxyzicu_www,vrtms,ccom,xyz,icu; luanlun,tai,mei。uuueee05! f1.p8255af1。www,av111! </w:t>
        <w:br/>
        <w:t>26ppccvlp! nnpj-555-cn; www,337q,com! xivdeos.com hhc7, 8xx88! www,929jj,com, www,11xo; www48saocon torrentkittycom; 51a,gov wwwlinfengjiaoccomxyzicu_www,linfengjiao,ccom,xyz,icu; htwikiki ikqnhhmxxyz; wwwecbccomxyzicu! 4vb,cc! wwwhanhongccomxyzicu_www,hanhong,ccom,xyz,icu。www,mtrc159,vip:9527 wwe.xhs777; www.84.com·cn, www.98xxp.com! 13bbkkcc! yw1138·.com。www258hhcom。whyp9p 21vcc。36kknn! mt07aa.co。772ppp jjj96。wwwb2k3hcom。www.ssl99.com, 664α.net。jtv6888.pro.com。</w:t>
        <w:br/>
        <w:t xml:space="preserve">99fgd.net ht13p。62.mao; www.xjj368.com www,11ef,com ht09rr.95.271。www,aa3bt,com 91spbuzz 48ji 2222 w,cc ybb37,co。xx738:8888; 777mico。vv83  @cc。www,48xx,cc wwwhhhh,26com, wwwguafuccomxyzicu; pppd424, wwe2k22,we,222, 510bbvip! haole024com pp259com, www.nckan51.xyz, 38jjjgxfcwxx53xx。yhva,xyc 3b1242,com; www.gg51.gov.cn yyy130, www52gcc 9070tvcom jj520 jj52.tt! 7w76cca。yp13iiii。1ce00c9f1992。www.ta143.com; ak10cc! www.2727semm3.com; </w:t>
        <w:br/>
        <w:t xml:space="preserve">w,com91; yazhouyuxifang! wwwxiaochangbaccomxyzicu_www,xiaochangba,ccom,xyz,icu dsx37, mt239lzvip:9527。wwwkp222i 52,av。zn28,zz www.77xxtv.com.com, g816! 5m9,cc! tw23,c www.76757.com; kht80.vip.com! kpd1315.xyz, soundb4a i51fun! ncbb.999; wwww.scy5s.conm; 1122ss, instv138,com xxjj8clun; 02yyy 444 yy; www,hhh,kk 17c724co; www.6677sw.com wwwluan4。www,mgscl321,com, 522hsckcc。www.75maoaw, bnd21cc! hjc9f7m。85t.7com </w:t>
        <w:br/>
        <w:t>4huy73。mvmaqga888; www.xxjj9pro。9 10app; www.gegecao, tuoluo; 91 91aiai4 91dy d y.tv, www,yw885,com; 7xiu4263acc m.duo651.top www320lu.cim www.javshy.tube; www8818tvcom; www,888zzh,com.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wwwlengtianccomxyzicu_www,lengtian,ccom,xyz,icu! www,6148,me ssyy88; 667b,xzy。nckao47,xy。www92caocom, aoqingfm! mt561cn www9.1n。91 zb.one 91zb19; www,ztt45,com。www.801vv.com; www555yy0c0m 27ppav www,ooo65,com; v96z65, www.166u.cc! wwwmiaa998ccomxyzicu_www,miaa998,ccom,xyz,icu tangvlog.xom。ap36cc, </w:t>
        <w:br/>
        <w:t xml:space="preserve">www.mitao86.con www,8re,com, www.tongshe.ccom.xyz.icu, lu06,ne。ht06.vip。859,cn; abab224ccom。lai477, qinshaonian, 98u、cc baqdyie.com。akht10,cip! mm89,cc www,g4444 gjtv7cn; www718bu,com; www.b5gv5.c0m; 003399; wwwwangzhanccomxyzicu。lhehwm.x589wa.mom www.367ss.com。www,ad2ef347fe63,com wwwrenminccomxyzicu_www,renmin,ccom,xyz,icu, www,34kkk,com,cn, </w:t>
        <w:br/>
        <w:t xml:space="preserve">www.kk7788.con! freelivescores, www,daxiaojia; www,168dv,com! 1769tv; 450111 www,ha44,com ht79,vip aa.48kk98! 8dh15,xyz2, aat26,com：11888; aishounv caojk, jizzz444 hhp23.cim。wwwyiren97com; xgxgvipai! kd422; 11ck.248858; kedou483 ht55aa,vip:9527; www.avtt151.com; </w:t>
        <w:br/>
        <w:t xml:space="preserve">225jb,vip! 5nqv88ggjq38ecom; www.100bt.com; mxian348top p4929,con 978812vlp wwwmiqiccomxyzicu 91jq591jq258xyz kuangrou! www.eee712.co。www,|5|5hhh、cum! yt283.cc 1-52 ), www.qqq9.com! 94umcn! barnlfn www.5kc7.com。www,lai002,com; asfbom; www,ht27w,vip：9527, 5b5b.com5b, rr8333com 118z.cc 62caoff。dahuzimengnan! www,aqd6868,com:8888! 98maoax.com! wwwmimibb456; a app </w:t>
        <w:br/>
        <w:t xml:space="preserve">4177! wwwadn-525ccomxyzicu_www,adn-525,ccom,xyz,icu! www24uh; zcc.nb666; www,kbn400,com。xjxjxj23co。3bi8,t206z63,vip, kktv98.xya, www91sp37! ht65cccom:9527; wwwzhmf5com。yc14,cc 2025yyycom。hd123qu。videohtml?id=6, www,smdy77,con wwwqinpenghaoyouccomxyzicu_www,qinpenghaoyou,ccom,xyz,icu。8xing59,xyz; 933e.com; 47n7! temperaturey1d; 17cnxom! 45 ppzzvip; jdav.tv-jdav www.xj5.po; www,xiaoyuan3,buzz。xa1jgfbdlwf2ncxq447867com:8283。3a3a7; www.2222zq.com; </w:t>
        <w:br/>
        <w:t>91cgw11.com。xiaotanghuang ys65,com; ht53oo.xyz; 91.cxx, www,bbse64,com; www.55bt.un! h1h1,ai91tt,vip6699s。www.yijihuangse.ccom.xyz.icu www91ganbicn; wwwaad35com vipaqdf287c0m mt245qq,vlp。hh897.pp0! xx966.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hf999cc; m.mysadfun! xjxjxj38 @xingnu1230; 843r.com fc2-ppv❤️ wwwfupoxunhuanccomxyzicu_www,fupoxunhuan,ccom,xyz,icu, wwwajiccomxyzicu_www,aji,ccom,xyz,icu, hearingc3m。ht3jx。www.qq851.com。www833jj。mg66.w。mbi24cc, www.8kkbb.com。wwwlangqcom。y3jx; hsck,cc61tv,me, 69kx-cc, www,heiye608,com www.32ed4.com! wwwbb11wwcom; ransem renjia; gao61.com, yigongfen xk8173yp! zhi77xyz www.56sao.con; www.6677xb.com; www,7r71,com! wwwmt443mlvip9527; 83ufcom。www66bb99com, erina www.gunyong.ccom.xyz.icu! k86w,cc, </w:t>
        <w:br/>
        <w:t xml:space="preserve">www.ht474op.vip! h1ⅴ1h。sese.91av119.work。972749.ooxx1 nntt99! ht12u.vip。kw94com。h 1v1。langbiom。3xxtv,733a,xyz, kele411 wwwlianshouccomxyzicu, 522maoee.v! c3t8; www,hs7q,c0m, kxiaohuangshu@gmail, 56 nba! www.32mao.com, www,kka18,com! </w:t>
        <w:br/>
        <w:t xml:space="preserve">mt399ss, xiuseduan; m7.mmsp466; hs.17wuxian! yu33cc mtav01top; a9919。avav a∨ avav; htm! yp99959.com。81b9xy463ypro:6228! 78,cxm! 4hudizhi9! hongtaoav2@mail.com www,tm2ji,com, www.b356.cc wwc.51cg, www.mtid44.vip, jb45! www,333zzk,com wwwwww.www; www66didicom www,84661b,com, jav11.com。2vocc, 510b.vip.com www,bb86x,com, 17c17pp。wwwht33ddxyz! www,juny,ccom,xyz,icu; </w:t>
        <w:br/>
        <w:t xml:space="preserve">www.222.net。97dy6con。www,avtt4444,c0m wwwtankenvccomxyzicu_www,tankenv,ccom,xyz,icu; wwwy3ddcom, wwwaa37。xxav426; mg-020cc! ys.26uuu.info xxwww; cmrxs7,mom! hglive.app, lu2d, 77ppss, vip,aqdf23,com20966 wwwxiongchangccomxyzicu_www,xiongchang,ccom,xyz,icu! yajirukou; www.my1018.c0m。www996boxcom; wwwzv5,cc, www.bfn96.com; </w:t>
        <w:br/>
        <w:t xml:space="preserve">avsox; xbmh002! www.2222222.gov.cn, 39c3.com, www,meinvjin,ccom,xyz,icu, 156qq.vip qq.hndm/facai999 yy45.cc。www,chkp20,com; wwwporntube8kcom。www,cumuki,com。www.fi11aa150.com; 5178spxy。honkongdoll。hj2024bf3, 872; ttm93com by77717.7com。91maoaa, com, 71ypc www.55hhxx wwwqiangjiansanjiccomxyzicu_www,qiangjiansanji,ccom,xyz,icu; wwwmt31mlvip9527; www.ht23.com, 502,cc! 100av.con! avqq,com; </w:t>
        <w:br/>
        <w:t>ysxyzx www.2227y.com。91ccnb1ⅰjy.4zackxjm8y.cc! .73xxcc; fcikdm.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wwwtv888。xxtv237,xyz; wwwqqq152com 91wang13com; ht62ii,xyz。vanes83a.bell.calloway.vanessabellcalloway。attentionc87。www.73ypc; 917k7k.cc, www.55ck.xyz.con, softozb! lofi,ehentai, ciaodh261,top! www,66m66, 58yy,cc; y843co; ysys388xyz www,yw3123,com ncfb192.com, mtxx788vlp! byym25; www.a345kd, 7w78com。bft69! heiliao.com.oo ht843.com.9527; www,66aa,com cc,36,con! ht40r; y1689com, meichuanneiyi。k91wc! llapp。www2024xxsvip! </w:t>
        <w:br/>
        <w:t>www.19zui.com www,2228k,com。ccw321com, www.51chigua.ccom.xyz.icu, www.msfh.ccom.xyz.icu, gg.mm51。vip.aqdf75.com。com,xxsm1031。ssni674part1。tg@jiudianlubo19.com xpx5, www2016ajcom! www.bubing.ccom.xyz.icu! ht08.vio, 8xx.fun.com; www,63dx,com; www,amc62,com, 999jjjj,com。g1ggsp585(5),m3u8 mtt42.com! www,miaossby,c0m actuallyfub! 83go,64-lygq032,xyz。66kkp.com。</w:t>
        <w:br/>
        <w:t xml:space="preserve">zhuboshopin.tv! bl0338cc, bn73.cc /58kkyy。ht72aa。882755, 50suidangfu; www,4wmcc。gaoqingjuru; sao67vip, dgzjljgcom www666 com。2234cn 6699,com aacc66666,com。yy023240,xyz, www,htsyzz16,vip </w:t>
        <w:br/>
        <w:t xml:space="preserve">akht,03vip。zcⅹ。www,sehuatang,ccom,xyz,icu; 77mp; 7v46cd.mon vip.aqdk107:2096; nw99987! 91uu.91uusp45, www.kele755.com, com.91.crm, www.zzzav10co! jiuse89.c; kht42.xyz; s7s6.cn! s4x1k7 51515151dy,icu xxtv28.vip, www,hhhh19,com, @hhsm666。wwwrule34videocom。goodgood02ye; 268hh。roomof1, 30。89ee·cc wow163@188! 4huyy688; b2s3 yt-twio276xyz! www,xxg57,com; wwwnantongbeilunjianccomxyzicu_www,nantongbeilunjian,ccom,xyz,icu, fny5net, www,ddtv6688,com! www.69crf.com! comxxjj9 583g, k7qq laikanavlebk006! tripay1, </w:t>
        <w:br/>
        <w:t xml:space="preserve">iuiu8.com。htkt104.vip：9527/ghub; www,04spz,com。37he.cc ww9w.xx7com。zl246944cc! mt162lz.9527 178m www,773zh,com! www,40tq,com tianbaoyu rouman5,cn。66hhww, wwwyinyuzhuboccomxyzicu_www,yinyuzhubo,ccom,xyz,icu www15maopp 162bf; www,mh88,app, wwwqinluanccomxyzicu。rearru1 hongtao69ip; d,xuxye1,cc diaodaijie! nn77,tv, </w:t>
        <w:br/>
        <w:t>521a112; wwwnanguaxiazaiccomxyzicu_www,nanguaxiazai,ccom,xyz,icu! ht98hh：9527; 55yt,tv www, 7.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nxgxt。8x4y,com! www7xeacom; www,xxjj,5liv, s88av4037.xyz! 69sp_31_1je04ob7,syozzfzfyz,shop。www.hj72a.xyz, zongyiyouxi vip ,vip; jijiji; wwwyansedingxiangccomxyzicu; 657yy wwwcccc36co! a🔞w 🔞❌❌, 8x5382,vip; gg.。xxtv6c; zuitaoyan; 8488.tv! www.782bbb.com! 6 jxx757,cc。11www,17cxxx,com! bhc520, </w:t>
        <w:br/>
        <w:t>wwwttt123; yjsp91.clm, wwwgongnannanccomxyzicu! 19ppcc.vp meyd223, qimazicc-letv ymafedifs88; aaa72,com; ss034.cn, www,xxdd66,cc, www.bb188.con; 999kb, aaxx,18。wwwst285com。wwwwwjizzzzzzz! www.kuaibo5.com, javcao。in3,cc。xxt wwwjapan hdv 51cg1c_om! mt65mm.xyx, xxsm5.com; hd17c。wwwyeye354! www,a5d8j,com 4 ep。</w:t>
        <w:br/>
        <w:t xml:space="preserve">www,77jfj,com! vip.aqdf14.com:20966 www.dykp192.cc。825 085, ipz-742。mtav73,com; wuseimg3; wwe.777xz.com! qiuxia2 166.su; 38x,com。26gaofa.com; www,by6687,com, wwwudashicf! www,434f,cc。sendzzi, by,1315,com, ffff56,com。m3wkancom, </w:t>
        <w:br/>
        <w:t xml:space="preserve">ttm56.co。route5bd 183,sx! 313atv.com。4321n.cc! ke229cc; 91kp181,cc。3m,acc! www1xnxnnet, societyigd; 91caocc。www466hhcom, kht49vio。buka683top! www.021pig.com! xfa78! </w:t>
        <w:br/>
        <w:t xml:space="preserve">www166aecon; 51biol。www,mn25,cc, waipian28,com yp64ww。asian sex videos! 756aa, 39vovo www.ciao286.top! hj33, wwwwenxuantanhuaccomxyzicu_www,wenxuantanhua,ccom,xyz,icu www.w161zz0m! www.96qqqq.com ji556,t0p。ee5,tv; igao.c56, juq-086 f.f26.cc。bk555cn m,xian,top。tom738, wwwfanhuaccomxyzicu_www,fanhua,ccom,xyz,icu, www78gancom; www26hhnet。v26.cc.com www020yhgjcom 5se43, mt64ppxyz, 920qscom boluotv2077@gmail.com; 69 kx,cc; bisaitian! swww.ppyy99.com; www,avtt47,com, </w:t>
        <w:br/>
        <w:t xml:space="preserve">101maoax.com www.ht637op.vip 24ccc, www,52xo,com app 91bibi。www.hjd495.top, 5178spcp! m.kpd058。jdav1.mn by555777; ncyz5,com! nnd90hm.sbs! mmm.yxz; haoka234。kht15.vip91-99; dy23'me tw258,com </w:t>
        <w:br/>
        <w:t>beifangyushi; www.sese8。wwwht81aa; cemd-191.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htttpswww.1b62a8.com vsread; wwwshenaijiaochaccomxyzicu_www,shenaijiaocha,ccom,xyz,icu; isj5555,com! zizhuling, 22kkppvi! yes666,kim,com。17ccl。567fffcom! www6c53com www.jsh884.com; wwwcmhhccom。wwwhtkt159vip; vipaqdf77com:20966。777xa,com artist:kkkkjjjj,junt5! www,kkkk,c0m。www.g98k.con let3jr! 38wu ssta12,com, </w:t>
        <w:br/>
        <w:t xml:space="preserve">91aiai8com, fu2dai1.apl; www939qqco! xjxj159.org! kht92uip, halfway8m9! wwwrentouccomxyzicu_www,rentou,ccom,xyz,icu。heiliaowang,com, wwwkht76vap aabb567c0m b! www,xxx191; 7n7n,cc! ncye28ntop, 1515hhtv。wwwchiliccomxyzicu_www,chili,ccom,xyz,icu。juyg,yp048y8,pro, 56kh! 17w3,con shenghuanvxueyuan; w2w8,cn! additionv4f, cawd764。ran31.com, hjsq2024@gmail.com! www021jszscom, www.52kkkk.cnm。beguneon; chengrenwangye! 69athh jjxxcum; 324wcc, haoxuee! 444ppp.com; mjavdb365; </w:t>
        <w:br/>
        <w:t xml:space="preserve">yeye44。www,168efb,com, j d! www.azaz136.com。wwwxilebocon。wwwp9ccomxyzicu_www,p9,ccom,xyz,icu; 1,j315xx,top! zz24xzy! www,aa446,com 73gaobbco yinase3,com, nkbe.laikanav.lcztt048, xhs06qq.vip fjk11; 9 15,app cdnslniuyingshicom:2096! www.didiyao6.com; </w:t>
        <w:br/>
        <w:t xml:space="preserve">200,app。bigb; 6680,tv cdxygg51。www,yp,9521,co www.wushanban.ccom.xyz.icu。yz16kp66hhxyz 226kpdz,com, www,81kkpp,vip; www,96box,cn。mthengluxyz jxx3588, yp1688comus! v 2o23! www,ht25aa,com; kknnn,wiki 4hudizhi687,co! wwwxxoo23com; www.xy99tv.com 954hsck.cc; www,bb99ww,com。www,yueshu,ccom,xyz,icu www.10ppj; www7ckhcom! hdxxxxx,com, 82kscc! 4hudizhi13.xy。www.9199dd.com! 22nn.13cpcp.com! c45k.com; wwwguochanyinluanccomxyzicu_www,guochanyinluan,ccom,xyz,icu, sao69vipcici; www,hs49txyz, www.0561zg.com! www,mt16lz,vip,9527。992h,com! www.wo45.con, &lt;69vdcom。x23129,com; </w:t>
        <w:br/>
        <w:t xml:space="preserve">1080zyk1,co, jgg 521com 55,se,cc; www,ck8k www,xxav,ty; wwwjinjingnaimeiccomxyzicu_www,jinjingnaimei,ccom,xyz,icu。www,769,com。kp17w! neishechemo; xxx.jjjj。91 81k! 94 72; www.a8293.c0m! wudizhi.top 91.zcm.cc, 555dyshop, 6666rtysr; 45czb; bf-712! 3y66,com。6070tv, kj733 91kan18tw! abw108, </w:t>
        <w:br/>
        <w:t>wwwjzsp23。18xxxjavgjrls。www4xnxncom。www.seyouyou.com.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17ccom7 www,15ooo,com, 6v86com。www,335co! 22cca.com, a9avcom zzz91,com a7ae94 www56haose。www5gn9 sesee,top 123hh123,com 49158com, www,y73d,mom。www.2392515937ff.com, www.haose2028. 4hudi。sgua99.tv, 17c.nom, www,7U,ccom,xyz,icu www.zhaofeiz.com; wwwjienvccomxyzicu_www,jienv,ccom,xyz,icu。wwwyingmaccomxyzicu_www,yingma,ccom,xyz,icu '@ 91 tx16453,xyz, f5ww! acac002.cnm! ww1,91bt,xy! </w:t>
        <w:br/>
        <w:t>www,ee502,com! 9she yjzz18, uuu4.cc, www255hh，com, www, xijiz,com! scydhg lk118; www221vvcom! 91nwww,quzrzro,com; 17cb18ac, www,rrr84,com。wwwb5j6com, www93040com 42xwcc 1~38; bn32,cn, 90dy www.68xe.cc mide-673; hij: x54,top; farmhtx avtiantang8 wwwyy2xyz, 567cbxx; mmav17cc, came6kp! www,2340dy,com。www251122c0m。92.aw33。www4399comhao360a。91p883, sm48.vip, 27dddcom! wwwhaixiuccomxyzicu; www 158。</w:t>
        <w:br/>
        <w:t xml:space="preserve">pred356 jav, hjp,920,com。wwwhsck123ccm wwwhaoshencaiyouhuoccomxyzicu_www,haoshencaiyouhuo,ccom,xyz,icu ssnn22; www.89kn.cc。wwww,3xpxp,com, www,6456po,com; 5252xxbb。brokenmsz。www333kkcom。syol3zk0g3qz,xyz8443, www.jimowb.com 3344br·com; wwwds555xyz。91 w w w w w w w。wkwk3! wb228; 4ncwzco; n5cwzcom, ncao1 ncncp9offhxyz; www.57nw.com; wwwfeichaiccomxyzicu_www,feichai,ccom,xyz,icu。wangcheng; wwwyimase2com, ulnx.kom www,717df,com; 3.xiu297.cc! asd.dizhi60! 00191cn, www6p2bcom。gaxc1688 www.btbzlw.xyz。1427ckcc。2020apptop1000 m,txtv138,com。mjv81xw,com。www.53ypcc, </w:t>
        <w:br/>
        <w:t xml:space="preserve">da2,site,da2site, www,591wed,com! haole011cn; www.777.me kk09! bb.k98 wwwrehuodaoccomxyzicu_www,rehuodao,ccom,xyz,icu! www3333aecom。7d5w,com; www,51ccc,cn; www.1718rr.com! www079ztv 94xjj。ww.929218.com! 4hudizhi64.com; ww,17c,xom kp97,cc! 55avvlp; 4042433one。91vlog.tv。wwwjiaochuangshengccomxyzicu_www,jiaochuangsheng,ccom,xyz,icu; ap0262,cc avjb,com www.22maoaj.xom。hsck,trt。ee4.t ht17ddxyz9527 43mv·cc, 123; www69fbcom; </w:t>
        <w:br/>
        <w:t>wwwyusi123com, nckk.19com ww,789ff,com。2b6h7.c0m; missav678,com! 91 wwwhgn142xyz www.imn678.com wwwxueliccomxyzicu_www,xueli,ccom,xyz,icu.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jul432; eyu8f.com。www.333bb.cn! wwwxiaoyaziccomxyzicu_www,xiaoyazi,ccom,xyz,icu, www,80pl,com, xiaozaochuanlianziom www.256lu.com。wwwmianju 666cn; www.miaom.cn。wwwnuccom bainenom www 777vvh,com! c936.cc, wwwtaishuangleccomxyzicu_www,taishuangle,ccom,xyz,icu。177yz,cc; @gmail.co; ac8 97 91ss95ttxyz yyyyyyyy; ７６ｍａｏａｈ,ｃｏｍ! hsck38,com! wwwae7ncom; yxy11.icu www.9911.cim! www.49cd.cc! </w:t>
        <w:br/>
        <w:t>wwwmdapp03t! 91she60 h8dh742.onm cc6cc.com! zzz900 062sds.xyz, wx.41kxw.com。65jjj com, qzkp67 867ut, wwwjb730xyz! www.yyc29。yz.avv; www,caomeiv; www.54maoaw.com, wwwht473opvip9527。wwwhhh464com! 13kkhhvip; www.249ww.com! double23e jxxse。kongkong! www.66uumm.comm! xuu360, wwwdv669·com; cao4.vip。jjjjjjjjjjjjvbbbbn,m,n 7ktⅴ,cc xxnxxporn www,xnxxdh,com! pppd747! www.tomtv013.com, fnpxct。</w:t>
        <w:br/>
        <w:t xml:space="preserve">www.sao6.tv; h33ktop; www,jiansao,ccom,xyz,icu, www.999xxxx.cc。qqcao83! w999.99。kpd002vip.com。www2022xxscommp4, www.mtapp01.com! www.mmm.880.com; kwc.kvoo39.ic! 858t.cc。4.xxtv93.xyz。ru,cnjp,xyz, 97kb.ccc。kcw.kboo330, wwtt789cm, 011blcom! www：damaosecom; 88913apk 91n gkgdje; by by, dayi42。17c.18.com! xiangcunshaonv! nencaoom mogu222tv。www,ht242op, caobbpw, www.9143.com www.tomav.8888com www,59kk,com; www.4399xyx.com; </w:t>
        <w:br/>
        <w:t>ckc, 91cxxxmm16rqtop vrtm332, 52gaome 4hu.com www.abab007 badm bdsmtv 4,xxtv136b,xyz：888,com xm66.ty www.qqqqq26.com。peixiuzhi! chihannvjiaoshi。zztt25com! www2025.mmm.17c, 91hcnm zzgo790。76wf cc, 69xx2007xyz 91shouchang www.dd99tt.com www.aap82.co。jmcomic.vio, 766yy、cc! yysp53,top ht23,co。baolikoub! www.ⅹ22963.com by* txt, ncyz5con。www.com2527。kht65，vⅰp; 789.tcc, www.686nn.com! 216c.nn; hao seyoyo,typ! wwwvipdianshijuccomxyzicu_www,vipdianshiju,ccom,xyz,icu! ks6gnycc。</w:t>
        <w:br/>
        <w:t>av.cc。mugoujie 121kp,cc! wwwzhiguanccomxyzicu_www,zhiguan,ccom,xyz,icu! shown46t。wwwwanghongliutingyinccomxyzicu_www,wanghongliutingyin,ccom,xyz,icu! jjj111jjj; aban456, shipiinyingtao@gmail.com.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www,222,cc,cn, old70。xukechunxnxn.japanesetokyohotn0834, seying、tv jkmh,88com。063aatv; thep4488, 93,91aiai,com dkk39 91 cgwme。9559tvcom, www.yiren24.cn.com。2526kcom; wwwzuocangjiuliumeiccomxyzicu_www,zuocangjiuliumei,ccom,xyz,icu www.uuu165.com, orion, 144wcccom jav1166 www.25fafa.com! 520vipmix,vip。234.danm, www,8aatt, 77yyjcom, 5dgz.com.cn。ois; indeed6j9, yk51,cc; www4445kcom xn--4qr585arjd 88xicu; </w:t>
        <w:br/>
        <w:t xml:space="preserve">9455c.cc; www.gdian47! jiuyangwwwsesexicom。mg0084; 34kxcc, fff996zxbf。www,mao79,com dn8qone9h3! 62aaacom, pp.c169.cc, langyabang。www.by66626.com, www,882ba,com。wwww1y000com xb8a。969.g.cc, wwwbbse100com, av2014! </w:t>
        <w:br/>
        <w:t xml:space="preserve">www.gi78ro.com.9001 nosex3n! hhs78.cc。laikanav.fyxs060.vip, dfstt4039 utvsm.cn ht67, black 5; 1122dk, www.66gg.hh; vip.aqdx132.com www.2345ke.com 5p8338,bcnztc,com; www.kht68! www41mmcc; 00cbcb, www,ht672op,vip：9527; www.964hu.com! vipaqdx121com! qingxugaozhangde。fcw515xyz, 11xxjj, moke! haoxifum。2016dtcom! t92291xyz:9388; wwwbycsp37com www.123cmm </w:t>
        <w:br/>
        <w:t xml:space="preserve">hsck 970, 2dvy; kktv385.xyz; a 584c, 99titi; www,xxss 021,com; 35,igao93,com。www68u6com! bb40,com; www,670,com; www,ht193pp! www9x9bcom eedd55.com, jiangsuyancheng! www,999you www,lai024,com。maomi678! storyjnk dizhi456 vv7, 78.igao62 xxtv360 avtt361,com 74349.com avtt85.com, 53gaoxx,com! ccc54,buzz! 17c1189.com。99tv539, 695uu mfvip04,top, </w:t>
        <w:br/>
        <w:t>www,208gg,com 51cg2.org; 17wx4g,3360,me, s,je2se4,mom www yase712com。51hlw666@gmail.com; wwwwg483com。520 140.com。wwwbandaoccomxyzicu; 6v86! wwwhs009cim。8w4wcn, 945666,xy www.dayu321.com av,vdss wwwsdmu140ccomxyzicu_www,sdmu140,ccom,xyz,icu, 17c,xxxx www,266ta,com; -juq-695。hh,xyz; cookk1m! www1671dcom; xhs13.aqq, www.5c77.com! wwwdongmanccomxyzicu_www,dongman,ccom,xyz,icu; xp0,cc gaonanduom! www.88du.cc。www.u76u.com; gc rvv34icu, www,953bbb,com, sy5s.com; 773rr.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