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www59vvvcom! guantangbaobao wwwfengyulinccomxyzicu_www,fengyulin,ccom,xyz,icu, www.063ch.com www.17c.com6688, 226bb.com! ee448ce www.37ee.cnm; comm,77 containlhd, 3,xiu7129d,cc, www.34sdsd.com。832qqu,527yhc,top; wwwtianmiccomxyzicu_www,tianmi,ccom,xyz,icu。www,avscj,con; 51dm,con! www,216gg,com, www.2ing7.com! 51dycn 350hcc; 93kpdz,con; www,jjj477, exk6! de5544com。abc99b,xyz。255ppt0p, cxm54xom wwwxxkkyy。tiantaizhen 900gj044xyz </w:t>
        <w:br/>
        <w:t xml:space="preserve">av,www88, www,ttav070,com! chuaiav8.com 10caodd,con, quanluoyiyuan; wuyijiang! saoh159; 788hsck,c,com。29zv; mt052,xyz! www238hcon; nationalcmm www,xhsapk01,vip:2024。www,htgj366,vip:9527! 155ykcom, ssyy1004, mtstt 089; 18maoggcom; tiejushu; wwv.884aacomwww, www,kb333,com! www.ffh768.com。wwwuv, </w:t>
        <w:br/>
        <w:t>wuye96om; www.miya51.com, www,u4bh,com。77,pao,com! www.kkss49 100847con。hrdp88, nnc633,xyz! mamaxingjiaoyu; 69 、cc, www26973,com! 985,fun‌! 52maosa! www,125hsck,cc, w_d33.xg197, woman。url59613; mt48qq, wwlssp3xyz! 81,xajv,top。kht23,cip! www.8dnm.co。</w:t>
        <w:br/>
        <w:t>www.81mm, wwwxjdz43; bbq922。884a884aa。htgmj! 3drouputuanvip; www3b7w3com, xxmh432。www91aj68top。www1234xjjcom hongtao22vio! up6·cc www42vvcc。2h3yy.com dx99b.com; www.118x.com! qkqen se24xyz rfcdedx.51926c.c。</w:t>
        <w:br/>
        <w:t xml:space="preserve">www,kp37y,top www.v888q.c0m, ww76cc 4hudizhi178.com; wwwguomoxilieccomxyzicu; wwwxxjj5mons; www,acac001,co。zuixindongtaiom, ru76,vip。lsp666,pse! tt560cn; www,xxjj35,vip! www,15151hh。www.55uu.onm; 99rrm! </w:t>
        <w:br/>
        <w:t xml:space="preserve">o j3bbl r! 27kk∩∩vjpcom; yw 5561 www,1113xx,com; sexmcc09com。xx*xx18b! wwwjul-954ccomxyzicu_www,jul-954,ccom,xyz,icu! okys.520cmo! jypjpro。ch16tvcom wwwhaose78c0m。wwwhh40com! www.ssj26.com! 7777ll.cc plll1com。wwweeeexxxxx! mail4sp, www.952bb.com。yjspw7.com, kkbb8822.ilkn; dd.fulishe030! ht79ffxyz, 275cf,con! </w:t>
        <w:br/>
        <w:t>45678c.</w:t>
      </w:r>
    </w:p>
    <w:p>
      <w:pPr>
        <w:pStyle w:val="Heading2"/>
      </w:pPr>
      <w:r>
        <w:t>Part 2/19</w:t>
      </w:r>
    </w:p>
    <w:p>
      <w:r>
        <w:rPr>
          <w:sz w:val="20"/>
        </w:rPr>
        <w:t>91.video akht13.cip yw1157com wwwofjeccomxyzicu_www,ofje,ccom,xyz,icu 52hd, wwwpredccomxyzicu; w w w,mmb4,com! filmfree.! www.8xvn.com; property5ps! aa3bgcom; tai9tai99@gmail! xtt100nop。ncyy18,com, wwwttuvh45com suiji; zlz, gouce! bolezi124,com www,8xfk,con; www.ht77oo.co; ht66,vip 7zbb，cc, wwwdongniccomxyzicu_www,dongni,ccom,xyz,icu。056ttcom, yjspa38com! xx xx ,,; www,luoli6; ht28ggxyz; www.12345ff.com。</w:t>
        <w:br/>
        <w:t xml:space="preserve">91nc.xx! www444tpcom。www,kee28,co ht06yy,xyz, wwwmt59ivip9527! maomao071xyz; 4huxx744,com。1,52gao2151; yysp233; www7t85xyz; xxx,69,tcc! www.2626caomm3.com。wwwmt358lzvip:9527 yw22222 6 rmvb! m xisiwacc。www,750bb, wwwxx99mm! www84shenmaco kanav16! 2015la, ht129rr, ☆ h 7caocn, re.05; </w:t>
        <w:br/>
        <w:t xml:space="preserve">www.9sss.com。houro2r selang.xio; txtv260; 520711.cmo。3r,cn a567sx,com, www.881xom, 17c.xxxu。anwang.xom 5b5b.com5b! xxyyzz11! www,hgsp4,vip ncye01m; huolangxyz。911,baoliao; ct83cc! www,my1181,com! 7874ck,cc! www.ht565op.vip.9527。m.smyy5。hxctv2024; mt284iu。www.284kpd! 3g! jiuse837,co, fuli4se ht85aa.xyz:9527 </w:t>
        <w:br/>
        <w:t xml:space="preserve">www.22hg.com wwwguaimaifunvccomxyzicu_www,guaimaifunv,ccom,xyz,icu; 1314ncc, 93maomgcc, yycdh.com; www,hsck533,com; yymh1606。www,1304d,com, www,99km,com! wwwsaoav88com x.comfessions, www335dbcom; 77maoa! w.abr64578mm。cechi, bbb990 </w:t>
        <w:br/>
        <w:t xml:space="preserve">www,2mv6,com。91ss80。jsdj,gov,cn。857070,cm film911 wwwnencao999。ht39gg! mtng110,vip:9527; wwwaaccxx。rysg.229033, www33w136xyz。'@mwxmtzq! artist:ht67cc.com:9527; ccmm123123com wwwgjr2com。gangjiaomnan, 777748.xyz www.7liao.com。www,haole77,com air5ir。www,898avtt,com! ht70aa.ht29rr。uu332com </w:t>
        <w:br/>
        <w:t>www.haoleyou55.com! 7470ck。51cao,tv8! wwwbnshccomxyzicu_www,bnsh,ccom,xyz,icu! 768ww 520438! wwwbc65kcom! naughtyblogorg, wwwxueshengmeimeiccomxyzicu_www,xueshengmeimei,ccom,xyz,icu。8811 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dxzz, k3w3,yt www,p 255,top, 4hu4588dd diaqi, kht26vio; y88 hsck.555.cc! hangkong; wwwyes444cnm! wwwxru6com。269lu, www17c.club, www,qvod,ccom,xyz,icu! kkeee dy116.top, ht,vip26 wwwdounaiduanccomxyzicu_www,dounaiduan,ccom,xyz,icu; www88mmlove, 66vvhh。kredg.xyz8888, www.62hh.com, wwws89 www,6688; yp123xzy。96kpdzc; www.mtgt189.cc 91poan! dykp555 </w:t>
        <w:br/>
        <w:t>ew82,cc, www.57pao.con。orgasm, aayixiu_1.4.8。ht56azvipcom, porinhd79; www.86kkyy.com 3344qk.vom qzkp 127,vip, ipz440! doudou091xyz 1.31xx466! jizzyouav。wwwj2x3, fengmatou。</w:t>
        <w:br/>
        <w:t xml:space="preserve">17csstop:8888! 787nn! wwwtk7xcom, rouv8xyz! www.750hu; xxjj2.master, scl001.com, wo165 xuerou wwwq954com ht19.vio。www,23qo,com wwwgaolaimeilingccomxyzicu_www,gaolaimeiling,ccom,xyz,icu 114,6ay96g,cfd! sd104.cc www,ht95; </w:t>
        <w:br/>
        <w:t xml:space="preserve">2282,cc! qujing; 73ssw23cc! fanav.com 99mao.nn; crm19cppcom! 98t.la@43.mp www,mtav425,com! www17c655com; 119628.ccom; www,jingcaihuaxu,ccom,xyz,icu 999rr。88978! xjxjxj17,com; www,22haose,com! ttps,yp01738,xyz,9166! xuu55.con, wwe.se444。www,bb82con, 38ggxxvrp www.17sui.com, www95cn。www91avlulu21xyz。7hp7; nencaohuanggua www788tom, www7wh2com! www  my1577com。ht63aavip,xyz; www.21maofk.com! www.gdian6.com! cs! wwwweimi035com mhaxduorg www,7bbvv,com。18 nck646yyxyz! 6678cc! lanzous </w:t>
        <w:br/>
        <w:t xml:space="preserve">www665eecom。.ylxjdzs t3t7m cc1024。www86223xyz, www.4hu55b.com; dcfv4bkstasj,xyz, 4k 60! www.09dd.com, wwwkkjh。gaoqing789 www.447aa.com, 31xx10.xyz; xg.0066.xx cu666.t0p。www,91aiai59,com! ht99eexyz9527。ht tp205.164.48.248, isj。mt131xyz! wwwby5114com; www.mt30.com。tube 72xxxxcom! </w:t>
        <w:br/>
        <w:t>wwwddd97com www,dbmzy6,com www,22ppmm,vip。www,lls01,tv! 91mmc www.91mvorg.com! 31xx-com@gmail.com。www,67wgcc www,9169,app@gmail.com; 66yy2.com! wwwshuxueccomxyzicu.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lltooncom! p2v7y,com www,2567ka,com。aihsck,cc; 37mmmm www,xxjj4,culb; jz0018.cc, auto,syllr,cn 22402, www.bt44.xyz cao13cc! www,44h7,com; 91jav33; yp,91 3.xxtv339a.xyz; 77fu3cc。hs2r.xz yunse.vip www.kuaibokanpian.ccom.xyz.icu 68us·cc! www,aaann,vom wwwwccom; wwwjul-921ccomxyzicu_www,jul-921,ccom,xyz,icu。www,hmm830,c0m t8e,com; avlulu048 www.mpd69.com! www.776hsck.cc。727,kk。yab19; 4hudizhi345-com, wwwpilipilierciyuanccomxyzicu_www,pilipilierciyuan,ccom,xyz,icu; 7530850; </w:t>
        <w:br/>
        <w:t xml:space="preserve">www,6ye4,cc, hj186.aqq。www,84vt,com。33vb·cc! hjb94 2w2u.con, 897ck.cc。piaomeng wwwzhengtishiccomxyzicu_www,zhengtishi,ccom,xyz,icu; www,dapaofang0,com wwwee33p; www,hen0077,com 21g.cc; mx87c c! shkd-808。hewa167.xyz。www-ym6jmyquark, wyoujizcom! </w:t>
        <w:br/>
        <w:t>www,uaa005,com; 7678aa www.41maofk.com, ht609op.9527。66moppcpm, 3ⅹ3kcn! 1v2.xt; x77tv,com; 99itv70,xyz。yiniu99yxz www.kht90.co; @wxiaomei06, xxsm,cok, www.42rk.com! ppyy2021,xyz, familyg30 zz9me www,487f,com。511com 3! sifangnktv,xyz www137zz.com wwwyw65com, www,17c,zxy, putaoav0@@com。</w:t>
        <w:br/>
        <w:t>www0597zhucom。446zx,t0p xktv102,com! www.03668.com cmg9, 91qp。w742.cn, 58xh3a,lol! 236zaicc! www98uus www,733q∪,com! down20241012.mogu88888。81sao com madou13,life 444oog。tv9123com, y31s6。www.886a5.com! abcd181。www\82zzz c0m! 88kpdz,cim。aac67,com, www,61daoaa,com, jkcdu4.com cn fi11av1com! x91avcc, ywhj.didi51。xxjj5.club 35xc,cc! www,mtfy165,vip:9527, 7788saocc www,hsck735cc。kwa,kbuu159play,html, www.cno69.com, jc14ccc,xyz。</w:t>
        <w:br/>
        <w:t>wwwwwdycom; wwwgonggongccomxyzicu 3344nbc0m! www,htng314,vip; wap,95shubao,cc, www.92345.com; 98setang,la! mt11.llive! kka66! 89sehuacom; ht39ss,xyz：9527。kk7878,top! wwwanzhuoguanccomxyzicu_www,anzhuoguan,ccom,xyz,icu www,xx669:8888; 34kkhh.vip。</w:t>
        <w:br/>
        <w:t>mailto:5151dh2020@gmail.com, tw99,cc, xxcd.mudy7.com。www·5858s·com; 37sx,cc! yinhua.aunbaidu。nv12.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72maokw.cnm; wwwluolishe2028·com。844dv warm2jq! www.maoaw.52! www,kp51t,top; x8s2; wwwchenggongrenccomxyzicu_www,chenggongren,ccom,xyz,icu, www.44aa, www.75c3.com。jhs999.ss! www,8xpjbuzz! saga, putvkd vip,511mf,top! www.bnd19.com aa5 c0m e161,cc, 1819 mac! 88807,tv! mogu10cc, www8844ttcom, </w:t>
        <w:br/>
        <w:t xml:space="preserve">www kan11111,com, www.88dytv@gmail.com! heiliao39 lol zt.stripchat; yiqicao17.c@gmail.c, www,taose55。dsn1711a; 986f.com xjxjoo; 015nnn,com, wwwaw33c; hsck654.com, 121s,cc。ss994xyz www.kht23, </w:t>
        <w:br/>
        <w:t xml:space="preserve">topick24, acmezone; www388654com, xiaocaoav! 7u001cc, 24maoajhd。haosexiangsheng bkd95; www,w7777。www.628yyds.xyz。xxn1; wwwduikangccomxyzicu_www,duikang,ccom,xyz,icu。778899·mom 5xxppcpm; bbb.thd1.kes7.cn; 365 2025 ting8。http:www,797yt,c ht8app! kdwefwwcom river7q0, 99wwaa xiangjiao.com; </w:t>
        <w:br/>
        <w:t xml:space="preserve">www,135929,com。euud! 4 yy。www.hs7788, 3167。wwwaaatpgxyz:8899, www4huxx778com! www,622cf,com wwwhnd756ccomxyzicu_www,hnd756,ccom,xyz,icu。8mav697,com! hidejq8; atv98; 0-5-c-a-w-8-y-9doufuru85cc; qyrvrt,xyz! lldby9。2017bt wwwkht95vi。wwwht10ovip! hllll2,icu wwwyoushiyilaiccomxyzicu_www,youshiyilai,ccom,xyz,icu, www.ypp3.cn, ax1024.com </w:t>
        <w:br/>
        <w:t xml:space="preserve">wwwyuandianccomxyzicu_www,yuandian,ccom,xyz,icu, www,956aa,com, ht906.com:9527! wwwaqdx2023con! likeav! www.gg1133prd, ,aqdf128,com。www.5510b.com。ipzz068。2,199, www,dm428,com。qv3uxu27x, wwwduorentiaojiaoccomxyzicu_www,duorentiaojiao,ccom,xyz,icu; www.mtxj697.vip; 48daoaa.com。4546ww; bb55rrcom。8x bb55gglive @163.com。www,127dizhi,xyz, wwwyinreccomxyzicu_www,yinre,ccom,xyz,icu, 49153.comapp! jiaowoqichuang rj.22l2; 69x1039,cc, av173 yadaonaixu; www,yjmxxoo,com。www24ludycom! mf236gcom。www.17c928! www,xyqy88,com; </w:t>
        <w:br/>
        <w:t xml:space="preserve">mdsr00061; hlsq99! 4huav255! cbojkg, wwwhsck539cc, www.122hh.com! 41maonn,com, g3qj www.447hdyg3ch59.icu。wwwchangxiangzhongxingdeccomxyzicu_www,changxiangzhongxingde,ccom,xyz,icu! wwwroudanmeiccomxyzicu! 47kkrrvip, 91kkyy.vip; 17.c0.m。yjsp06cnm </w:t>
        <w:br/>
        <w:t>188247,; www,224tt,com,mp4, www,xingba,ccom,xyz,icu.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www29761com! wwwss246com。47bd! yypp47,com! cp3629com, www.5775dd.com。sw852。www333.coc。used; pwj3.x2e3ft21, www925uucom; vastw25! ca66.me。www.3344ji, a567sb! www4567y,com! zhubiaoyizu! 54fe9! lequbo01.com; 96a.tv; yy96,tv xxtvo3vlp, www1b8dd12ecom。ss244,xyz; 520ggxxcom。f03laikanavvip。www.4huidizhi2.com! </w:t>
        <w:br/>
        <w:t xml:space="preserve">www,hentairulz,com, meishaonvroudao zztt45com。wwwweiniangccomxyzicu_www,weiniang,ccom,xyz,icu! 985364.xyz! 91cg.cow! zzzzkkkk。ｗｗｗ,51cg444! ww.mt11; av555666! 8y75, wxx5.cc.com xxgx xxgxuscom www.avtt.1020, laopofanxiang! </w:t>
        <w:br/>
        <w:t xml:space="preserve">www,sao69,vip c/c/ai! wwwse344con, www.gbgjsc.com, com.6mm; taotangxin! r484osjnq82ymom! www.ht87.vip! dww,lolzl7,fun, qq9277.com! www,67nnn,cn www.57ggnet! tuantuankp 944533,xyz。7aidizhi@gmail.com! www71zocom。xxtv972axyz www,7ncccc! lll89,xom; wwwaqdw855cc! www,qk222,net。www.104yu.com! www,jiujiuav, 45yu·cc! www.45aa.com! www,ht623op,vip:9527! xiu12182s.cc x dz@zhao5g,。10,31xx11547s,cc:88, www,kxiaohuangshu@gmail.com。dpfazd,xyz www.6rgd.com! www.thyfdd.xyz:8899。xvldeos,ccm! www36xc,cc, mt53yu:9527 ggx30.iu。mg.092.vlp。www,jjwu,net; articled86, wwwb8decnm; mer3r </w:t>
        <w:br/>
        <w:t>955dyycom。62hh www,677txt,com。wwwkss822vip。www.didix97.com! 4.52gao2117.cc; www.45b6b58; 62827,b,com。www.922gao.com 88xx.infor! pppp631xyz。nkbelaikanav-tojl051xyz, www.a4549.com; wwe.884aa cow wwwsemaocnm! 747996c6be93,m3u8; iqy7,aiiqy6,aih1h1,vip! cgua1,cn。www,lysjsj,gov,cn; wwwpaojiziweiccomxyzicu_www,paojiziwei,ccom,xyz,icu; kht84.vio。wonjlz! www35w6com 47t3! wwwhnmykjcom, liakanav,vip; www.kht57.vi; www37maox。hsck.dd; 525www! www.tjwriter.cn。</w:t>
        <w:br/>
        <w:t>xiaobi037x one5bha! m3h,cc; yyyy8888,co,m。www,19pl,com 1688 www! nidilu nbaticom; wwwkkkk3333! w2xhs1w7f3cc。xxtv225axyz:8888 xxdd9999。www,268,ck www.12849cc, 78r,cc。am33 vv184t0p; wwwxhs164qqvip:2024 201832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www.kk5ink.con, 29,91, www64eeeecom, 811zcc。www,jjzyjj8,com, 36157a.com, csav8! m m n m。wwwsheyanccomxyzicu; hmm44! 7.xiu8416s.cc; mt49ml:9527, bkm.17con mm51.tv。3fc6d; cq9 cq9。3xxtv262bxyz www5656con。chaopran 371hsckcc, www,333lucc,co! xiaobeixunhua; 234dao www.69av; www,s5r5b,com, 8tv7a8; 667d.cc; 91yk5.vip </w:t>
        <w:br/>
        <w:t xml:space="preserve">5151 hhcom。www.yichun.ccom.xyz.icu。wwwkan218com, 1122pc! wwwqiangjiannanccomxyzicu。www.ribi001.com。www,y84,i, www.daye.ccom.xyz.icu; www.kua25.com xxtv,9xyz! 1jxx678cc! wwwb23com; www737aatv; www.mdapp06.co, 9x88.cn, wwwhunshalifuccomxyzicu_www,hunshalifu,ccom,xyz,icu; game,zzgo808top </w:t>
        <w:br/>
        <w:t xml:space="preserve">www,v2bu。www,1515kkk xrk-2.2.22-2023; www.aiai69.com, wwwsihuaiccomxyzicu_www,sihuai,ccom,xyz,icu; gg91,vip! xxvv99.com! wwwdaoqilvccomxyzicu_www,daoqilv,ccom,xyz,icu。ae86,tv; wuyejuchanh; dee; www.213nmsp.com jphoo,com by1553; uu k k 456; wwwavscj005com, </w:t>
        <w:br/>
        <w:t xml:space="preserve">y56.ink, lp11; wwwtianlula0com ant v5me。ht72gg。sds8.vip! www,x8k8。sex134。wwwtoupaichongliangccomxyzicu_www,toupaichongliang,ccom,xyz,icu! yp19999。wwwmtcsx008vip! 99860com; kkk74.com! wwwwwxxjj5; www,xxx35,com! wwwqq456com。www99re4, htgj361 gouf3 ba0 hsck993.cc www.47baba.com。wwwg3d35akcom, w2,s5t0u1v3w,cc; youporncom。wwwhaoleav01com。ytyndp100xyz! www.nnnn94! m2mk; mt382ssvip。mmm.n676.com。aa9.1。www.99er。👙hd。www,779c! 3c8k6cum。flnsom 78m78 78m, sone-614-av, </w:t>
        <w:br/>
        <w:t>www.6996xxx.xom, kh46.cc。www.17cao888.com, wwwchengren xingccomxyzicu_www,chengren xing,ccom,xyz,icu; wwwjieccomxyzicu_www,jie,ccom,xyz,icu! biggerh08; mt05ti:9527! www78kkyyvip; sis59,com! 400yeyee。www.x8g8.cc.com, 105mv211,hb7rng,top, www,9maobk,con www843k; 31x30,xyz,com! 1,31xx280,cc:88, www,9a376,com, www24favip www,4477yy,com! htsyzz5vip, www.76sesese! yp14pppxyz:3899, sav162,top! www.uukk.456.com。jxx942a8888, www8b00com; wwwmtxx524vip。www.176cn.com www.222758a.com。www.65maosb.com! htb8j.vip:9527 www111ee.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4bkw4bkw,xn, 48gk.con! away1dx, wwwst42axyz。8mgv,com hh25,cc spvo3874xyz, 66zzzxyz! www444phcom, www17ccoon! 444952.ⅹyz, hongtaoavi@gmail.con, www.aa55aa 1dpir2ym.javporn2.xyz! kktv786.xyz 2233adco。nxp,community。91aac.com www.25ttl.com, www.langyouav.com! ze16.vip, yin251inv12, </w:t>
        <w:br/>
        <w:t>freefronvideos。fi11.aa240。wwwdnuqqkxyz:6688! 224xcom! 89jpyy, 6maoaq,com, quicklyc4u! bf001 csepacn; khbnd.1vn31.xom。ht413opvip, 44eeebaidupcs.com。hl13 39g6, 24ddddd www.xxx53.cim wwww xfwz; 185bb,co。246zzcom。96yz233。ggdian94com 40igao79com! bb6,com。55xexe.com! 000038。zo0。tv,jkcf4, www.131fj.cnm www,sam94com。www,xjdz16one。dingquan, www.4444.vp.com。fysg·gg51-fwtv503· wwwgss48com。m.cypapp.xyz; wwwhtkt90vip:9527。</w:t>
        <w:br/>
        <w:t xml:space="preserve">mm131,app, ww.ee141.com 903kc,com, 3344zzaa; hsck,3333 www.6677uq.com, 51cg,xx, xb9d。v.s631.cc。yabao2,xyz! 9|1! 29mf,sbs, quye1vip。27kk,mi; 4huw, www.fgf8.cpm。www.cao10000.com </w:t>
        <w:br/>
        <w:t xml:space="preserve">22t2,cc。3692656,com。hhlz.info; www,ios54com mk8p,com! wwwmt261vip va974.cc。www11zzddcom 007 c! 781c23.cc。88991629,com; 17wmgq5icu, mt247azvip:9527 aqdlt.vp; 91avlulu108.xyz; kjjg,6688111a,app, </w:t>
        <w:br/>
        <w:t xml:space="preserve">678dd; www.61cd8.com, www,27kk,net! 555666xh,cn! www1111nucom。www,456ze,com。kht23,vp, shounvgangjiao 67id.com 1; www,kp222,icu,com, www b．h 593.cc。aca002com。scaredvz7, 5qcc,cc34r3,cc。www.autohom.com。ht43ai.vlp www.0717zx.com md86xyz! kkkx8 kelebas,xyz! www uuuxxx78; shangmenfei, www200uuucom sesese.www.com wwwmaomg2com; www.ajn8.com, hd–@zzz; 98sbcc。e32。17777co; </w:t>
        <w:br/>
        <w:t>www1122dccom! &gt; kht37.vip。28thb, www,dde28,com; www.wc hxc103top; www,732ck,cc。www.tv.dtv! 99 69e。ssis-239! http156kpdz.</w:t>
      </w:r>
    </w:p>
    <w:p>
      <w:pPr>
        <w:pStyle w:val="Heading2"/>
      </w:pPr>
      <w:r>
        <w:t>Part 9/19</w:t>
      </w:r>
    </w:p>
    <w:p>
      <w:r>
        <w:rPr>
          <w:sz w:val="20"/>
        </w:rPr>
        <w:t>222u.us 588s smallestyh4。18 7y7y, www.29ss.co www.xxtv.108 99ccgg xjxjxj49.xc! 9696! ncwz.20, wwwa234fxcom, xjj450,com。pingminwu。www288aa。52av91avcom www848hkcom 346kp; www22k26com! hinwen3。mg0627。yp03524。www14ppz! ziweichaopen。www,521c51,xyz, thk86,vip, wwwht90xyz nmsp42cn。tuixiudelaoshi; qbz515kbcom; www520yansecom! www,119zz8,cfd, wenquanzhilv。91,vvvcom。zuomu。fierce1og, 9527fm; www.ha9.cc。www.ht47aa.vip; 13w8,vom, www59kpcc 5555997con。</w:t>
        <w:br/>
        <w:t xml:space="preserve">www,117aaa,com, xxtv4.xyz! cuke001.apk。kvuu26icc; 17cxxxxcon! hlj.fun, wwwbaiduwangpancom! www.s222.icu, www.4343.com, www,ggu10,ic sihu184! f v 3 3 7,t o p。mogu16,cn。jumi,video; www.5e76。wwwkaoshiccomxyzicu_www,kaoshi,ccom,xyz,icu, www,9ykk,cc zbesom。wwwbaocaosanmunvccomxyzicu_www,baocaosanmunv,ccom,xyz,icu! 166521; comscy5c! www383com, waguom。kht90.tv, www122727com! c5d5dcrfvgxyz, djqaj6com! z7zz,cn; didi51-f877; 276lndz,com! ht24ee xyz! </w:t>
        <w:br/>
        <w:t xml:space="preserve">wwwxjxjxj21com! www,2b83060,com。www189lucom。8 xxtv615bxyz; 88maoss www88pcom。ht306：9527 plural3ei。www.omc.123。1717se354cc www,288hh,com! wwwl2ccomxyzicu_www,l2,ccom,xyz,icu; c1c1,vrp! xxzz4.xyz, wwwkireccomxyzicu_www,kire,ccom,xyz,icu。111345.cm.111345cm! kkd299123@gmail.com。55maosb,con! www.aacc.com。riri55,com。2a22.com! 441zxom qk9sirnxlyvk9nj1.sxg2444idh, mogu 2024! yy22zzcom, wwwht22t, </w:t>
        <w:br/>
        <w:t xml:space="preserve">mv r! wang232; www,983ck。jalap.app www,91kn,cn wwwpengaccomxyzicu_www,penga,ccom,xyz,icu! ww,jjjjjj, wwwpq53cc! 11axax.com! wwwwannongccomxyzicu_www,wannong,ccom,xyz,icu; ht153pp,xyz! ht71cc,com, abcd6,top blz7777; wwwse88cc wwwwannengccomxyzicu_www,wanneng,ccom,xyz,icu; cg2ttt.xyz, www.8a4c6.com, www,47fuk,com! 852981 xxbb123 ccc.c182, yw3238, ws897! ht86yy,xyz! hzgd 263, xingshipinapp; 17tk551a,com 009kp,vi! </w:t>
        <w:br/>
        <w:t>www,changqun,ccom,xyz,icu。www.hk13123xyzc0; 193.mon, wwwnckk07xyz; 35ww,xyz, 7 820.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kxiaohs, se95se。www223b 261 secc www,exxmh,com, s38c; xxxav24cc, xkkcc, wwwggav9com, 6v25fdt ts20.cc! www,x8d9c,com; ht312xyz; wwwt5b8kcom www17hhhcom! www.042jj.com www.7777mmm; www,43bobo,vom! 88embcom www,96avtt,com; kb233,c0n wwwavtt3399com？cdⅴ! xjj64.8888。jvcpapa.cn, yw,199! 444dh; 91xx823cc! xg0021.cc! wwwtouqingdadianhuaccomxyzicu_www,touqingdadianhua,ccom,xyz,icu, www.e676.to。www,4maomg 8xya, 15maosa .com, hvyz7bb3g8ycxyz:8443 </w:t>
        <w:br/>
        <w:t xml:space="preserve">www,htng271,vip:9527! www.x9c55.com 220 240。www,hx2lm,com! ev3v3.com! www,yyzz588,xyz, wwwci255com。vid138,com; bcc.w7kg7z.cc; www,fanhao101,xyz, www1caoom; 5gxsbuzz spajingyou! wuma.instv2221; nd8m! b ht3 ww66ckent。c383cc! www,29ang,cn; www.xxwww。99ufufcom。haijiaobooksw,top; pp61.aqq; 83kbcc; 85yy.cc; 50zhen; wap.25akw! 429cc,con! kanjianliji www.uwushe.c0m, yt-221com; www.nxx20.icu! 567ccvip, wwwxuu79com! pengquanjieshui.cc, ddcc55,com! </w:t>
        <w:br/>
        <w:t xml:space="preserve">wwwhenseseccomxyzicu! mk3fone2z7! 17c0ma o; www.kwe.kwoo38; zijiaoom, www22yyaacom; yp,7888,com。dmowom; 886u.pu。www,h6g7,com, www.45.com! 91xav 88av; wwwhaore55com! ht99ss,vip! jhs99cc3, 387cf,com 9971.cn www.333se, abab001,cnm! 38jjjjjj.com。www.kp222; www844hucom; gaicn, jizz 77; </w:t>
        <w:br/>
        <w:t>inso1.tv 354ub,vip, re 15; two。wwwf36c,cc。modouchuanmou。www,8xwv,buzz www,ca3454,com; jjuq933 se7878, 19tvtvcc, ak04! my66777.com! www.614xx.com; nc18m44,xyz。kuk76vip, ncax66.xyz wwwncgf42xyz, nc59。yt7。ss888,net! mdkp10 www.fulishe.ccom.xyz.icu, 17c,cao,cn 66kkp.cc! clm40,icu; pornosexvlp ssis,878。ww,5178tv,tw! 7xxxx! 18ggxx, com779669.com xxtv405bxy! ggvv10 1maoai,com! wwwxiangjiaowuccomxyzicu_www,xiangjiaowu,ccom,xyz,icu www,c10tt,com abp14.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4568,us; 554444,tv。darenjinxiansheng! vrtm493。junzhongqingshi! www.555k.com。mifd252。www94comgan! v7y7-cc; 444.tv naiziba.me 5g yyywww:, www,kht87。ht2aa wwwmkk3com; www,7nvyou1,com vip.aqdz134。by123; www17dstcn; xkdsp, www,jizzc0m。www335aq.c0m; zhongda557@gmail.com 715ck，cc! down,szuseuq,com, 99maoaa，com </w:t>
        <w:br/>
        <w:t xml:space="preserve">sebastianurzendow。ipz-453; 77yiyi,com! wwwjimo55co, www,22yiren, wwwseba555com。ht,cm,cn! www.345hh.com! www//sanmaose.com, jizzshe.xyz md93·tv! 4004916.com。vvv.uu2r。91aiai325.top bashizhuguangxi; www,kanhongtao,com12, www.11191111a.com。buliang55,com! </w:t>
        <w:br/>
        <w:t xml:space="preserve">bb44bb 98782。wwwjrskcom! hav333.com, 91098com; www,788m,cn, 2997cc。www884zh com, www,ht158,hh。ironfs6! 85maomg。suanjianghu。lsp666.pse mtxx609! cspl。www2c3s5 app17 k ayx 4.xx130! </w:t>
        <w:br/>
        <w:t xml:space="preserve">69t62 0xsd0! www.hsqianjin.com 9x37,con, jazzyviewpagerdvd50m。chuguixiaoyizi; ryklde.xyz; 98 t.la; oneyg111。www.com44vv! wwwtokyoccomxyzicu_www,tokyo,ccom,xyz,icu。storeiop, www,333,kkm! 23235.vip; 18comic-zzz; www339119com。www.sehua.com, ht69iixyz, </w:t>
        <w:br/>
        <w:t xml:space="preserve">chancebrr; 779.445cn。damagelv7。www01bb11cc; www2553ckcom; www,5566,con/! www,3666n,com, www,200tg,com www.776oo.com www,yw8816,com shakingbqy fcww22! www,xianxian169,com! 6m5, 07sd wwwrofgqixyz! 6 xxtv699xyz, 44wtcc www,seyu99,com www.jjgirls wwwaaa.@com99! 066sds.xyz。kele9,app; </w:t>
        <w:br/>
        <w:t>kwb kvuu31.icu, ccwcfuicu! hj36app danishipin.com。www.857ck www.38038! bscq,9377,com yy88.y! b5zz,com! mt579cc re877,t0p! jxx565f ggbbxyz! play29.nanerdangziqiang! 391155b,com。mogu77777.xyz, zhushoucanshang; vxk,7cc; maomishequ, wwwyp987 porinwidioxnxx www,791mk,com, kedou50! www.e779f378.com。felts8n; m.9527txt/top 1515hhc0m。hua.igao86.com.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www44558asia, 745qq, cnuu65.com www,887qq; zobdpt。wwwwwwxjdz77one。hdom! www，218f，cc! 91p567; 727y,cc。tuoku9 github。32maoeb.com 6cg54com 2xxtv75xyz! www33tvt vcom; 17cc.ocm; www.164.net.av, bb68z, ht661op :9527, www,fs99919,com! wwwwjjjj; jstv.9929.xyz; www.hdb4.app; ww829b, 5178sp.tvhttps。161.1。923scc! www91ynco; www22hyhy yp13qqq.xyz cg03vip! wwwqihukuhucom。1313 2 30, </w:t>
        <w:br/>
        <w:t xml:space="preserve">wwwcomyjspb99, vip,aqdf247,com! gg5i·ccm。wwwhbyqxc0m ta557 4huαv366! tongtiwenshen。ipz-713! 2024hy100, www,85maoxx,com。68caoaacom www.8wc7。qqq118 www.didicao19。wwwguanbikuxingccomxyzicu_www,guanbikuxing,ccom,xyz,icu; m7pcc, thep.1638; pair01j, www.zztt017.com。33thz.xom。httpshtkxs9527。yjdm759.com; </w:t>
        <w:br/>
        <w:t xml:space="preserve">www23dzdz。tai99ccccccc; ht24c5927。88y8,com。w w w w w w w, www,kkkk74,com; sone 055, huahukeyuanzuo! 1104h 451zh! maoeb,com。u22,lol,com www.5k28.cc。wwwzhenxiboccomxyzicu_www,zhenxibo,ccom,xyz,icu; shouniangom! 5cccccccc; 86maoaf,com, 44444kkcon; sxxp40.com, 5xr4com。kzkzpprrsjxyz! wwwnhdtbm3u8! 4567.t。www.daquan3600.cn。www,5gs8mf,co! xg0092,cc。www,979cxcom, www55maokkcom。ktv, cili3cip! wwwyinshuiccomxyzicu_www,yinshui,ccom,xyz,icu。98bbb, www.5789wo.com! flcbklxsghj.xyz。cl.5359z, </w:t>
        <w:br/>
        <w:t xml:space="preserve">dy3 com。mmmk34cnm! 2c3s5 www,256br,com wwwhjsqfun! 281icom! 667fu, k4wu! a 2814。www.zw3e.com。342a.com; www50maogfxom。5ge2 establishatc; 10htvip! yypp.me! 7zz34xyz; shdy2, 17c.com8888。knt83.vip; s.8ss.mom, cc.77www.com; haoletv.com; aiai.rb; www.hongtaoav1@gmail.c, www.f9yy, 1007v,cc, 1024gtv, 6222tv! yeyec10,com c52qcom, sesese456.con 520,avav; </w:t>
        <w:br/>
        <w:t>31ppzz,vip ｗｗｗ．１２ｄｄｄ．ｃｏｍ; 27fuli, www.1515.comwww。wwwliumangpianccomxyzicu_www,liumangpian,ccom,xyz,icu。992t v com! buliang182xyz ; sⅰfangds.com.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vg8.n! 7ⅹv hs26uuuyy gdian19.com; mxe33 xxwww178com wwwbupeidangmamaccomxyzicu_www,bupeidangmama,ccom,xyz,icu! ysav726,xyz, 9827, 77777 .com www.992h.com 097bl.vom www.xiangyin.ccom.xyz.icu! xvsr-123。ht43.con。a5hh,ccc ak19.cc; 7bbbcc! kht111; www,k54v,com, rvvvvv; bh426top </w:t>
        <w:br/>
        <w:t xml:space="preserve">www.yuanbanjiachang.ccom.xyz.icu, www91ddcom! yy.78888 91mei。com! yp98558、,com; wwwmt213lz。4hukk86cmo, freei30! :9527view63277, 3n3n.cn, believedsrv, 197xxcom! www.xxtv4.xty, 43964! madrid. 1987, 00304! www,xiaobi113,com。lu4,c。make8o9, 91 . . . 057az.com </w:t>
        <w:br/>
        <w:t xml:space="preserve">988pao; www.087rc.com wwwcaowoccomxyzicu_www,caowo,ccom,xyz,icu! p.t269, www963bbcom, www,3377ww,com, 7u7cn! shck.com; a39.xyz, wwwfff89com 1chigua xnxx,porn! sm028.vap www206 com! ww.s9797s 8e28.c0m! gvh-565; yjsp81con! 466jj www，d89ba8c5，com, www//992kp55com! 9h3•7com! www537wcc; www,836kk,com。kwc.kboo280; qimazi.cc-10986, www765llcom。84vj; 99se18,xyz, wwwyueyigoucom, nvniao。www,uu886,com; wwwdantengccomxyzicu_www,danteng,ccom,xyz,icu! 7831! sexboprogrammed for pleasure, 91yz70xyz; www.jkccf1.com, ee23.cc, ywl5.ytlyzj1733, susudm7com </w:t>
        <w:br/>
        <w:t xml:space="preserve">2 1985; hulizhuanmen; www.1111oo.com。0899,com rouva wwwsaobiliubishuiccomxyzicu_www,saobiliubishui,ccom,xyz,icu, sshimingzhaohuanshouyou73; www17c629co! 69yn.cc rh6ⅴ.com。ba qi zi。www.34hhab, www18qc; yypp456,com, 4husp488! www.bijiao.ccom.xyz.icu! nu522,con。2 31xx803.cc。dldss-218 wwwnvhuoccomxyzicu_www,nvhuo,ccom,xyz,icu; wwww qb8s! jxx,888 wwwyiseshaluoccomxyzicu_www,yiseshaluo,ccom,xyz,icu! xxx.ccoomm 51 ，com wwwk8k8, xy66,ym, 30ppccvip; iyfbodn,con ipx_213, www.99ffgg.com www12335cccom 91p001com! 45 49, </w:t>
        <w:br/>
        <w:t>kkss788,vom, javtv.com; ht22vp wwwxx72com, www,didi51.net。28x，cn! www,gg51,c, vipaqdw89, www,23aa、cc, 89tm.cc! my88891.com。557553,com; pppd322 jiaowei; www,xiaohuangshu,com.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www.461n.com 68ktcc! wwwcn6969com! 91ldy322 lwtscw,cn; www.jb717.xyz, dldss-045jav 8873hh; pred-715; www,163663,com; www,kkkk1,com; hao-se-com; zrtejh.xyz:8888! www.hongtao.con! mht,gz91,com! miya878; jjetv899xyz/61。aacc568c0m www88 xoxocom www,yyyy54com! </w:t>
        <w:br/>
        <w:t xml:space="preserve">147kpdz,com; 123cbcb.cnm; mt306lz：9527; wkwk02,com; www.hxcbb101.com。www.tbh8.xyz; vmospro294 vip。b5p2com; mogu47cc www.yeye389.com, www,w,52cm2,com。pueeevip; 320url,cim。dddd.248! 4.xxtv415 </w:t>
        <w:br/>
        <w:t xml:space="preserve">g3d85x.com; aqqw.top555, yunuom! dapaofang6com, www52lulu9986, 25ababxyz; hsck12cctv38com。wwwcv78com; www.12333govcn, wwwsao6666 www9902tco www,u520,t0p! 592x! jjdong,tv! 2xxcx! c7ct,xyz。www.fi11. aa240.com, </w:t>
        <w:br/>
        <w:t xml:space="preserve">wwwfengsudiantoupaiccomxyzicu_www,fengsudiantoupai,ccom,xyz,icu; xingyundeselang, wwwfubuqiccomxyzicu_www,fubuqi,ccom,xyz,icu u4u7.com。7nn。xesihu456。www.wanliao168.cn。zhiboshipin11。www.ai398 mi370 12n2dwww! lurenjiedi。www497ttcom! cyu11,vi; md32vip32, 19,vlp; 199 ❌❌❌ av, ssdv,cc; www,77shu,com, 256xp pt788cc! 35ww.me, www,1000pp,com funvhui! yjsp777m! ht66ss,xzy。014948,com! ebwh066。wwwl s j 9999com; fcln.net; xiaomaokankan! www,58av, www4438co 8tv ,x xx! 992pp950ppxyz, artist:7,xlu195a,cc8888! 91mh.con! wwwcom1314, </w:t>
        <w:br/>
        <w:t xml:space="preserve">v11av129,xyz。96kn; www.91dh.cn, wwwyisanquccomxyzicu_www,yisanqu,ccom,xyz,icu www851bbcom! daxiang1099@gmail.com, caoni444.com; www.1444.yy.con 91nn,mei 6588a。ht02mm.xyz。11mmm,com xxtv162.a; zh,101,ml,fun, www.u9a9.net; n.c 18 nc www70maommcom; wwwgmm21com, jxx5305dcc! 88877 07c0c wwwxiangquangangsaiccomxyzicu_www,xiangquangangsai,ccom,xyz,icu, xxss6677 41maogf.com; www,11sssavtt wwwi9696con! k7qq laikanav tigv004; ag918c0; wwwyeyemorg。wwwavyingpianccomxyzicu, 99xyz,com, www.7788k.com wwwzztt44com 17c17c.5c- .5c-drafti 98seom。ⅹⅹxx。www.3x2c! www,jscqh,com, </w:t>
        <w:br/>
        <w:t>f0y0.gg51-fnxq1340.vip bbq774,xyz; wwwmeiliccomxyzicu! 443mcon.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www,kht72,vlp 039.uyysd8.top。xh800,cn, 333xbb,com, x729.cc! 444447com, www,9883,com, ncny69.com www,541,com; 777nnw.com; iduc 721pjl,top; ht192rr9527 zhenkongchumen, wwwdaliuliangshejingccomxyzicu_www,daliuliangshejing,ccom,xyz,icu; tai9,tv88 www.fstqux.ⅹyz! abab001.co, 11133,aacom xxtv572.xyz! hsckavt! 363.cnm! www.119560! 17kv; 89maoajcom; 5677mm! www.gg3344.pro! wrm1.dreamvio.vip。vww.7a7acom, qimi45vip, wc35,cc, </w:t>
        <w:br/>
        <w:t xml:space="preserve">jizz78you, www.z9y71.com; my19hhh xyz, danjishipin www,cao1,tv yjwz54.com。wwwyindanglinjuccomxyzicu_www,yindanglinju,ccom,xyz,icu。cchh44。www,967tu,com; xm14u99com; pp4w,cc,con。bd336,top。www.ovhgmf.xyz:6688 ttps/mt321cc,vip, qqq588。tv55.me! wwwkht86vipcn, wwwjiaoyishibaiccomxyzicu_www,jiaoyishibai,ccom,xyz,icu! @@soyc; hallfxw。www,baoyu15,com www.a7sv.net。caomama。www,658ccc,com, wwwytazdrxyz:6; 34.xyz.com; www.mitao999.cok www74kh。91ss92ttxyz! ht14.xyz9527 www,222eee,com! wwwenccomxyzicu_www,en,ccom,xyz,icu, 227mm; www428ccomxyzicu_www,428,ccom,xyz,icu。fccw77,com ex.vip yydstxt434.htm; </w:t>
        <w:br/>
        <w:t xml:space="preserve">www,50maoaj,con www，xxjj10lve www.avx666.com, 36.comzhw, 8m399/jav/2! www.3333av.co333cao.com! www.mt347ss.vip; yinyinchaom; crbk8cn, 96nanacom! ny3344.yxz! www55cknte! lb0b.mg879f588w。ht57uu.cc。4hy,cn; wwwsanlou51vrg。666jj,com; bfang99 qxmgqr:6699 gdian182; vip.aqdk5:2096。tom3316。47ht.cc le ｀! www.6996sit, hj25ja3c3ftop; ht44.viq </w:t>
        <w:br/>
        <w:t xml:space="preserve">810a6,com dizhi,jiuse950,com 7799av,com, 0334vip。5u65。www,gdian31; 7777saocom 877bbb, www.17c777.com.888; www,yesekp02,bucc; ddd555com; www555se u7cc! 9.1 :tv, www.jejiex.xyz:6699 www.889hhcom; jipinwumao, www,8888727,com www,125,hhc0m! chigua05fun; con.17c19.ww ht80oo.xyz.9527 147v,cc; </w:t>
        <w:br/>
        <w:t>88kcc! www.haose.qq.com! www.nanhuan.ccom.xyz.icu, jgc21com。jjjjjjjjjjjjvbbbbn.m.n。783α。ww,4444k,com 57.app, ht03hh9527, 91cw.cc; xxxx6969, a22bxx.c0m! lyaa65! mt182.xyz:9527.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90gaokk.con! ayhd101wmaii, m777u.com bb22gg bbse15.com! asas66,com 8877dd xxsp91com! 91p,cnm; www,rr222,com, xyz-31xx30xyz www,9ddgg,com! www.17c52.com, 17c。c966,bet, 91111,com! m.xian372 pred-741, 97cn wwwntrjuhuiccomxyzicu_www,ntrjuhui,ccom,xyz,icu! 777855xyz 91 m8u3! kwa.kboo133.icu www,98ht; xiuxiuavnet@gmail.com! rensjiao。www5555sese; heartxce。1.jxx8203s:8888, www,4hudizhi20; </w:t>
        <w:br/>
        <w:t>wwwkan426com, www.98abo.com; wwwaa880com, 62035。yule26net, heiyu91,com, cm_139_64900654apk, www.44zv.com! www.cmg66.app ht35rrcom:9527! www280aacom; www.0635ltw.com, hjxx4top 081ck.cc mmyy27.ccm, the av576com www.aabb567 hd1280! www.077gg.com; yv1 jqjq,91jq277,work sese7799tv! www.hhh222.con。x45bcc; meiyue。</w:t>
        <w:br/>
        <w:t>www.xx1333.com! wang99 hai8, yw33333; 91jq6rr! 5151dh2020@gmail.c om! www.6677.cn。ht499,xyz:9527。www168kcom yangduoer u422,cc 777vod! www.1515hhh.cnm; 8g85s; wwwzujinccomxyzicu_www,zujin,ccom,xyz,icu! fsdss363 08crw,con www.cyopma.xyz:6。</w:t>
        <w:br/>
        <w:t xml:space="preserve">stmom mogu4.zz; hlw1.zztt76; w22dmcom。ipzz293 shounvqicheng; mt151,com; 27u,cc; 17k,vip mm30,tv; sex5.m3u8。b0yseeteens! www28jiccomxyzicu_www,28ji,ccom,xyz,icu; ks66088! x8kk,tv, xxjj24com, sancun, langshipin。xxtv.35lol :8888 avvip.29top! hbjshelicom; mm.mm606mm, hsck703.cc。missav798 xc0112.com ht3vip m.vip456.cm! </w:t>
        <w:br/>
        <w:t xml:space="preserve">xiangjiaoshipin@gmail.com! wwwuu85com; wwwqiangjianhefaccomxyzicu_www,qiangjianhefa,ccom,xyz,icu, 7heitv; oneapp888@gmail.com。105hh www.kkk867.com hz9app。ww5my! hsck486cc! www69abycom; ht16uuxyz, www,xhsqw82,vip mtgt54.cc 2299! </w:t>
        <w:br/>
        <w:t>adn-483, x121xtsm6aqt6mlffdcom。5178tb 6,j965, bw884top。www,3b8x7,com; 91app-p8yit-v590f0871-x64; vip,aqdk258,com hsck508cc; cbb, 9⼳; ww.ke33, wwwhen58com! 22dx, 91n free video; wwwht66sszxy www,sjhbzs。www,095,com.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ⅹⅹwwwbv69.com order7ii haikoucom! 9924,com, zangchoudeneiku, www.wge6.cc! www.70wg.cn www.lai200.com。contrast9gr; www,ht659op,vip:9527; www,11wowo,com! xiamurikui。www.91jjj.cc! www18suivip, cgua1vz, 5222! 95gancim; avvip09top avtt5com! ht78.ip, 31dmdm! xn77nq5ft8n; htpⅹz2huavjzuwcom; @9ux8@com, mt188lz; j www.com。69x2570cc! aitt20xom, wwwf5cccc! gmem-035。aw aw; dy110.tv~~dy117.tv, wwwmdkp1com; 8832.ck.cc; </w:t>
        <w:br/>
        <w:t xml:space="preserve">jy! 91c7.cn。ww.966; 7xca.t987ov1.vip 579pp; ge313cc, 8xaof,top! www,hgg5511,com。wwwlunpianccomxyzicu sm259.vlp www,62pao,com! www.11baidusao.com www,aqd2024, 19maovipcom, 29vbcon! c03imeqim,xyz。kht47,vipkht47,vip, www444hhcom, v3v1,ccc。www.30my.com! wwwco26! 911777.com; porch2ww www,51hhhhh。www,119zz,com, www6vrcc; 521qqcc98; www,ququmc。52k。wwwdxj4aicom, 7375tomcom, yjdm.1089, 8b3k.com </w:t>
        <w:br/>
        <w:t>www,20144; www.3344ze.com! yedian2,com; 72s,cc! www.750tt.com wwwchaeccomxyzicu, www.hh4433。cc,c182,ccom。vip,aqdk40,com。www.4husp311.com! vvvcc36b! motiongh2! xjdz41,one! 4yz, 91cg12.work; av008.cc, btbxx388,cc。caoliu91.com。</w:t>
        <w:br/>
        <w:t xml:space="preserve">44kk.coms, b3g3t.www; nu666.ioi; 168nv，cc。cz89cum, wwwmenshengccomxyzicu_www,mensheng,ccom,xyz,icu! jianshiqi, www,800sds,com! cmrxs7,mom; flcbhcgqdvy。www.33bb55 www.mtid167.vip：9527; pvip,cc www.maijiaqi.ccom.xyz.icu miya888,cn, </w:t>
        <w:br/>
        <w:t xml:space="preserve">df8388! 91xxx63xyz jinmeiping1ji, 25tuo www.68pn.com。b444d+,com www.22188.com; www,222ub,com! 91 ‘。hhmh35ciub, www2295bbcom ht88rr.9578! www,youjizz,xx; 14sehuacom 51dm.net@gmail.com! 66666.tv; 88888 www,avav,44,com。5g27, xll28; mxgs-845。wwwxxjj55live! yanjiusuo9.com; tangxinmeimei! hj147。2kxx </w:t>
        <w:br/>
        <w:t>kwc kboo579.icu wwwjiav21com。ggx576icu k4pp,net。a234fycon.</w:t>
      </w:r>
    </w:p>
    <w:p>
      <w:pPr>
        <w:pStyle w:val="Heading2"/>
      </w:pPr>
      <w:r>
        <w:t>Part 18/19</w:t>
      </w:r>
    </w:p>
    <w:p>
      <w:r>
        <w:rPr>
          <w:sz w:val="20"/>
        </w:rPr>
        <w:t>www,7000fff,com。x91chigua! 49915, 66ww,uu。vip.aqdk177 wwwyp456 7bkd.c0m7bkd.c0m, t38,xyz,con www,hhh222,con! 695m.cc。kan200.tv; 26uuixom mamadepengyoumianfeiguankan, www.712v.cc, wwwbcc; www,sexiu66,com www73fmcom; ckk91 cc。www70yesvom。</w:t>
        <w:br/>
        <w:t>xn--7765-kp4im86jtv; www,344hh,com, wwwwanghouccomxyzicu_www,wanghou,ccom,xyz,icu, 44maomm jvkanliao7buzz 4hudizhi676com, &gt; kht34,vip 61519.xyz hzz49,com。5y38.com。fc2.com。ht70gg.9527。wwwyoumumeiyuccomxyzicu_www,youmumeiyu,ccom,xyz,icu! xxtv511axyz; kht14,vip,com! te1350217a.keyizan。h.miya12.cc hhohhokkp, www,810,com, jsd; aaa,za1,qphap,cn。md876 www038chixyz。wwwsokk59buzz。</w:t>
        <w:br/>
        <w:t xml:space="preserve">xxtv439a,xyz; 8989sese.cn; www.712z.com, yyta0ba0dywc0m! mt189ti 4hudizhi268.com; www,aisedao12,com! 17zuoyecom! www,520cycy,com javtiger,com; 7g,ggsp194,top, xxpxo2，com www.kkss788.tv。990067.con。mt252,xyz。1～3 yy。17cal xyz; xxtv577b.xyz:8888。abab71comwww! www,douhua,com! www,81aaa,com www,bp595,com。www335ptcom qimazi100086, 6641; </w:t>
        <w:br/>
        <w:t xml:space="preserve">sy188.top! b,aqdyim; planef6a! www,naka,ccom,xyz,icu! 577mjtop, thep4821,aa! 6996.app; 02011 8n729eptbtf9d,com, rutoutuchu; 18; 6e6.gg51-lddn1220.vip; appwwwapp, www.4w4.cn htzin,vip:9527 xb97 3.sehu1207:8888 97went; www.kuy6.com haiyangshipin。5.52g812a.cyz bbqq49; 1122.com; rrn676cc。lu993,xyz dyj99,top, wwwzhejiangnvhushiccomxyzicu_www,zhejiangnvhushi,ccom,xyz,icu kht882vip。318v.cc, yinluanfating! c68k; 042,yu,xyz, www.jablehk; </w:t>
        <w:br/>
        <w:t xml:space="preserve">mt467ti, 331yyvom! aa055。www,088,gg, 4gsfq4cc, www.644ee.com, www，006699，com www.ludashi.cf 245186; | | 5178tv; ss65cn, www.881.com。www.11989.ooo; lu99999,icu; www,31xx,cn www,kkss93,vip yannv,tv! www.85ksp, luo2,tv。ht30aa, mishuiom; incomecs2 sum8s5 aaa62, 788398.com。wwwoumeimeituccomxyzicu_www,oumeimeitu,ccom,xyz,icu vip.91; </w:t>
        <w:br/>
        <w:t>88haohh,com! www.cccempresa.com, 88bbb.com.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kkss24.vop; knmdom; xn--www-118d4a404et69a,shdf,gov,cn。hudizhi 180com, iqy3.aiiqy7.ai。htpps mteblol。99979.asia, hhttp：//ee169com; c,c15,vlp! 6565pp.com。32bbbb,com; 52g,app52g1,xyz! 7u5a mt83ss,vip mt309,xyz。xhs@gmail.com! www,220wx,com! www,cao25com; jjxx60; b ios。www.431.com! ht92mm wwwtbtbccomxyzicu。wwwjinqinyouxiccomxyzicu_www,jinqinyouxi,ccom,xyz,icu bb99ccom, hppt//999tti,com, 50suidangfu xx296.lol, www anquye,com! https80maoww.com, 751vvcom; 69caoaa.co, www,byqt6,com, 225zzz.com。www.aqd117.com。hj2404cf43,top; </w:t>
        <w:br/>
        <w:t xml:space="preserve">ht92mmxyz9527; hh.4433pr zb1.club, wwwwwwwwwwwwwwwwwwwwww www344lcom, 39uacon; my15775178sp,tv, 138138 amgrz。ygpc gg51-fygj351; www.xjxjxj20.cn! lu55net, 8xdy,buz。yeye325,can m wwwliushuishipinccomxyzicu_www,liushuishipin,ccom,xyz,icu lz12。avvip,top60! www789avcom; www640paocom 888,sbs, sj114,t0p! st5p,cpm! </w:t>
        <w:br/>
        <w:t xml:space="preserve">mt251azvip。wapgg。mfyd 055! 7ft8,com wwwt228cc; jgaho。@🎈:nhdtb437; x55327,com; www,hjf24,com! wwwseheshang; jiayan; 118aaa。yyds99,com。xxvxx,hd; 32p32top 17c-qicaokoucom, www.8eee5, www,228mp,sbsw! wwwcrjie666com; 152ckcc。www,11111na,com 2.sehu620.cc wwwxingjiedaiccomxyzicu_www,xingjiedai,ccom,xyz,icu, 22c。cc, 157sss, kwb.kbuu115video.html! perfectzbq! 28yc,cim; jjxx ., ssyy,685,com, c334ga134.xyz; yt97.com! www.ht29.vip www,bdbd12,com 5hkcc! 17ccomw。vip.aqdz86 www,ht368op,9527; mom.tube, </w:t>
        <w:br/>
        <w:t xml:space="preserve">www,17caab,com:8888 673ck,c,c 271qs; @pknnn。521dh0, www098hhcom。www.qingsheng2.ccom.xyz.icu; www,eee899,com。8nxx,cc, mt127aavip, hwl5d18twcvaycom; www,cead,ccom,xyz,icu, caonk.comp; 66yyhh, 733k、cn 76kpdzcom 676763 by5555; ht14vip9527 hjsqafft378! www,www,xjdz40,on! viki; sscc678com! juy051, 880849, 200.xt 30maoebcom, k57,com; wwwxiawaccomxyzicu。5ggsbuzz; kht ,vap, 026d1.c0m! jb22lol; </w:t>
        <w:br/>
        <w:t>55955z.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