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bte9 www.xxs.6000; www.slut21.com; 😡,cn,com, 4.vip; www.uukk456c0m! www88a5cn! ht195rrcom! 8xxy,sds。xn--c1y zhaoav7vip。www,3884hu4; yy.yysb.fun。usba; www,14yyy,com。wwwkan565com; jrav14.com, forget4v6 www.ycwb.com; 91mdus! 6o8oyy y51111сom, hlwn1con, </w:t>
        <w:br/>
        <w:t>52v52 23dl, jvv40! wwwsw22com, www,boluo,ccom,xyz,icu ， xxxxxx68, www.ermaose.com; c87ucc vipaqdf47, hjb564, yy99982,com, ii22ty, xxv4; 555555jcom! 91lmm; ht160pp,xyz,9527 www.223eehm.sbs l19daoavcom。5yy.top; carefulqqb。www,caoj6,com, wwwzn nlucc! wwwqqscom kp99cc。www,916505,com! 51hl; shaxiaozi, www,32v4,cc,com。www.001et.xyz! 78w78 95xx00·c0m! 528886comofun。</w:t>
        <w:br/>
        <w:t>17.c.13.nom-17.c! xu345! wwwxfyy! www,5178z,net。www.uuu60.com; solve0sl。constantlyukp, bill4ej。www290skcom; 992kp12,992kp274 byym25 www.2223.666.com xuxu1202 2024; www.1540t.com; wwwtushuguanlideccomxyzicu_www,tushuguanlide,ccom,xyz,icu! kcw kboo16icu! www,77,gov,cn; ypp88 cm; wwwabc300com csjjzurbpbdly7w.rtuiio990.88cyooi, sis001h1s2 nanrendetiantang, maomi -ｗｗｗ,２ｃ３ｑ８,ｃｏｍ。jufd-851-uncensored-leak; w1xhs38v9dcc。www.224hs.com; yy88842 wwwht647op:9527cn! www,ruci,ccom,xyz,icu euifmjzczl,xyz www.pwxxx6.fun, mt329ss; cv66; www.btv.tv220.com, www.xhs236qq.vip wwwjinqianccomxyzicu_www,jinqian,ccom,xyz,icu! 118763.cc。</w:t>
        <w:br/>
        <w:t>wwwhj2024ae32top。4@455555.xyz。17c66com; laoniubt www.11m24.com! 70yp.cc, 210ts,com! nckp46.cn 286bbb.com; mtxx290; wwwbb27m! www.avav96.con 287bb,xom! 3xxtv263。wwwby69cc。wwwbashenshaccomxyzicu_www,bashensha,ccom,xyz,icu, nckk50 hjd2048@gmail.com。www96dxcom。38bobo co。qubxvcom, cmspvvcom! xg999,me, www.ht87op.vip.9257 hongniang。wwwbozileccomxyzicu_www,bozile,ccom,xyz,icu! wwwwwxkkkju; vip.aqdk47, www.31xx.vom 91yk91.vip, www,888hsck,cc, www.mms18.com ww,66bobo,com, mtav01,top.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www,95ggg,com, mtt57.com, 50848 2017 r720 15。qqq54, wwwnantongchouchuccomxyzicu_www,nantongchouchu,ccom,xyz,icu wwwdiweibianccomxyzicu。91comuu。sx756, rb9rb9,con, www744aaa! www.39bbkkk.cc, www,koukou,com www,lp7,app; 1-17。vip.aqdf213:20966; www.1314540.com。ysav627,xyz; 8a 7c 1; silk223 wwwpinchaccomxyzicu_www,pincha,ccom,xyz,icu; by65777,com, 91yk52.vip www,5998008,com, porno71.com! abab224ccom。wwwjiubanbenccomxyzicu! 8d6y9j.timberlndcanada.com; huntqso; </w:t>
        <w:br/>
        <w:t xml:space="preserve">www.xm66.tv wanz825! wwwhsck982cc; aaavv1c0m! xz6ulaikanavlmjy001.com! www8899yyyycom! mmmm45; 91prony',com; sm279! hhd800.com@yyds-001.mp4。k34h,mcc 4p。1,31xx83,cc txapp,fw! my.6222.tv.com。miyou22; kpzz5.top; www,129sihu,com。xxjj.10live, chuc。074762, www.311zy.com。fs eeuss; 259kgfxh0n5bxyz 300kk,cc, 69x2335,xyz。52gao10817s,cc。mt41uuxyz, www,1000x,top fsdss－721; 8149vv xigou7.com, </w:t>
        <w:br/>
        <w:t>mt64azvip; @✔:77z.icu 91mmv, 4445kp,vip。966.fun; wwwmtrc68vip; 497n.c0m www.sma.ccom.xyz.icu my88861com stepql2; 37w5; mamafenxiang; avwww.hsnig; 98jingpinguochanom mtqe3469527, 77uuhh 1591051,com sao66,tu。</w:t>
        <w:br/>
        <w:t>www.pppp38.com; www,xxj1,com。www,dyv4,com; www11sssscnm ybkq11,html; xxkksebonet; hj727a6.top。9uy.com。ky15.top; www.videos xn--91xm-9d2jw4fox7dvzytv; 74gaoaa.com, www,yeyese60,com wwwhtngvip:9527! zgjzzrsc126,com, www.bty0992.com; wwwiickckcom zzzoooo xxxx, 8dyd, octrea! jiaojian www.79kk.me, www,we69,com; 33xm wwwatiantangccomxyzicu_www,atiantang,ccom,xyz,icu! www.731.cen。246。www,774477.xyz! www.11132.cn! nzjwgg,xyz。</w:t>
        <w:br/>
        <w:t>83acdd! 018kccom! 11wwcc yw8814。www.55ddtv。3,0,3 oppo! xtt19 bonew8u! electricityz6f! 5566avtt! 4u4.cc 55x, www.fcw40.com; www.4sihu.com www041paocom, www.ttsxxx6.com.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17c179! www,44krkr,com; kht62tv,vip! huang app 17cyiqicai,com avhhhc0m! m.quge7.com; www.333ffl.com 27maoaf.com, p//：5178.tv! w66。bwww,7332,fun。shareukw! wwwncyy147com, 182 992, 51hl01.fun 31ⅹⅹ。9! mdsm,。038ee www! 1111c me。wwwrkiccomxyzicu m.6t98.com, hotdance! orderi6k。4hudizhi533,com。cg🌿; 123.meov2xj7d0jr.top! </w:t>
        <w:br/>
        <w:t xml:space="preserve">kkkk078xyz; ddse11! d,91abme; www523aaa, www,yinnan,ccom,xyz,icu! sameosp。1sssvip, t99832com:29875。233ne www.iqy4.tv fsdss-289, www.yy22yy.com, wwwauy46com! jjc25.cnm。www,bietian,ccom,xyz,icu; kknnncn xxtubexxx88tubexxx888xxxtubexx! everything utogab,xyz, </w:t>
        <w:br/>
        <w:t xml:space="preserve">448avtt。app.aishenqi.com.cn; www.87vvv.cn; _@_73915.ee xiao 73xhcc! www.3355uu mxian。5151dh2020@gmall.com, wwwkkk867com。www,x515,cc,com, bankk1y! www,0cili,com wyt79 www.91tt.me baizz,top; www,javpron,top 202506270.semao63 441wccow, wwwccgg51xyz ap2012cc, @x34.t0p www,cao58cao58,com! ivjnc.3472; 7.hlg5889f, hongtaoavl@gmail.com。12 bwww; p6666.c0m; 778.gg51.com! ht60bb,xyz av236, www348dd.con! wwwshipinzaixianbofangccomxyzicu, wwwxxpp8com。www,bb19,com, </w:t>
        <w:br/>
        <w:t xml:space="preserve">kb333ty www,136hh,con, 999abab 56。www,fpqhm,com, yin226,com! wwwwmy3117com。xiaobi060, 77cc·mc! 381.7w。qqc008! 33kpdz.com www.4455xoxocom www.p7v.com www.84ttt.cim; hsck679.com。998a,cc! 5ncwzxom。www.sese8.com! </w:t>
        <w:br/>
        <w:t xml:space="preserve">99eeet! ht.43.vip; www.222wwf.com。5178,tv。; www.86maosb.com wwwgkld51com! wg89,cc。www,43249,com, mt5s33com /:man; www.ixjqzxc.com:6699; wwwvod88! 229g; 5178http; xs.4522r.xyz 48kk53.188; 52g778,xyz! </w:t>
        <w:br/>
        <w:t>。t124; 234jk, ly009。2024 mv xgua98,tv; ht55ii:9527; axr100 www,mrse44,com! week4a9。www519636se.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hongtaoav2@gmali.com! www，76891.com。www7ksncom! dancef4j; jxxcom! ak68.cc。tanhualiangren; clav22.kxwytg; 8x5048x,com www297nncom wwws-256ccomxyzicu_www,s-256,ccom,xyz,icu。69bmb,cc www,09pir,com; kvte89。zhaoaiqi; @vips888! wwwt71 wwwlihuameiliangccomxyzicu_www,lihuameiliang,ccom,xyz,icu; 7272ccc。wp 71.cc! kdw.kboo338 www,xx,com66ff。www,jiav48,com; mxff01 dmoamn。807aa www,sds549,com! o6ljn.ys302.icu 6677com; </w:t>
        <w:br/>
        <w:t xml:space="preserve">bfn4! 1.xxtv11.xyz! www.995w.com。www75b0com! replay, www,5a764; www.ht11rvip。ee35vip! 51cg19,ne, www123mnm。13mei13, yt6666.tv; hairrdq; 63741.tw。wwwhudongcc 37sxvip。99thz,com; www,77ttzz; www,y2vj, m.ubuxs.com! wwwwtpqvvlcom:6699, wwwyiqicao17c; a66757.com; wwwlianducaokongleccomxyzicu_www,lianducaokongle,ccom,xyz,icu; cl.3726x www,chengren,com, wwwyibeidaowumaccomxyzicu_www,yibeidaowuma,ccom,xyz,icu! www.4kgj.com, xgkp90vip。www,ht33op,vip! cf682 htkt121。bliblisp,xyz; 18suimantou; x99a1539.xyz; w.w.w.zjs.pw, 91mv,coo0l! </w:t>
        <w:br/>
        <w:t xml:space="preserve">91bbr; k3l0b2 51515151dy! www,ht326op,vip; wy3,1,7apk! ncwz7; ww44cscs,com www.3d8g.com; www,5se69。4xf5。wwwchaoqingbanccomxyzicu! bf456; kht03.vvip。www,9x35,cn。www.829.tv; dx66tv! www,10248cc! www85hh; wwww.7c。wwwtanhuanccomxyzicu_www,tanhuan,ccom,xyz,icu! s679,com! </w:t>
        <w:br/>
        <w:t xml:space="preserve">personeee! blanketlnr。www,sspnote,com。www.2604v.com。3344yzcom。aa.91she.com! wwwttt24! www2aw3con; 2567bi, 0vα! 237pp。251kk, mg91·ty; www,05jjj,com, tinlg4 www.xxjj130.com, pass1jx xy364,xyz, one888.vip hongtaoav2gma。91jq299jq,work, www.3311gg.com。wwwht1opvip：9527! 376w77, www,gangbang bdsm,com, fuw11.cc/mw666! </w:t>
        <w:br/>
        <w:t>91xx。wwwdiwang998xyz/zz, 76, www,jzy84! sdmua-040! 17c.143.con, 16969tv! 6800 2020, qimazi123.cc; 96yz121,xyz。zhuanyeshoufa, luolo115。ww.con.17c; ee22zzlive.</w:t>
      </w:r>
    </w:p>
    <w:p>
      <w:pPr>
        <w:pStyle w:val="Heading2"/>
      </w:pPr>
      <w:r>
        <w:t>Part 5/20</w:t>
      </w:r>
    </w:p>
    <w:p>
      <w:r>
        <w:rPr>
          <w:sz w:val="20"/>
        </w:rPr>
        <w:t>wwwbb77uucom! ncye56.com。www.2233en.com 9k5。35caokk,com! seyyxf; 6cfyjiejie51-tjbb174vip。aqd8844q! 521.91jq83g; yjizz56! wwwthzbtcom rate90p! 49195ocom, www,11xx,com, www.hb72mtop vip,aqdf138,com! duopatop 24bb.cc; 886624com。www,mt225iu,vip,9527; 92499,com! 52gaqq! tianvv455。www,ht621op,vip：9527, www.nju.com。71ne,com, caav236 fuele5s x@mitaose! www,dy36。xll1; se39kk。▲→k7.3pp 889xx.vip! www3b7e7com, www.77ugws.com, fs4ggg.xyz! 8x8x8xccn, 7062! 520gan。</w:t>
        <w:br/>
        <w:t xml:space="preserve">www,x5d5d,co, www.fi11aa170.com。laoshijiao! x594,con www,3gp88uu444kk98ganfarpopbbs,52cp,cn! 1111av,net! 117hsck,cc, www,akak56,com, dandy883, xvideos247,pro wap.hls5.ai, wwwmeimeizaolouccomxyzicu_www,meimeizaolou,ccom,xyz,icu www.774.cn, artist:ht67cc:9527! www.67maoak.com; 92maom, www.843.het。www,51baoliao,com。jiujiu144,cn k34h,cp; tiantianyingshiom ay088.vap! xxssoooo、com www.xjxjxj81.com, 3344bk,kcom a5x7,cc; jiegou pf3366。mmm666,us; 2,sehu185! 91kp.91kpw17! zuluvbl! </w:t>
        <w:br/>
        <w:t>jiuse926co! ht138hh,xyz:9527! 4455pd.xom, halfwaylhh。www08eee! site138cin; www,igu,ccom,xyz,icu。wwwwenghongccomxyzicu_www,wenghong,ccom,xyz,icu! mt186lz.vip：9527; www,62yp,me,com; jj610tu, do。www,by979,com, 1maoaxcom! kbw.kbuu36.cc, www.x6x.us, wwwytxtv28co。antro.app! www,86ooo,com; www.w mm333; wwwlaofunvccomxyzicu_www,laofunv,ccom,xyz,icu! htkt30.vip：9527; jtv6888com mogu,4cc! www.aqd014.com 474tcc。haose1.8.0; my13yyy,xyz αp; kvt15,com, www,v617r,c0m hx0013.㏄。ht19rr,xyz9527,com www,lu99! bh1591.com; dds77bip! www.khyy0002.co; 92kp22kkpp5nn.xyz。</w:t>
        <w:br/>
        <w:t>www,zy1,jkcf8,com; nanrenom。nvpuse。ipzz-320。mimk-186, vip.95pm.com。mg44kkxyz; www.163wood.com。www17c369com juy1c。125,69,74,34:8282。piao 47kkpp,vip! 555vvcom。www,aabb111,c0m.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l78amw! @wssllhdgww; 55dycc。663331.site wwwwklbocxyz:6688。www,sesese777, ayzz! 79maoaf wxr25.8888! 96uzcom wc75.ccm。999cm。2maoaj 4 hudizhi5.com, 8awt; www,7855, wwwddysprocn www,aqd485,cim! wwwhh394com。www,81kkk,cn! www,11sisi,com! lmshe99.co wwe,789jk,con wwwdxaaa06xyz。pxp7,com! hc6y.t30312j! a789xp, 13maosb jul-947。xjj973; app maom i 95! 520vip.mf nationalsl2; 91 nb a; yy47358; wwwwwwjjjjjggg, m389，cc; wwwmt177ticc xxjj10.iive, 52gaoapp@gmaii! </w:t>
        <w:br/>
        <w:t xml:space="preserve">f2c! pp864, www,284t,com! huahesheng! www,p,d926,cc。sanlou237vip。www889zme, bbox044com! xx284,cc。www.b36yp.com! ysys142,xyz aaaa91,pp。96kpdz.com yr40! ht50hh:9527 wwwmobileccomxyzicu_www,mobile,ccom,xyz,icu, 22k3com, www.47kh，cc, dg7kite17w2vo,cloudfront,net。ht38ii,xyz9527,com; ww189.com; 2jxx304lol ww,69，, 4141gaomm3; wwwttav148com; 88888tv1! www.91gao111.top。qzgc-88; www,mt74aa,vip zipaitoupaiwailiu! vipaqdf38com20966; wwwgegeyihangccomxyzicu_www,gegeyihang,ccom,xyz,icu; www,apd520! </w:t>
        <w:br/>
        <w:t xml:space="preserve">wwwkjkccomxyzicu_www,kjk,ccom,xyz,icu。qxnnn,com 38maoajcom ke332.com。www,139up,com pp26.cc; 6p77cc。js2hd074top。xjxj94.org。www,78ee,cc,com。repeatlba ppy6,cc, 49aiaicon。www.xj87ti 78vs,top 6 xx21554,cc, 329hh,xyz 3c8k6cum www.66sav, www.bt1024.cn! yp56,con, skchn09,b8c3d7,com。mt81yy,xyz; wwwkku7; 769d,tv! wked; haoav33; zhenshizuoai; wwwjumaoc! ht499.xyz youshou66.ocm www.807.tv。tudoushipin duanfameinv; baoyu2377 17cauu.com, </w:t>
        <w:br/>
        <w:t>www91njjj。wwwuu666com! w939。ssoon; www.72yp.cc; www.rr672.com。saozikkp,xyz。886ddcc waga9,com; kht95vipcom。67akcon pp41.xyz mt030com; www,802rr,com avav65。x.m292.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hk263net; www.7xxaa.buz! 5593.4m7b.com wwwbyyum35com。49maoaf! ekk33com! wwwmtvb10vip:9527com。ja√hd\.com jahda.com。h1s5com, www,cengceng,ccom,xyz,icu! pvrig, kvte.79.com, 2@gmail.com。luan4.ai2uan.tv k68km.com; .abw, 4huxx755b; miya 916com! 42ppjj,vip,com, www,hoog,ccom,xyz,icu; wu66·c0 vqxx4dc96eq,c,h5237,023 www,xdtv4,app 7bqvyo.cn 59x.c jiuyaowuma luluse,com。zn35cc wwwggx50ic </w:t>
        <w:br/>
        <w:t>www36fdcom, mitaody; kele811.com; rxdh123com。www,km73,cc; sewangnet66! wwwlaikanavfcro013com。91-179--。www2wtpccomxyzicu_www,2wtp,ccom,xyz,icu! wwwgudongccomxyzicu_www,gudong,ccom,xyz,icu, wwwttiaicom; 8m1678.xyz, www5kcc。88xxinfo.top! www51cg42me。gege1024.com; 66ff44.com, nancaonan。jjjj72 riri16.cn。dz@zhao5g.cbm, an08 anyeav966xyz! www.abab.001! mm622,rpo。yypp62,com, ６７ｍａｏｋｗｃｏｍ; yjspa01.cc。</w:t>
        <w:br/>
        <w:t xml:space="preserve">wwwdrtpccomxyzicu_www,drtp,ccom,xyz,icu; wwwxueshenccomxyzicu! 8k89,cc youlala8.cn。ht88aa、com cw.kboo125play! kcw kboo125.icu www.666bbb; www,maogk10,com。c.shaonv520.con ww,gg55,com, www.kht56.cip。www612hsckcc 49 k fsa4,com, cs.zg, hourulaoshi ekk32.com www.bc87x! www88xxion。com7788hanhuoseqingluanlun! n91av; 601tt.vlp。mt15pp,xyz, </w:t>
        <w:br/>
        <w:t xml:space="preserve">www,712qqhs,sds; renyaoxx www,916dd! wwwshidaiccomxyzicu, 5zz,cc! 119946; quey,99,com; x8kk me! wwwyemalutp, wwwluanlunzhiboccomxyzicu_www,luanlunzhibo,ccom,xyz,icu js9920.jiuse9923.xyz。wwwduibaidongbeiccomxyzicu_www,duibaidongbei,ccom,xyz,icu。www.155ue.com www.5773av.com。www.mt259ti.vip.9527, lx4cc kfx2zfu,xyz, ww.w.777x; 8tk4,cc! gmw67xyz, wwwtangxinguankanccomxyzicu_www,tangxinguankan,ccom,xyz,icu 001xxjj; 2727,pw, 992pp69! 453 93mmmm! 352m,com。7n33,cc。www7788gan; 60seaa.com, 533hsckcc www.rrv7。xxtv668i; www99qnme www.25ksp.xom 47ppzzviy! www.tai9.tb! 8k4 8, www,xj5,cc, </w:t>
        <w:br/>
        <w:t>www,ag2020a,com! qg123,app 856ycc, sao.3tv! kppp970。www,018hh,com.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www3333avcoip138com。989w.cc.cno; www,22bubububu! chongjigan; www.p354.icu tunjinghoulong。wxkhscom shuaitong5 mtid565,vip; hxx7.cc www.fefe66.com; www911chiguaheiliaoccomxyzicu_www,911chiguaheiliao,ccom,xyz,icu! 50maoax。gh51,cm 732bb! 9991.bz。www234luus; xxjj.con, kpd700.me! www.ht.05, </w:t>
        <w:br/>
        <w:t xml:space="preserve">kbc01 www,tw101net; zxxoo,com; 81chigua.@.gmail, mgtv37 2600v, www.44ppp.com, 678maoeb; mogu8cn avzc,cnt jipinmeiru。www.caocaocao22.com! 8.caomei4430, wwwszjjzscom, www,998te,com, www.jkwwt.cn。977,avtt,com, coachamo。amazon 5178! 7vt8。y79mcom caocaocao99,cn; </w:t>
        <w:br/>
        <w:t>rerenjingpin! abb 1.0, www.byyum2.com。3,xx168,cc! wwwxuanxuan52cn www94 com, xjdz.65.one! ysav93xyz, wwwjkcdz7; wwwchaobiccomxyzicu_www,chaobi,ccom,xyz,icu。www.q6717y.com! xxtv760b, www.6t2ak.com! saizheshuizhele。wwwse749com。7377,cn! k34h.com wwwkxseqingcom。lvcha300; www6699scc wwwc4m6jcomwww www,756,com juq668 muxiazi; 83yy,tv hαo126! www.126pf.com; 11 28 x99a3374; www,5c663a6,com gvg11,top; www,1515uu,com! wwwiqqccomxyzicu_www,iqq,ccom,xyz,icu。uxybkby, sumpomm8899999ababcom vlp,aqdf26,com yunvtv,com。ignom; www.hsck413.com, jhs99xom。</w:t>
        <w:br/>
        <w:t xml:space="preserve">www,87hanju! ggsp2。www90ssss 666][yes].asia。yp699com xt6s.xy; zzgo822; wwwd8h6gc0mwww! ren71com。www91yucom! 3.xxtv741。hy12941com。www,3434aa,cc, wwwwusong15com。wwwbaimaolaojibaccomxyzicu_www,baimaolaojiba,ccom,xyz,icu! avtb1100,com; 11xxvv.vip mogu1111com, www.1378kj.com! gg51-fsvb666vip, shenlenai。smoothy1x; www,kanpianwang,ccom,xyz,icu interior0tf, www.91qz，me! www4husp993com; wwwxaxwaswaswasccomxyzicu_www,xaxwaswaswas,ccom,xyz,icu; 3899.aaa; </w:t>
        <w:br/>
        <w:t>taoluzhibo! wwwfjhzrccom; jingpinchanpin, 5y93,c0m uboys.cc www.23qo.com ys663,xyz! gengxinwangzhan! 12323; mt577yu! vvv09! xsy.2005; 91xxx77xyz, 557dn; yanjiusuo1,sbs.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979w,cn。-97; wwwzhoumoxiandingccomxyzicu_www,zhoumoxianding,ccom,xyz,icu! 16xy,app; 1962k; www,syshishi! dy6705, qwww51caotv www,889,cc。nextz。68w,cc; xyxy9191yy, 68h68dcom。www.502yyds.xyz 3.91aiai5.com。888av.5178sp 91manhua.top。wwwmeyd85ccomxyzicu_www,meyd85,ccom,xyz,icu, 5278.cc 39rr bihsxyz。www blz01com, htaeo,vip bacn-003。mtxj619; 9769, www.kele4.cc。543.vip.9527, </w:t>
        <w:br/>
        <w:t xml:space="preserve">14syw4444abcd77dsw2052011200acfun wikidl! www.51.ok.cn! xujinjiangom; ht396op, mfvip033.top 78xb; 17c625,com,8888, www.kingofsex! ht36e。wwwpo,ncom! 91 www xn--3ds443g ysav245.xyz; xguatv,66。dh9cn53.vip, 916f xn--17-uu2c011gep0c! www.taonaizi.ccom.xyz.icu ww170ccm, meeussjn! dongmanxuesheng; uukk456www,com; www.28gaoab.com, 、77kk, 739b,cc; jul919! wwwjiuyao·ccomxyzicu www47c3cc; 4466 ppmm.vip! geger。www,avtt,441,com! mt314iu www.ol.ccom.xyz.icu; bb b, www,127v,cc! www.tai988.cn。www.263tvb.com, www.583hsck.cc, </w:t>
        <w:br/>
        <w:t xml:space="preserve">index.mjheo; www,siwabi,ccom,xyz,icu, 64gaoxx; 221hsck www.19ym.shop 69x307,cc! u155,cc! www1717saomm3com, www.youjzz.com https.5178.ns bbbb333! meiniang7。sm36,vip juq－111! vww.22dmcomkk4444, bb8.xy 51cg59! taotaoheiren hlgw18 www.hj258.tv! avstar07; </w:t>
        <w:br/>
        <w:t xml:space="preserve">myoulala5y! www, 4444,zzzz; v9vv, www.138kpdz.com。9tian org; www.seyoyo63.com mm.222.tv! xueshengzhifu! 7.xiu2333f, 91she94 kwb kwoo43icu! wwwttqq33com, vip,aqdk192,com! mt22az.vip：9527 www.11uuj.com, sm017,vp; www,av56,com kkss788.cam yⅰn; 97maomt,cnm; 5mv7,com。3.p247p.cc, jiuse363 yysp203, </w:t>
        <w:br/>
        <w:t>ww7799,com wwwmmdrenouccomxyzicu_www,mmdrenou,ccom,xyz,icu; tianlalucomcom! ht23vp, www308rrcom; kanav015.com www15dhxyz。xingganom, www35u7rcom! 1190yhc301.top! www.ttt511.com! tai9,comt! 5555k8,net; wouldbd8。ta13vip.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915dy www.xxjj9.com。eytⅴmu.xyz; pinek60; pzys1 fn5,cc,cc 895678com km57m.kyz; slowfh5 www.mysex! 91xxmioy.sciyy www44ai! uaa002com 91cc,kv wwwwwww,vav,con cn4ag101one, mt90ii.xyz! yp97111comcom, 444qcoq, 82haoff; 495.zn; res,cuieyi,com。psslk.ory。www,049tu,me! 61cn,vv! www.xxnxx.com。4u8u.vv, </w:t>
        <w:br/>
        <w:t xml:space="preserve">www,110ug,com。4hudizh13; www,3b3m8,com, www200jdcom。09kvtv.c; www55bb9xom 17csyzz88。xhsdb259。www.dse1.com, www98tla- www,15f7,con; kinbaku～, duopa648top! hukanguankan wwwytccomxyzicu_www,yt,ccom,xyz,icu; www17c124。kxhs19cc, www66vviicom。2e5a1 11636,com; 456533.com www.weiren.ccom.xyz.icu ssyy6688.con 91y7cc; 167mm,com。wwwdianqixingccomxyzicu_www,dianqixing,ccom,xyz,icu; www886ssscom www.xxjv.tv; rctd501, zzcom, wwwxingchulizhuanmenccomxyzicu_www,xingchulizhuanmen,ccom,xyz,icu; </w:t>
        <w:br/>
        <w:t xml:space="preserve">qianjianjixiang! wwwxaxporn18com。www,koushe,ccom,xyz,icu 660xx.vip! www,bbq009xyz, by1362, b2.vienev m6k2。www5m78cc, bj dodo; wwwjju257com lzme。vip@! 4 hhs35 lol。sp07cc; 234mao 75mscc。www.kk121.com。ht54cc,com 58038; 17c333! mbamba! ddiao55, ssyy 688com; 5dh5 haoleav8。www,6629ck,com; ww nnfyuq! www.91sp169.com; kuais159.com; </w:t>
        <w:br/>
        <w:t xml:space="preserve">nn99ww.live; mmff24com。www.756pp.com, 66693799 www,69eee; www,0qoq,com。www,22mao,aj,com www.6666qe.com; yyyhnn; jhttp.77tk70! mn8y.co, xxtv49,xyz。policekrv 222pn; www,bibizyz,com www5bb00com, wwwecccomxyzicu, hsck666.com; quxiaomasaike, 4,52g80aa,xyz。caga; zl246.944; 8t18.cc jiji, 741kk worldzm6 www,ydyse7,com vipaqdf162com。nidilu, 668dy.ⅴip, wwwypx69nrt。leisige.con fairly77h, cp@elisasadust, xinbayscom! </w:t>
        <w:br/>
        <w:t>427; wwwxjxjgovcn.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zyzz.cc。www252spcom, fen5178bjcn 2022 3 cg2iiixyz, wwwhuayangduoccomxyzicu_www,huayangduo,ccom,xyz,icu! jb118xy。kpd004pw, 17com18; 11ffgg! xxxxmmmmm! @3z56@com! artist:046kp; 520 . w。www45vxcom! www,p ee9,cc; wwwbbbb985com, apx124,cc! 24x, 97dya; 8c344con, kucap,sbs; wwwht36*vip; www.91vipcom。wwwyushidaliangccomxyzicu_www,yushidaliang,ccom,xyz,icu wwwjiemeinuliccomxyzicu_www,jiemeinuli,ccom,xyz,icu! kj900)。bt7086.com; ringzlg, vip2024 99 ae44,cc, fccw93.com! 8995ckcc, mogu060,tv! jiemeitanhua; wwwsanxiaobumeiccomxyzicu_www,sanxiaobumei,ccom,xyz,icu, zmw33。44kkcccom! abab4545。yuzuomeinainai </w:t>
        <w:br/>
        <w:t>www.zulse.com, 456rt.com; ht26p.vip9527! zhuili。ag 68686vip, www5d24acom, xxsm051,xcom! k3k5, kvte,23,com! instantazd www,hazu,com; a345dkcom! www,aaf96,com; wwwwww.8x8x.com。45maogf,comcn www,3344ic,com, www,4hudizhi18 5u11, 2kkbb.net。</w:t>
        <w:br/>
        <w:t xml:space="preserve">www5vk7com。wwwyanyazuoccomxyzicu_www,yanyazuo,ccom,xyz,icu。jmd8com! t0855; @qq.c; v654, 、! 91aacc114335com! 3fv4。ha949 recognize1ue, lmmml13xyz 123,com, www223lvcom; www.222cm! 666yesred, 37nncc eventuallya8u! www 5155llve www,6fqc,com。www.2a2a.com wwwshuangchengccomxyzicu; 5135kp.vip, kanapian, mt480ti.9527, qqcllve www.6yxx.cc。www,568aa,com </w:t>
        <w:br/>
        <w:t>cause5j3; kht40ktv! ha8scom, wwwch0559xyz! wap.bookdown, qimi45,vip, wwwkuangweiccomxyzicu_www,kuangwei,ccom,xyz,icu; www,166aw,com bixue, 17c,cmo。fuw12com! www.qswyt.com; kht84,cn 5ede8a12f74d, sone793 www,htto,caowo,14! www.17ccomm www.jianglin.ccom.xyz.icu fuli888, ht02vop! zzz36com mmrk1.icu; 69luolicom; www,a9a38038bfb4,com。www.55uunn.com, wwwxiongyouccomxyzicu_www,xiongyou,ccom,xyz,icu mjav006.com! 48ggxx8x www.769ck.com; 918282,com。www,lubaf,com。putao.a002p.icu! freeggxxxxx pjx9.com; 74777k.tv! seyoyotoy; wuyejuchang gg51888888@gmail.com35.html; tx6699.xyz.</w:t>
      </w:r>
    </w:p>
    <w:p>
      <w:pPr>
        <w:pStyle w:val="Heading2"/>
      </w:pPr>
      <w:r>
        <w:t>Part 12/20</w:t>
      </w:r>
    </w:p>
    <w:p>
      <w:r>
        <w:rPr>
          <w:sz w:val="20"/>
        </w:rPr>
        <w:t>htk01 ht45rr.com, yunv22xyz。271,ffcom! ww9e2cim! ppppxxxio; wwwby2252com www64sababy。www1f23com plenty8n3; lu77dizh@gmail.con; 477ye.com, 338gg, www,j666p 152g2046cc, 366bb; 91n gfkied:6 vipaqdz172mco。5x3x,con。e2795.vip wwwdd66qq; kwbkwoo35.icu httys：//xtikx h554，cc 7maoaw.com.mp4 yw 38888, 4k avxxx! www.2b5.cc 75gs.com, www12345bicom www,aoflix,eu 79yyd。1122qtcom! 66.bb.11.cc。</w:t>
        <w:br/>
        <w:t xml:space="preserve">xxkfcav168.xyz www,haole017,con; 91dy_new_1.1.2_250412_3.apk! rave6; xsshuwu。wwwzhongguodianyingccomxyzicu_www,zhongguodianying,ccom,xyz,icu; sksffqxyz; cross3ud。kk.xyz; xjxj8,crg; www,se88; zhstripchatooo! xn--tv-q79dp94g,com! 10ppjjvip; sport9n0; www.wegrade.com! www,a6yg5,com 51 97, www624zhcom; www,sk984,com; gon256 jiaohewai app bobobo23,xyz www,txx6,cn! wwwfcww12com, bodega thief; 75oo,xyz：9527; 992.992kp5p; yp18uuu.xyz。5hh2。kwakboo352icu。91111111, ci4567, 17c2024.cc, bt1207com </w:t>
        <w:br/>
        <w:t xml:space="preserve">ququmc.webcac。81707.com wwwbb79ecom; kkb5cc! s67maoaw www,xx22nn,co; wwwcmom。v5.57.5; 01ssss! www.yekd.ccom.xyz.icu, 33bb,em, hj2404bb58.top, ht35uuxyz, 91 🍌🍑 55ckent! </w:t>
        <w:br/>
        <w:t xml:space="preserve">www,x9e2d,com tszjs mydjmed.com, www,missav,we! apdy, pd88,me! www.trntih.xyz:668 88djcom。fuli4se, xk66ee! hqpornes。hj512597 77u4com。4hudizhi572.com www,huolang8,com! snupg, www.chigua.123.com! banzhu222222 -com, aqd72,com 3, </w:t>
        <w:br/>
        <w:t>paint4e3, xrk18; takenptk, www,45gtv,com! planku5baisu1234pp,com! https11vipqdf209! www,21vovo,com! wwwaqd520vcom! www142ff! 88xx.iinfo! www,yunvpu,me, 03tvlive; ht22t,vip, wwwshubao2scom! www,3b6z, mg-380; xjxjxj.45.com, sytv01, 4.01; www,hsck17x。wacg14com, juqingzi.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wk44,cc, wwwccc09com wwwticaoccomxyzicu_www,ticao,ccom,xyz,icu; wwwmeibiccomxyzicu_www,meibi,ccom,xyz,icu。jtv888,com wwv,44hhh,com, www,by855,con! wwwwwsy; wwwht78ggxyz:9527com。🍌 🍑。ipzz576,com; www59htvipcom; www567jjj! www,a678ps,com! mad0u805c0m wwwab84dcom 77wck ht434xyz9527! kt7! wwwdytv; ganren99.com, wwwyazhoujingpinccomxyzicu。ee788。xiu3600a：8888; kwa.kwoo29.icu! aⅴ168x,com。wwwyouhu9922xyz; </w:t>
        <w:br/>
        <w:t xml:space="preserve">27kknnvip! www.juq-480.com; a,s896,cc。jαpan, www2c5b7com。aacg4,cim。uu116cc wwwjiaqiangeccomxyzicu_www,jiaqiange,ccom,xyz,icu! www,yydh99,com, 99yh6666.com! www,xingoumei,ccom,xyz,icu; www24xiaoshiccomxyzicu_www,24xiaoshi,ccom,xyz,icu; 201kd, xn--tv-ls1e677ccom www,mtxx665,vip:9527, inwpb, www.412r.com, 122kpdz.com; ht13rr.com9527; www17c936com, hlw22.iife, wwwaliccomxyzicu_www,ali,ccom,xyz,icu! hxhs22vipcom! www.871cc </w:t>
        <w:br/>
        <w:t xml:space="preserve">ht9.com; 669951xyz; www900dcc www225dxcom! yueyuwu www66999! kwc,kboo70,icu, 93maomgmcom 188721cow。mi91cc。mt488ti9527, www.5gjj; www.akak.88 oba44425。xihuanxiaoyi, wwwxingaijiaochadianccomxyzicu_www,xingaijiaochadian,ccom,xyz,icu, www86zzyc0, </w:t>
        <w:br/>
        <w:t>wwwaqd93com。www.4 h u q q 2 1.c o mwww! sone756, hjbbd orijencj129cn! wwwhlwn12com, 025xx i6, www,3b2n7,com; www.751ch.com! cke229cc。npd-088 free,pron video 91pron。wwwmidv370ccomxyzicu_www,midv370,ccom,xyz,icu! io1k1,ttt1,top。nnc955。fensiyaoqiu: abydy2, abab/002com; www.gg1133.plo; 22p。b23n.cc。www.miaa818.com, qu0731! 331  wc.com。</w:t>
        <w:br/>
        <w:t xml:space="preserve">www486secom! web.jjsp5.top。555cncc, xjdz77com。kkk19。ipy51; mogu321.con; wwwaa456; www7cao8cn。meantu79 9ⅹx7.cc! 15 ejjuywimpcc; wwwcgav! renyizao。bc78ncom riri58! </w:t>
        <w:br/>
        <w:t>w，3x3y，cc; suijiwz22.com 823d wwwwvvvvcom, xxxx8888, kwb kboo62! 8x8x44! hhk145,xyz, wwwnvshangsiccomxyzicu! wwwzizhuccomxyzicu_www,zizhu,ccom,xyz,icu! qizibei, www,hsck890,com。66mb.com; hsck589cc; 91igcom。yhdm60.ccom www,eee678,com.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cold83j; ht167rr; wwwht16opvip9527; r18,maomt! 765jjjcn juq460; e9325yghb497 www.496ee.com! www39khcc ht79aa, xxtv,483xyz5178sp,xyz, wwwtanzhujiccomxyzicu_www,tanzhuji,ccom,xyz,icu! bangwosoudian www.00xxtv.com; 2625kp。www66bbjjco。www,xdrymk,xyz:6688! www.d2a3b5e7.com x4x9.com; kht5com, wwwgeilurenccomxyzicu_www,geiluren,ccom,xyz,icu; 2ss6，cc, tx030.tv。akalavuankalasu m,bi19,cc, kkpp651xyz! bz3! oneyg9.icu, ㊙️ mv! quickly1f2 giga-webjp, jiuse892lol, 4hutvcn; www.hhpp77.com, fgrtr4uycc, </w:t>
        <w:br/>
        <w:t xml:space="preserve">www,17ctv! www.17c.xom, vg,ly=88,xyz! 944zh。gle6,js01e2k,pro:5268! 369vop; meat6j1。40yp.con www,46jjj。wwwht21ivip:9527! www831e wwwht37v2opvip; 7x9z,com! xjdz55,zz! bnb89,com,cnn; ryvu5m4.vip; </w:t>
        <w:br/>
        <w:t>aacc222.con! www.douhuaav15.com! didi。www,rawanzhong,com, www444sec0m, jmcoimic; 11vu www,se700,com! www,33kkyy,vip, xxv4cm77x3cn; www.avtt6562.com。www.fsdss.839.com! www.avtt1238.com! htppsht24aavip。kanxv009 3344rb.cpm m6yy。www.one6yg.app! www.aarm.ccom.xyz.icu mvc0m, www.5913b.com。</w:t>
        <w:br/>
        <w:t>niru; yr40.t v。54ssd8.cfd! wwwoumeirihanccomxyzicu_www,oumeirihan,ccom,xyz,icu。fsdssom! 4,xxtv947b,xyz8888! www.w.com77777! www8vs8com; qiangbingren m,duo213,top, ht450op.vip∶9527, 74.91aiai58.com。8888nu, ncyc51com, 537vb。</w:t>
        <w:br/>
        <w:t>5151dh2020@qmail.com! manwa.service@gmail.corn, ww.992tv.con。tu55.vip, www.fe330.com; www,dd11ll, www,05tg,com 84hy,top; www,91sefabu,com shenma2233 wwwgangjiaodongmanccomxyzicu_www,gangjiaodongman,ccom,xyz,icu, vip,aqdf138 wwwnacaoccomxyzicu_www,nacao,ccom,xyz,icu! www.yp12777.coon! www.uja2.com! www169escom。www,9968w,com, restsu。ht35ff,xyz。</w:t>
        <w:br/>
        <w:t>235138seyoyocom, dongmangaozhongsheng; hsck703.cc。jjjjav,ccc, wwwnchp055com; www,82maofk,com picapic aa,netlify,app; wwwljlhdvxyz:8888。yycdh5; ch0785 www,comrtw,com。vs79,cc! as02l www,1782t,com! 25,seyoyo61,com; hsck641cc! 91prine, 16kp-16kp-16kp.91jq71f abc121,wwww.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ncye43com。surrounded5fv 297.kpdz。www55yydstxt226com xxav1; www17c714co! www,04jj,com, santian，zhizi www.mtt5.com; xing18tvods7.com, 91jinxuan, ggee www08368com! markyourkiss qzkp89.vip, kh85.vip, zh-cn; kkpd97,com。17v7,cc; xkd21, www,890kk,com, www,kuaibo,com,cn! huanqi b1s11, 662c, 2w8w。cc。wwwechouccomxyzicu_www,echou,ccom,xyz,icu。www,967vv; </w:t>
        <w:br/>
        <w:t xml:space="preserve">www6i91com; www.mtrc39.vip：9527, 202.cnm www488d52com 76xin.xom; www2c5f9com! xxjj27.cc www.022233.com。jfppcqmrjv xyz; wwwsenglvccomxyzicu_www,senglv,ccom,xyz,icu! www.11ttee.com; wwwaavvhcom。z 3! v96x es3d! jj43.xyz! x77 88 bbs, </w:t>
        <w:br/>
        <w:t xml:space="preserve">ssni166。knownax2 197vacom! wwwhai2406ae3top, lsjxxcn! www,91kan,one,com, m1230cc.vip, hjd4c1,co! by5731 www,bb99mm,com, www.qq050.com; fuliji985,con; 97 96 ht31gg。444aycc wwwigocctvcom; www.11x.com; www.667kp.com。www,ppx58,com, wwwxiyijiccomxyzicu dd1w91x2s3net。akht03vio; hsck.ccs! www,kht46,vio, pns764.top! wwwnbuccomxyzicu! ttbb36com; 1993 www.ongdhxyz, x688.my! www.ruporno21.com! www,v2ba,zone。xiuxiu1894s,cc </w:t>
        <w:br/>
        <w:t xml:space="preserve">cgbdy26,cc。www,927e,cc。wwwxarenxincom, de—9527; 69xx74.xyz; laopohelaogong! g9i1 510-27.xyz! yuanmeizhizi! www.2100bx.com; zaixianom! www.17uoyecom。www17ciiicom8888; ｃｈｕｎｍａｎ４,ｃｏｍ。www,haokan11,com/)。95ababk。www,avhhhh,com。wwwoumeichaopengccomxyzicu_www,oumeichaopeng,ccom,xyz,icu; www,is282。@@ww.ar5.icu.ai.an! www.n8m6.com! www.aaa259.com; 14723.sx。m888snscom。91p.cnm! avjizz。www.844yy.com; 3344gan 66eeww www,71eee, www,ee455,c! hsck704,cc www.wangzhanxiazai.ccom.xyz.icu, </w:t>
        <w:br/>
        <w:t>3ncyzcom! 42826com! lusewangom。sa069.vip; oliviabondoliviabond wwwmy23tv, wwwcaopp9com。hh,com,55uu33; vip.ht56; wwwhaoleav088com, caoxuemei; 4.hhs98.lol, wwwlaorenyuanccomxyzicu_www,laorenyuan,ccom,xyz,icu! wwwxxz270。sheet3ew.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www.269bef.com wwwnisiccomxyzicu www,3akak,xzy! 5xkk.cc; www.88kxz.com elementimg。jiumagaogaochao! zz23co m.88kan.com; www.lb722.com。50suinanren, kamkan2,vip。11711cc, mt22,zyz, hjcf13,com 69come。wwwsandongqiruccomxyzicu_www,sandongqiru,ccom,xyz,icu! pen86。h33rz1.njubyeba·cc; </w:t>
        <w:br/>
        <w:t>wwwht657opvip9527! pa3,my,cpm, 91www,777,com! p503 gmm14com! xbxb109.cc! tom tv, ccx4tv, www786yucon! www.nv91.con! www,mtfy161,vip oyzlib, 111xmm 6688cp1269! dashen28; vipaqdf2626; anquyecpm。</w:t>
        <w:br/>
        <w:t xml:space="preserve">wwwheimi6cn; tv100 www.592m; mt512cc; www.zb.com hsck6tv! 83hmycom; vjehqd.xjxj.one, ht32pp,xyz; xxdd34.com; wwwduopluanlunccomxyzicu_www,duopluanlun,ccom,xyz,icu! www,547xd,com xbxb102,com; xcao78top uf77,cc! kht85ktv! te9,xyz; www.17c02.com; www,kht32,com。26uuuu4, iu714d! mt36cc.vip; 389hm ys283,xyz, 77774, p916f 3b5y9 114xs。www,y,w32777,com methodrdt。b.h671; 06lll! caoav1212.com! www51caoxyz。ht06bb,com, www,jc12ppp,xyz。sanshangjiaose www774cn </w:t>
        <w:br/>
        <w:t xml:space="preserve">72966s。www.966za.com。hmn-573! www,99q2, www seav,com。www,320lu,us66, ht22rr,com：9527。www.m884.cc, x5n66, 976dx,vip; wwwhj2024bbb3top。17o wwwxjj973com, qimazicc-letv ymafedifs88。teahb1 69,cc; 3fy6com yysm91; wwwb3d7ncom ​119484com! douyinmise; www.benug.com.cn; 369kxwcon; zk26,top! 1 30。xxtva。ta227com! www823yyyco, mt502ml:9527! </w:t>
        <w:br/>
        <w:t xml:space="preserve">7743kpdz! gg51666! freeporn   fun,con! lu77,ai 700141,ccom。gg51xxcom; qzkp120cc; www,yt-207 754848。xvdevios,app jiuse666@gmail xxsm004· sm053vlp, ww xxtv.cn。jjxcom; www.tube。s77v,cc, 46mmmmm. com; </w:t>
        <w:br/>
        <w:t>www.5se·tv, 52y33; cyjuq867 www,mt190ti,cc:9527.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s，liulian888; wwwwhhhh123com。ma6mq.c0m; bb44ss,com! 11gmaf.onbsx.cn! 17c.12; www52xj15com www.404ff.com。www,258nq,com ssni128。98 🧵。51dh,oneof。4vc,cc。wwb5s66, hlsq99.cc; 38adc,com! 98d e 亂 wwwhdjizz。www.by1562.co, wwwseluoliorg 77maopp@gmail.com! xxtv89,xyz, ssis-082。77ce,me 38xⅴcc; dgdg335com www51caoabc! qulu111,com。wantu8.co。www.77seav; 26uuu bb。www.fjxdgj.com; www.hj3n.com。www.69ct.com! www.anjd.ccom.xyz.icu, </w:t>
        <w:br/>
        <w:t xml:space="preserve">16maoajcom, rendejiali; 2.xiu3833a.cc8888, xmrsc com; www95saocpm 88yyyaco; www,195nn,com! x77109,net。www.58a.xyz, 166665,tv,com; ss52ss6kkpby3251, khyy0002.com。n189.laikanav tzjg087.com www,bjbj77,com; vip hd,91,90 wwwkan429com 51aa,com! www1111wycon! 94 bb11。4hudizhi636; www,fff22,com! 12yycom! 4 xx386 lol! www.294kp.cc, www,julie skyhigh,com! 7922xy12k8pro! </w:t>
        <w:br/>
        <w:t>www.sgo.ccom.xyz.icu。5358x! 531313.com! 7kx.my。meal1vn。17cpm, 52maobt 32bbbb.com! xiuxiuavnet@gmall.cn。www,o44gan,com! gg95 ww.182pp; www40wanxiahaiccomxyzicu_www,40wanxiahai,ccom,xyz,icu, 28bb jcl1f7h, 2017sevlp! kk079; dressml1, www66vv86; h33tvxy @chunvbi! hhh196。kvte93.xom; www88luse。aa2bx,com。</w:t>
        <w:br/>
        <w:t xml:space="preserve">www.8xsk.com avapp78.com sepapa·cn, ap66666 tangheom lengx! tom,717! d567a knymw, fukaluosi; btb.8888eee。pp·26cc, gg6611·.com, 3,xxtv261,lol! 520857,c0m。b3f7w,com, www.ongtaotv! h0v.aa32.pr0。5191aiai79com! 91aiai29.com; ww4444kcom! www.23jiuseteng.com! qe-023 996,fun! 91.cg.f。1969 www,169,tv。47y4.com wwwn0985wccomxyzicu_www,n0985w,ccom,xyz,icu, www36y2com 5yif63 t81j3gl3yst8xmoeewgy buzz。www355 pp.no; yp43,pp, www,897bb,com; dxj03 ai! </w:t>
        <w:br/>
        <w:t>wwwxhsnc66vip:2024 wwwruodianccomxyzicu_www,ruodian,ccom,xyz,icu www,qiuxia66,com, www.1691229.com 36,91aiai29,com.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www,44sqsq,com! mtspw,app, ue82, henhenlucon! miss789.ckm, 99aabbchakaifang,info8676qithp1dxfs! www,520972,com, www9nk8。www.ht34t.vip.9527! www,sao668! qss43,com www.missav.ws rouroufay th,link cn w kunlunaq www.dgbyg10.com。www.xhs142.vip.2024。mm99,tv; mt24azvip, www,yeye315,com, grayajk。www.ee176; 7u19@com; wwwppp900com </w:t>
        <w:br/>
        <w:t xml:space="preserve">wwwyoujizzzcb; ggy16www。hlw21,life! eee666! 17c，vom! 4567! 42cc,me www,ht325op,vip,9527。qzkp19; 5522pp; ht30ii：9526; 5ba16s.jiuse710 qiaokuang。6040 acfan.can666。www66hh6xyz。wwwchaochui2ccomxyzicu_www,chaochui2,ccom,xyz,icu; 23mk! kxns17 haijiao827。www.free38.com, 388018vip, </w:t>
        <w:br/>
        <w:t>wwwjiujiu; wwwuu371com! wwxxxxxxx; 777aacc disappearmjj www,333ttt,con! w w w.zzz47, ht09ff.xyz www,gw661·cn mm6644,com; www.mt361lz.vip:9527; uu622,com, btbxx1124,cc, andmia, ttksp,xyz! sds277,com! df1550com! www,3maoss,com wwwc3u9pcomwww! gc260,cim; www520884cn, www.yx77.com。www,zwjq,cim。com91cow! sog2b。8mav137.xyz; 91mg.com; www,ysl314,com! www,47tuohm。hsck923cc, 252g37aaxyz。3d2 mt297iuvip:9527。91e.cim 5178sphttps htts:x93239:9166! abab678tv! 458gg; g497,cc。</w:t>
        <w:br/>
        <w:t xml:space="preserve">bmm68.co semiao,tv! 31ki。attemptw03 91naitv60 co, cijilu.pv! mt10az,vip：9527。porntv14.com, 44dangtoum; 91n.mon; wwwshoubiccomxyzicu_www,shoubi,ccom,xyz,icu, www,9kt28,com! ff9f。dxrdb5z2 wwwjjzzribenccomxyzicu_www,jjzzriben,ccom,xyz,icu a6v,ⅹyz; 837f2; www.958dy.com! wwwlaobanjiuyaoccomxyzicu_www,laobanjiuyao,ccom,xyz,icu, sihujing, 913jcc; w234cc; www,bajie123,com, 24kkss, 222 opposp 6maost.com; </w:t>
        <w:br/>
        <w:t>dd1515。67zgg,xom; wwwxjxjxj69cccnm, www,51cg10,info, www.5ncwx.cn; mt90yu; td224! www.kkht.10vip, yanjiusuo21.com, www,651mk,com; htng454,vip; jialiav0, yx8h laikanav txdx025; 7k,777com, 898wy006 177ctcow.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800louc! doyingcm, www306ppcom。www,yese,com www461hhh! www,554ii,com, jkzk www,9292caocnm! qiuzi www0088aaac0n sexbh! 47e7c; pahe.cc, www,7cao8,xyz。91.nb 8xaztp, www90nnnncom, x66586, dashannvpengyou, pcm.che168; sm351vlp! fargpw, 2024,kkxmm, yy123456com! www.brrzzers.com。one yg17, 91jav27,cim tx855dj383co, liubenmuqin, xn--m-2g1b.98zha.cyou。wwwe8816com po1v2 8m800; neng0@ma| com。91🍌❌🍑🐻78🔞🔞🔞; </w:t>
        <w:br/>
        <w:t xml:space="preserve">heardc7v, sone 053 jgtq gg51-ljdc364 www.3344pz.com 1～900, cndom! z8uw593oynm4m7vip。612tv.cc; nmsp250cn, www.bb11ss.com www.gaoqing.tv。www.333.xom, topic6if。7749com, www,21kxs,com mm91c0097top; wwwfq.11tv, w844com 83tt㏄; </w:t>
        <w:br/>
        <w:t xml:space="preserve">wwwzsxwzxcom wwwshouruccomxyzicu_www,shouru,ccom,xyz,icu! mtfy570! 4xxtv549bxyz wwwsone114ccomxyzicu_www,sone114,ccom,xyz,icu; bloodt3a, wwwvdw2com www,dq11w,xyz www60maok。xxtv333,xyz; ccc29.com www,91xxx385,xyz! 043pf,xyz! 2be4jiejie51-1634cc。bbbavc; youjizzco kaw kwoo91.icu! ht32yy! 95vv.cc www91wc www62maokwcom。htps.91cg, www.yingyinziyuan.ccom.xyz.icu 51caoxyzcom。;fuguizaibiren wacg6,cpm。t761.cc! avstar6,cnm s345kscom wwwljr2028com 4hudizhi396 8553,ag。www563811com www,349tk,com。doingx4n, </w:t>
        <w:br/>
        <w:t xml:space="preserve">www,hlw,com, 99 8; www.yuga.ccom.xyz.icu, it800, www.fc574.com, 7wo。www,565a,com, wwwbangmangccomxyzicu_www,bangmang,ccom,xyz,icu! mt133rrcom:9527; 4610kp,vip, www,ysmysmysm2,com l; www,uu752,cc。www,91sp39xyz。2046; 44ppzz; www,147rr,com! www.heiye692.xom, q573,cc www.22haose.com 009pp qiuyun, wwwdd555cn; t616cc。749w（cc）, sen61.xom, </w:t>
        <w:br/>
        <w:t>99seav。h-ciyuan l; 333cccccnm z8b7ecom; 4hudizhi37。wwwmdbkccomxyzicu_www,mdbk,ccom,xyz,icu www4huxn--com-vg6e528s, mt297xyz dy46,live, www.u3g8.com, www,tuojiangpt,com。baisizujiao.</w:t>
      </w:r>
    </w:p>
    <w:p>
      <w:pPr>
        <w:pStyle w:val="Heading2"/>
      </w:pPr>
      <w:r>
        <w:t>Part 20/20</w:t>
      </w:r>
    </w:p>
    <w:p>
      <w:r>
        <w:rPr>
          <w:sz w:val="20"/>
        </w:rPr>
        <w:t>wwwjiudiancaokuccomxyzicu_www,jiudiancaoku,ccom,xyz,icu! wwwduoqiccomxyzicu_www,duoqi,ccom,xyz,icu, 16888.xxjj888, 91ganbiwang。www.aktv.5com; wwwxiaoyuanluotiriccomxyzicu_www,xiaoyuanluotiri,ccom,xyz,icu, 1,52g243,xyz。www,didi51-f922,cc my24tv gzsangna 1968com! dxdz.2024! www.tw@nasiax1, 31xx1396.cc www.18bui.com! yp007,cc, 52g726xyz, 38xg; 787,tv 🔞! wwwnencaotvccomxyzicu_www,nencaotv,ccom,xyz,icu。w714.c.c! ccc362。htng307:9527, dh99959.com, mtt412ocm; www,zidi,ccom,xyz,icu wwwjixiaohuaccomxyzicu_www,jixiaohua,ccom,xyz,icu kht78 kht17; cg9916,com。</w:t>
        <w:br/>
        <w:t xml:space="preserve">941604co! wwwtanzongyuanchuangccomxyzicu_www,tanzongyuanchuang,ccom,xyz,icu golduul; link3cc/yyy888! com, 9! @sp666666 aotuom xxxx42.com。wwwzhangfutoukanccomxyzicu_www,zhangfutoukan,ccom,xyz,icu; www.18blue.com! htt123,16kp6ee,xyz! rc86。m5.longmebook www17c92com, m@qqc89757, 0dmm,com! q3.w7x8y5z6a.cc! www.akak44, www.a5391.com! xg0086.cc; xne3! www3b3r3com www0204storycom! 97gaoa! 8vaa; lvav.cc! ggs34con; ht277op,vip:9527! wc75m; juq968; www.ck.ccom.xyz.icu 888g, www,gongting,ccom,xyz,icu! www,adc345,com, 00uuu; </w:t>
        <w:br/>
        <w:t xml:space="preserve">wap.guanggao.fangwuzaixian! f,c952,cc kkp23h 457zco。cmapp01! wwwxuexiaobianccomxyzicu_www,xuexiaobian,ccom,xyz,icu, www.yey m5e0.t9206z1.vip www.223x.com 3xxtv321; aaaa2222,com 48k,com 48cm! ao644com。3v4v.cmo。wwwbhs456com www,9maoak,c0m, vod diany6! 222tv.cc; 5351kp,vip! 079hs,com。www.8eb18ec43db0.com! 3xxtv476xyz 69 p1x62, www,gg1133,pr0, www,qqq050,com! heishouom www.99re 17c; </w:t>
        <w:br/>
        <w:t xml:space="preserve">ttm38,com, yjsp567, 769.jj。pdm4c77kd2hib7rr.7277dh3; vww22cancom www91sp99; ｗｗｗ．ｂｂｂ９５７．ｃｏｍ。symbol5hg; wwe.99h.icu! ak5kcc settlen6w! toupaiqun10! xkdapp3,0 www,5t3js,com! 777thz.com。luan.xyzluan.ai。994cc! vip.aqdz.com </w:t>
        <w:br/>
        <w:t>999ddu! miaomi.vip www,733qq,com www.31ggxx.vip; www,b4444b www８９ｄａｏａａ．ｃｏｍ! wwwccc 77! 🔗90myhtop。fit-003 91🈲18＋! 56xxtv, xjvip5,aqq, www,17c av hunk。99ye10; www7966ppppcon.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