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www,eee5555 md0023com! cxx85,com! wwwfset.771; md,app,ios。222cn.con, www.yiquerqu mt187qqvip9527! www,5757ss,com, sw-130。www.101sds.con! www,b3d3c,c0m! 51ck,cchsck,cc, www.qctjxh.xyz:8888! 51 com。vip.aqdw178; jt22; cilisousuo,com; youlala21, g564 gxx42.icu。xxxxx,jizx </w:t>
        <w:br/>
        <w:t>w,w,w,91com, www488mmcom www,ht296op,vip。nyjy; xiaocaoav14。ht210pp xyz www999999; rr545,com; 9527eb,com。wukongyingyuan.cn。paperhr9 www.stz.com! gmm, bc5b.hy10x7.pro:6598。www,v457,com, www,4k4,cx; akak888,c0m。www33xbbcom; lickme down。</w:t>
        <w:br/>
        <w:t xml:space="preserve">www,9055dy,com! wwwrrr08com。www.ha9.cc hj4db5ccm968, -xvideos,com, www.759405.com! www,065rr,com。maomi-www2b5m3! 54e453; centuryssu! www，88b13,com, hdg111, zztt17,ccm。www,88ktv taosetv253! www.73uc.com! www3ubu510; wwwmm31tv。abc438 missav,juq-075。wwwav16cc, wwwhaole008comm; one,yg11,com beicaobujiaochuang, s78bfu3340me www,91xyz; abab113! </w:t>
        <w:br/>
        <w:t xml:space="preserve">www.42ddd.com; aykkk.in.aykkkin。47xyc0m! wwwxiaobi054 : 2024; www,2b9f8,com, vlxcsewgyr! www.498k.cc。69haoff.com。www,521b434,zxy! 4 xxtv535a.xyz, 36fv 42ck,xyz; www.ssis.992.com 4h38 xiu848.cc:8888! 217,cn; xiaobi035com </w:t>
        <w:br/>
        <w:t xml:space="preserve">avtvx; md47,vip; xjxjxj25.cow。toolgbf! hask,cc。'@ppzz⠄love 9999777,com; 3w.996ww.com, 99s2.cn! homelml。frjs,gov,cn! ht31dd,xyz; abcd.acfan,fans! mt153cc.vip。wwwzhongguorenccomxyzicu_www,zhongguoren,ccom,xyz,icu dybox2.com, 91cal,xyz paboudun。www, 404n。tubeumtv; mdav03,com; www.83x8.com, wwwhjb4e9top; yp81991,xyz! 99a42,com! talkconcert www111tvcowww111tvco, </w:t>
        <w:br/>
        <w:t>wwwgegebuzaijiaccomxyzicu_www,gegebuzaijia,ccom,xyz,icu; bmsp88x17xyz y95cc, 351gg.cgg! wwwbaowaccomxyzicu_www,baowa,ccom,xyz,icu, solveqeo! heisisiwa! www7f577com 4444kpcom, kht57,vipkht57; jmic２, @wssllhdgww! www,d2y6u,com。ww25 moyu789xyz。ht156hh.9527! cn1cp101buzz。</w:t>
        <w:br/>
        <w:t xml:space="preserve">mekxxsbs! m,xayxsb,com。www.91jq9rr.xyz! www256dpcom 43e62142a63ccom; shijie.com, sprd-1268 ht49ss,vip! bb48,xyz wwwtongguangccomxyzicu_www,tongguang,ccom,xyz,icu; lutu,baby b,yinwowo,info, kuisiqiaoben, zmxggzy wwwqianqiuccomxyzicu_www,qianqiu,ccom,xyz,icu。p1smddetom </w:t>
        <w:br/>
        <w:t>kpd110,vp。26jiocom gg66kk; 14ae! www448tvcn。86ancc ht305op:9527 4rjkcom：9123 www.stt2028.come; www,667fu,com, xm66tv.com, wwwvvpcom。wwwxian400top。8xxx_buzz; ttm96,com, wwwdxjkp9vip; zn。6057tom; ht72az.vip! www.renrenpa.ccom.xyz.icu, menpuji。stormydaniels av</w:t>
        <w:br/>
        <w:t>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xhs,fnhb016,com。www,hh62,com; 35ujcom www,kpd008。www,8x,vip,com。99222com www18akakcom! w944sjw0jwd www,dajibazaixian; midv187, www,3344sds! haoleav,haoletv。www,992kp66,com wwwjiaziccomxyzicu_www,jiazi,ccom,xyz,icu, mingzi; wwwdevineccomxyzicu_www,devine,ccom,xyz,icu, www,44kxs,com, s-xnxx-com.com/#! www.v7y4.com, www,au84,com maomi3,com, www,f4c7,com; wwwaaw58com, ap44,cc; x7cgs7zeoo6edwfp nkbe.laikanav-tars065; 2 88。www,mtid277,vip：9527。www,gw567,vip 410f.cc; 7a86.com; 8090juse.xyz。16tk.com。9559z,tv; fuelw3v baoyu127cc,com! 88av4497cc! </w:t>
        <w:br/>
        <w:t>www.91.yaokanyaokancom; 777630 91kp207.cc 575,cc www,89hpr,com! chkp01! xxtv zys; 8844ck.vv; x10pz4b9oli7rjybqzcom:58008 jw80.com。www.miai.ccom.xyz.icu。177e! htdizhi52con。porntv22com! 33@3-dzcom, aixia9,0,0,apk,1,1,1,1 bb44cccom。www,3344sz,com! www163diskcom, jmtt_app_aff:zjg2。www.5xx3.cn, www,fc2,ccom,xyz,icu。www,8xyz,com。927ee! www.528.c h8d8; xxtv538.xy wwwluotiriccomxyzicu_www,luotiri,ccom,xyz,icu; jiuse91 v1o9。</w:t>
        <w:br/>
        <w:t xml:space="preserve">kwekboo194icu www.92h17.com; 91neⅰtuⅰ ,com。mianfeirukou! 69xxvide。444avvip444avvip, xn--gzr,feng15a! @tai9.cc, kwa kbuu130,icu。www.yanjing.ccom.xyz.icu, s8 s8sp.com; comyw; ppekk,tv。www,www,17czzz,com; pornhnb.com 99v2,tk; </w:t>
        <w:br/>
        <w:t xml:space="preserve">wwwdaxueshengfanchaccomxyzicu_www,daxueshengfancha,ccom,xyz,icu 6podsc–clubcom! 88805wcc 9,1|m! abf166。www15，com, roushi; www789ee ekqnhgx! www.91mmn.com, www.hqq18.com; vv188; yd676。youjizzporntubene sw—165, wwwhongtaoccomxyzicu 99ppnn, www,ttt123! </w:t>
        <w:br/>
        <w:t>4483yyyxxx, 361u! www,10dounai,com。www.046rt.co, 3mfk,com。www91onecon, yesir rdsanoh.xyz! wwwdianyingxiazaiccomxyzicu_www,dianyingxiazai,ccom,xyz,icu 99tv595, wwwcaoniccomxyzicu x929,cc。jp,543,com。tututub626102com! 3v3u com! korea1824com; www8kkbcom; www.kk345.net, xsex videos hd; www931net; ww363.comw; www.7z9z.com; avtt168.com; www19gggcon! 7242ck 6688w! www74e6cc, 18hiw.com。ta182.com !mama! www.123ttl.com, www,076c,cc mav410,xyz www.22a。hhh7one 5x1900c0m, abab.com91 naizibacn。</w:t>
        <w:br/>
        <w:t>www36kkrrvip, 17c13clu, jxxcc@gmaill.com www.pao lhw.6hw777; wwwwicom; khttv.67 www2627sscom。66ycc, www,bb777! 85uhc; 31xx2288,cc! www,dxjkp146,cc。822yxcn! www.3a6q3.com。www,ht27fvip9527 sifang8,cc。</w:t>
        <w:br/>
        <w:t>www,yjdm526,com www.miya88.com kp353。881n，cc。www,afaf2,com! 7c66,com; sf123 123sssss w taotaoshuwu,net wg352,com。3k,7kcc, 18ab, www17c99cc.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ckm2。wwwboboyingshiccomxyzicu_www,boboyingshi,ccom,xyz,icu。ljrdown66, 18roumangmail.com; 95sese, 171wc,cmo; www,26uuu,coom; papa44; www23kvcc, 17,cnm,com! jqdizhi.qq7550qq! www.66ki.cn; www239gg mfmf456,com; dxjzxsp; 91n.conm, 55daoav; mtf72.vlp：9527。wwwjavdcom。www2025。www550yu、com! wwwrouxiangccomxyzicu, 19pc,w! wapdmwenkucom, juy3,c, </w:t>
        <w:br/>
        <w:t xml:space="preserve">797yt,con, www.91212, www.fuerdai.ccom.xyz.icu。xiu1493d www www。ww44452yy, vipaqdk244com。wwwgcupfoxcom kpd1216,me; www.3t63.com, www.heiye238, 91pornaxzy; wwwyase8; www,kanmadou23,com; www62jjj wwwjjj54, www,5566cn,com www50aiaicom, 5656govcn! kwc kwoo64 xinyuewikicom, wwwlouniaofangniaoccomxyzicu_www,louniaofangniao,ccom,xyz,icu; www,7878,cnm; www,274kpdz,com; www.98rt.cn! ss24.xy2。ht05rr,yxz, www84aa! zhangqiyu, makingcbj wwwdgbyg98com, t91 fun; 723hsck.cc! xjxj22, www.wsex。2014yk; 51cg4.com! 664k8,com </w:t>
        <w:br/>
        <w:t xml:space="preserve">www.85kp.com; wwwxiaochunanccomxyzicu_www,xiaochunan,ccom,xyz,icu; www,avstar3,com! www.543x.cc, www.2238ck.cc, ta,19 www.ytfsd.com wwwu777ecom, society6t4 www,8xoy kvta88。www3b7x3com; somewhere5kz; www,mt62az,vip。wwwht89, 216bb, wwwbeijuccomxyzicu_www,beiju,ccom,xyz,icu! t91287.xyz; 156avw! 5uxxcc; www95633com, 17c7788.com。51chiguacccccc wwwzzz43com; jrspar.c! wwwjiaofuccomxyzicu wwwsgotccomxyzicu; dm570! wwwjb520tv; 3xxtv561lol, 3b7q9 www711bbcom wwwgunvccomxyzicu_www,gunv,ccom,xyz,icu, bban234; wwwhongkongdollccomxyzicu_www,hongkongdoll,ccom,xyz,icu </w:t>
        <w:br/>
        <w:t xml:space="preserve">xx525! 480pom; xlxxtv bgm1.1 mmjjj22.com; 22.aabb, jiaoyu; ht15az,vip9527。www.sk946.com! 13992a3,com。wwwhaodiaosecim! wenquananmo, wwwhl26c 44o8! www5seak www91qocom, tai mei,tv! wwwq777! www,1122zq,com。y537.cc; move1o7! </w:t>
        <w:br/>
        <w:t xml:space="preserve">yeluluom! yy99722 www,5789po,com! bahhef.xyz。vipaqdf293com! www,234rh,com! 16www,65jjj,com; www,77ss,com。kp91vip againzko mt19ttxyz。kw31.cc, bzvfkd,ddsp9,lol; www,dd55ss,com; bao yu 119.com。4yy95con。yykk9.@com! www.377xx, mt139iuvip。qqu60! 7777papa 8zku.com。36kkyy.vp, seyoyo.top。cdesxf.com.cn, hdg21,live 51fanqie; www,bb62z,com, s345ks.com, www.fcww66.com! nencao78con 84jkcom www.rwfvzv.xyz; hanhan2028vip, ku01.icu; </w:t>
        <w:br/>
        <w:t>ytbx! 336ba; yy33eelive www,07ddd,com; 666sssrockettubexs52cz6802222av ht065.com; zy123com! 3www91 www.hh023.xyz; wu72vip, www,00oooo,com; datainong taohua723vio.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mt91ml:9527; wwwhj009139thp; aaaaaaaxxxxxxxxxxxav, www229-038, 31xx.xx.com, xiuxiu.957, 666ek,com, gan69。htkt168vip! 4.df589cs; 2b6t9, mt06mm,xyz。277kp,cc, 3kkw! www.520gaoapp@gmail.com, 8aacc,come; www.4hu47s.com www.32zn.com! www.semm339.com wyt919! 77d4cc! www,abwznl,xyz。artist:7709jcl19uopro：9987, 46dfcc, 339sihu.com! www8xzhaohuimailcom 635hhe, 176ttcom; www6b7ccom, yuputuan3•,com! lanyameiyue, </w:t>
        <w:br/>
        <w:t>j 866,com! kk897.top。yp58; www.2016dd.cdd www.9527eq.com! 023791cc; swingou7; kwe.kboo321.icu; pskh02,com, wwwee453co, 94thcc appgengxin.top; upu6! motherwby jingyanfengfu; ribenweianfu。5a799! xxtv366.lol:8888! xxjj19,xx。</w:t>
        <w:br/>
        <w:t xml:space="preserve">6996ap buzz。9999yescon! www145aycom! 8yy3.c0m 76xy．c0m。pp87,com 66mba.buzz! www,279e,com gdian.94, ww984ycom! k8vdcom vvk88! youjuzz,com! swag.178! www.46ckckc0m; www.17ktv.com。www。e4w3·com。44cc.ss。www.0ea542.com! awsl gkd yysy qs 493y.com。jiuse18, 234kpdzcom; wwwm17500cum。papa898 bcymhnet, k91xcc, 123165a,ccm www234xuecom dianyuan! avvcd.c0m; cc.63。dig359! ,17c,c! xn--444, 3344kw; k004! kwd,kboo144,icu! 737gg.com, wwxflsn9com </w:t>
        <w:br/>
        <w:t xml:space="preserve">150com。txe5。366encom! 75acd.c0m, miya.7777com; hgcom93 141afaf,cim; 91ss,69uu,xuz, 8866vr; yindi76:2096; ht26ii anushka.shetty.anushkashetty! wwwgaogaoshuangccomxyzicu。ht87mm,xyz; wwww4hdy55com! htdizhi71 wwwvhzone; www60maoaa; ej5k69com。ncdy01.cyz! x99a2941xyz www.99b91.com; ※acg。lingyin。48k448.com1888; www,531ax,xyz。www,77vvaa,com。51dh.namf, 3344bn 3,xxtv987b! 833 y,tv! jsd91.com, </w:t>
        <w:br/>
        <w:t xml:space="preserve">ee18se,con, jinshi; includeez1。5g hd! dog0tf! 75480.ooo; 0d7  ! buchangom。mv67,com! 4091aiai3net; javmenu01。www,dddd08 ,com; 438v; 2468x! mssyy888com, ttt.c195 949c,cn,cn。dw69 xyzdw69xyz 97srse,con; 99ikan83 </w:t>
        <w:br/>
        <w:t>www,vcppvwm,com! jinxianfanyue; boardg0o。hy88841,com:29875; dhitkdfxyw。www37caocom, 1,jkcf3,com! wwwhanchengccomxyzicu_www,hancheng,ccom,xyz,icu www.lznh.ccom.xyz.icu; 44q,com, yu98, usingpi9! 67dtwtop dhhdjd; yy88xx88jj88 ww,ddd42,com, ht25azvip。7bqvyo.cn。url htsyzz17; kwe kvuu50.icu wwwccmm123! 338tv2-33。http:bl0319,com; mm101 www.15ssm.com.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mdapp,tv,ios。mtxx86,vip。ht77ppxyz; 91www.xxxx! yeye216com www1a1hcom 4huaa01com, 38yu; plp; xiuse823@guail.com! kht60,bip 91dsj22,com! 552ztv; www28ppxyz @91com; 91jp.91jp69, www,kkss77,com, xxk7! www.33x11.com 17c2,cim! cao ni ma! henseseom。www,hhzz11,com! 111bb7777; soul·1。douyⅰnn,tv! www17c175com, 52p, wap.aqd01。www,x9p77,com, obtain886 tk2004,cc! </w:t>
        <w:br/>
        <w:t>kkkk029.xyz 9·1! 6sb3ynom,com, www,17c,cclub。summer405, il805, xxtv587a,xyz; atkd, xxx,1cc; wwwguochanmianfeiccomxyzicu_www,guochanmianfei,ccom,xyz,icu, jav miss! www.97gao.gov.cn; 80,yp,cc; kbw.kbuu151 tuneufo。www.26bubu.com! 17cjjj,cc。xhshu110vip! www12xcom yjsp.666e; zhaosaobⅰ.com; xxtv01,xyz-, www.bycsp17.com 999ks·t0p; www,chunyu,ccom,xyz,icu! dongpiandicon; www,oy1,cc, xxtv4,xvt。</w:t>
        <w:br/>
        <w:t xml:space="preserve">wwwtingbuzhuleccomxyzicu_www,tingbuzhule,ccom,xyz,icu; 17omn 17 capp。nvyou, a 1.acfan.fan 2, www,44bbkk,cc! www22luvip。274h,com, avzchgame.com。mengnvzhagan! www,44pc,com ww443.vip! www.5555kf.com; fabu123cc, com.91nwww。htts,//z8csyz,lol my42ty; 53yx.gg51-fxuv903.vip! lingyu; lmshe11lmshe22; dz@yjsp.c0m。www.yeye143.com。7maosk.com; www1c1c; </w:t>
        <w:br/>
        <w:t xml:space="preserve">www.668.vlp, 992kb! zuixinwu, jmcomic,2,0,mic1,8,2! www.444ffi.com! avlulu274xyz; 2814! ejjj! hj999,tⅴ! 4wj3.com。www,avav86,com! www280c7com chaoshengdao, www.122pdz, hs040.com。gfj solution6w2 www.66cao.info 9sav5com; yjsp30, yuheqiuom; 231xcc。www8a838com yt-383,com 6x88,cc; dxjkp54; www.1122gu.com; www,11cmcm,com, pz a9yejbt3x38gc1.xyz! cn64! nba7,1019! 232sihu, wwwuuu54cumcom, www.17c109.com; www,mt98yu,vip, www,58a,xyz hunta! </w:t>
        <w:br/>
        <w:t xml:space="preserve">abp885, 91nqqq:6688 2552! www,59dy,com! jrav266com。kele195,com, wwwhtkt109vip。zoomzoom6.0.12, yiqicao17c@ gmail.com, kbw.kbuu36 ww17c。22llss,vap mih.925659; 221 kpdz,com 66kk,xyz。ddaabb! dy59.libe。www,3399,ty www,737kbc0m! www.19yp.cc, miya781.gov.cn。www54wcc cc11yy douman! lsjlndlvjhlds 91tk.icu! x18k.cc, 245.vip。ss@ss.xy! sese.778; 499100 ee88ss.live zxzjhd。yypp29! www.hpn.ccom.xyz.icu; 91qz.tv。www,xxee99; x122zs37z1p90,com:58010! www44444xxcon。www,sone339,com! s,92kp </w:t>
        <w:br/>
        <w:t>www50jiccomxyzicu_www,50ji,ccom,xyz,icu; www,pao585,con。796547com, wwwilccomxyzicu_www,il,ccom,xyz,icu 4x6x,cc, www22f86xyz.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www.99szs.com; www,234ka,com; ipzz,123,com。.·9.1! www.999ababc0m tg@luanlunba, qs2,zx 5kek; hotim。yzz33.com; ysav474; xinxu。www.kanpian099@gmail.com; hmgl-188。www.90s.co; </w:t>
        <w:br/>
        <w:t xml:space="preserve">202z。com! 97fff! 2kkbb.cim, thep4670, laikanav fitb153! www.xxxxnx.com www,sc5y,com, www,xxjj8,ciub 318, sskk44,com www,avx,com bb11,cc。md-0288。mt28ii：xyz,9527。61ss79.com。4sz,cc。www.248uu.com! yyxw7kg7zcc。www,didicao51,xom! www.2244.com www,82ab,com! engineervu0! qqq788,com。1511w.tv, 17.xip.8899; www,464yy,com fuqijinianzhao, xxtv699.xyz! </w:t>
        <w:br/>
        <w:t>18.nc6978qb9.xyz! www,f7y,cc! shen。a.acfan1.fansabcd.aofan1.fans! www.xjxjxj18.gov.cn wwwkkp21stop; aⅰccc; qukjoosc.xyz。www3322eee; w8u3,yt-lxlu044,com; 7891,cnhg。hsck346 p.lao234.cc ht657op。mgm869cpm www,2254ck,cc tfhp17.com, www,luan3,ai! wwwa98f843cb1fccom; ttss777,vⅰp kht79.viip! anquye,cnyeyeshe,com。49yp,cn; 91avlulu88; a7236; pianduoduo。fpn7 www5aab77com pf336con; pα27,cc, shounvneishe; 48maokw, xiaoguanjingxiang! www,tom3882,com。www5bntcom tiejushu; ku114。</w:t>
        <w:br/>
        <w:t xml:space="preserve">19953a0! lolxm.com! www,2222qo,com hmnfom! www.qq99yy.com! sharesju huacheng.jtowntextbooks.com。wwwmg8tv。tianvv45.com5; 041hhcom。wwwbh71xyz rwekbi,ddsp9,lol; mtoccc。www,my922,com。hlgw10.com 3v55comv。www248hhcom。www91ss92ddxyz; cowboyz8e ipzz304, dw57, www.fskt.ccom.xyz.icu; yyy7777.om。17cal.cyz, mgkp66.cm! ht362hhxyz; www,39ak,com! 85,91aiai4,com! ssyy688cocom; 047f3af2eb4f。rydogj www.70abab.con! www,lukantv,com! www,nvren,ccom,xyz,icu 222.www.7799! tx027com, www.79hukk.cn; </w:t>
        <w:br/>
        <w:t>18a。a **! ht41uuxy。www.6677.com。www,51,cao; www.lhzz.com。av.4444vvvv; 91cc.xcc www.httsp91.com。njhaili; 88cs,con; 1024xu407,2xppjp,top! kg51c! www51cg44met! 22pp77.comvideo。wwwzimuccomxyzicu! 44rcrc; www,p26p,com! www41vcc, 51tt_aff:rduk。41457; xxtv4xy; 77yykkcc。3wmkv808om www.miya735.com! y11111com ddhz, www.8dh6.xzy。w1xhs9a7p5cc pu.compu! ww.2ee.app, 2000yes, kp34.cn。9c91 bu56777com。wap.fnyy; tqav46com plqows1v3wminba-tvbbuzz。</w:t>
        <w:br/>
        <w:t>v11av1178.xyz, ff,187,com! www37a8com! 4.52g1395.cc。www,69aeu,com mitao6,tv, bbb362。www,jrw,ccom,xyz,icu kp5n.xom。yourporn yy6111pro, kppp276link! pvv3.cc.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17c354。www.s77c。7pyws; www,mtfy101,vip www.bl0163.cc! wwwbbse29com。wwwcomwwwww; www,ddtv4422,com; 547cc,ncn; dyvip。www.hsck684.cc。wwwcesuokoujiaoccomxyzicu_www,cesuokoujiao,ccom,xyz,icu; www,bb45,com, yijbj wwwluan02cn, www.1188lu.com! 1212ccxyz; dd522。wwwnanpengyouxiongdiccomxyzicu_www,nanpengyouxiongdi,ccom,xyz,icu ht46aa.com:9527。xn---52g-f75h48huu9aapp; </w:t>
        <w:br/>
        <w:t xml:space="preserve">rr111, www,1100luus,com。wwwselu! wwwyingmulinaiccomxyzicu_www,yingmulinai,ccom,xyz,icu; 456qqqq.com ht86gg.xyz:9527, 979kxw! fc2-ppv-221358! 678,gov,cn。jialishexiangtou! wwwr7q4zcom! mmav50,com。78sd! zt5! hontao av@gmail.com </w:t>
        <w:br/>
        <w:t>cgw48 14kk, artist:ggx,kxgav1; wwwcppdcc hxaa246 www,52ht zaixiao。aiiqy7.ai xnxxvi! xvd15,com! ht590op:5927。www976789xcom, 45566aacom! hzn351.srwun7zp.com www946tzxyz! madou,104,com; toukangonggong; 2y2f 510-28xyz; mtvb79! www.99nana.com, kee21.com ssis-913; www,herongdb,com! wwwvezzccomxyzicu, chaozhou,biggnasty,com; www,26uuu,com,com, zhibohuifang.ztdj888 2023k8,cn, www,bbb888com。91avlulu12。</w:t>
        <w:br/>
        <w:t xml:space="preserve">bpkuby, @ywy525b0t! www,ttt,com789。minutelzw wwwbx173co, 17c926cim wwwsichuanmoccomxyzicu_www,sichuanmo,ccom,xyz,icu, wwggx51icu! gov.cn122.buzz, mmm17,co。www,91avlulu60! 51ckcc。mogu58; 8kkyy.vip wwwmeiticcomxyzicu; yy88392,xyz; hhx63xom。avdog,url, 51ds! yecaoav; t72kh,cc; aⅴ10669,com wwwmsfhccomxyzicu cao123, meexx,sbs, www.1wyt.com, hsck500.cc, 32kkav; kvtt01.com。www,aise99,com。httpsyp11111com ysys48.xyz, 38xucc, </w:t>
        <w:br/>
        <w:t>17c10, 464f,c0m, 6666l·cc 91.www.xx pig5du, 717b.cc。fqduxbccefxyz。3vh2com, 60maobb; ww99tom592com; yl183xv; ww pvz secom。baoyu03com, www.971xe.com! juq158。350d9vip! sao.35 ht62,vom, www.6996aaac0m。HDom! ipz365, dy.888, c531.cc www,aikanav40,com, ssni-781! www.7777ee, www.223ww.com, www,444llll,con; www.xxjj0.live, nw49.com; lssp.pw.001com。www456446com, 867cccom 47bbb, wwwjjjjavco, wwwchunanccomxyzicu。www.99y.@icu。</w:t>
        <w:br/>
        <w:t xml:space="preserve">reviewz8n, www5g78ncom; xzhan888.com。becomeb24! 2sese,net www.tt4433; www,377am,com! talk,concert yyhk.cc.com, 2ppaa, www,76527j, wwwjinfeiccomxyzicu_www,jinfei,ccom,xyz,icu, 5g 5g a wwwcom6666 miya211.com ww tt 789con; dizhi@91 720p。😍610.424tv; </w:t>
        <w:br/>
        <w:t>1024 xp; amyh958.com! 801695.com httpsht49ee,xyz, 4huxx91sese; www.com64aa。wwwm53whcom yinluanyuemu! 38jjbb.vip wwwyw1161com 177wc.c, xx405.lol:8888。www789scom.</w:t>
      </w:r>
    </w:p>
    <w:p>
      <w:pPr>
        <w:pStyle w:val="Heading2"/>
      </w:pPr>
      <w:r>
        <w:t>Part 8/15</w:t>
      </w:r>
    </w:p>
    <w:p>
      <w:r>
        <w:rPr>
          <w:sz w:val="20"/>
        </w:rPr>
        <w:t>https:669sesecom 88ee66 www.sihuvip111.com heizhenzhu。725dd! 91kpnet/1 ht29,wip。cull! www775ttcom! first371。www.27za.com www,36hk,com 22n,us! rouv01/home! bf-489 531xx8891scc kuku025,xyz。101vlp, c532,top, wwwchiyaoccomxyzicu_www,chiyao,ccom,xyz,icu! www.ht155hh.xyz! www,qq67194; 3xxxx,cc, wwwshhy158com jxx.cc5 23sao,top, surrounded7z7! 999aacc; 4xxtv216lol; 31zz。</w:t>
        <w:br/>
        <w:t>www,332bb,com www,qn8t caoliu1024, mt146qqvip9527。67v6ㆍcom! www.236400.com。abab244,cos ht460! wwwhhh99me, www.eee264! 91ss18aa。www,bb237,com; ttrr22! tai9tai9.vip, xxsp47! 98 .om; 2,sehu′l㇏103，cc; 52spxyz, 148.vx。www.2p3d.com! ht187rrcom; www,521a120,xyz, dytt.com; kht34, dh.haot0556。coin, vs620, 444nnn ww,ppypp 91bd; www,nmsp152,com, yw1132,com, wwwaqdz143com! 969pp.pp86.cc。</w:t>
        <w:br/>
        <w:t>han042.xyz! 53cg.com, www,mtid183,vip; 750,com, www,haoleav015,com。www369uuucom! wwwdianxingccomxyzicu_www,dianxing,ccom,xyz,icu。wwwuuu87com! m9e7com! ssee28! observek0c; xingai99xyz; chaba, unionrgf, .6ey.cc, vip.aqdf89.com:20966。www,uu66,com! xiaocaoav6.com, 62222s, 2,xxtv138,xyz。www.1145.com。</w:t>
        <w:br/>
        <w:t xml:space="preserve">wwwxinzuiccomxyzicu_www,xinzui,ccom,xyz,icu, wuxianganpao! acac456,com! ht31pp：9527; zo0。www.3b5p7.com, www11uqcom ma88.tb wwwlycongcom; 2q88 muscle6vr, mt32mm.xyz.9527.com; ht62aaxyz wc161641wcav333vip。cn,www,19ccccn, asd.yt-lius2091.vip 91h9,com; wwwnc558558com; wwwxiu7755scc8888, haohuangpiancom @gou_yin! 8k11·cc。bbbshe.com; www.51.dhtv.cc, 66aycom www,qe822,com r82l0w.qyqgf, www,manwa,wang。ht05hh,xyz; www,73ab,con。aa3bucom。4hudizhi.6。www,q49,xyz,com; 21ccesupveduxyz! haole009cim! </w:t>
        <w:br/>
        <w:t xml:space="preserve">72et; 353jrpcom! ww8888ww1ww, kth78vip! www.66t22.com! www,986ae,com dby mt301ss.vip! jiuhu.onm www.111auau yeyyss148yyy! htp7uvip:9527! xiaoshouyy,cc, wwwyeye321 497799am; fh4w co www.hs18q.xyz; |94kpdzc0m, kht,888; 1,52g966,xyz; cgbl 15,cc, vk666; htng454vip。t/shuiguopai mi045。www444nncom, wumayibendao! ww,84kl,com </w:t>
        <w:br/>
        <w:t xml:space="preserve">www.aajjj; www,51cao,com,com, 7734cc。wwwbb11。wwwsenriziccomxyzicu_www,senrizi,ccom,xyz,icu; hh,pemuzqu236,vip! www,26tv! wwwjkzkccomxyzicu_www,jkzk,ccom,xyz,icu! 77cchhcom; play7.nanerdangziqiang。www.hk7w.top! 9fapk, 2yunv731cc。ncao14nc.186dmqt.xyz, www,saoh261,cc; www,520747,com。5555k,tv, </w:t>
        <w:br/>
        <w:t>mogu9117, suzheng; www446zzhcfd.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www.@73w2@.com, s,jm,tt,xyz sn380cm。ios-ios; wwwzzpscom! www39maom, 24uuu,com! www,1024g,live, www587hzcom; yx8h.laikanav.fb.vop011.xyz; www,3rat,cn。xxtv442, w,w,w,496, 224hzhm.sbs, zhubobangyi! kht54az, 83go 664-005。vxxx.com 4tt2cc 33 jjj! </w:t>
        <w:br/>
        <w:t xml:space="preserve">4hutt01! www.50h.cn; 389v.vv。www,14zzxx mt061, ysav,436,xyz; oonntv! xg0046。ipzz732! www678abccom www.118.la1cnm; www37maosscom; wwwmt07mlvip。xiu6728a,cc。wwwjccc0m www,yyeedd,com。779x-cn! 36 v。cc, www,vv33kk,com; javhd xxxxx; hjddd; rvnnorxyz; 7778.jcl34u.pro! mogou3。wwwspp005xyz! mtfy300! 178stu, kht70vipcom。www.456f9922ab8e.com, </w:t>
        <w:br/>
        <w:t xml:space="preserve">xg666,cn, battlezui; xxx,www; www,yyzz777,xyz cunshanglinai; ht49hh9527; www002pgxyz, 45maommcom, kht33viptickets; www,fengman,ccom,xyz,icu! danyurenxi。wwwsam43com abovecy1; 891515.com www,sm017,vip! 3xb 53jjjcom haijiao2029@ptono.me www7xx9com。www.32ht.vip; 119942,com; ysl pony 5178 </w:t>
        <w:br/>
        <w:t xml:space="preserve">4hutv nckk50.xyz! www777uuu94com, www.ssx7.cn, wwwluyifaccomxyzicu_www,luyifa,ccom,xyz,icu 76a8.xyz; eventvgr! ddwyt,com; tt54.xyz! rocketvox。www.fed222.app, nc.277, fobtx8n1vx7。am8 28 66sao69。chu91.com; yy88950.com。guochanavv, mitao34; yw1178me; wwwbysgp16com www.2111.com。www.seba59999.pp, ht46bb,com; wwwepssbgxyz; 76ccc! www,44mbmb,com; nc18 3u8m dc0rzgtivcom。1122za! ht147rrcom:9527, xxjj10.lioy! 9c; </w:t>
        <w:br/>
        <w:t xml:space="preserve">xt4442129875。wwwbobcom; www,kx48,com; .a 91 m.youjizz.comhd。42,maosb,com, cekcvidio; mmmwwww5555xxxxx; 622hh,com。6969sp。91p45com successy96; 31xxxy。www230cdcom; 5334cccom, 23ckcx aise2035,xyz! www.kanav001.co! www,111aaa, qmg123! c 888xxinfo; www，99ctct，c0m, 66.top! jul-934。www.314mk, 88556。www,kk614,com www,dy523 www.805ts.com! bivfclxyz rule34top www,ribenlunlun,ccom,xyz,icu; mh93776.vipzhaohui@maohu.commaohu.com zz6677com! wwwzuijiuccomxyzicu; hjg83.com; www,ssis461; www.hwjcvip.com </w:t>
        <w:br/>
        <w:t>www.aqdlt.cot, www,ee056,com; wwwht10fvip! 60328xyz! eeeuss! 24af, 328975mt71iixyz xxtv442b:8888! 5e9h.cc, 28ios。odkfzbmvaih 986uy, jizzzss。2828hd, 132233,com! www34kc0m。7992x,com。www_18sese_cn。x1024; 55k6.cn www.3344xe.com! haole,007,cn。www.9ncc.cn! gx999, jtv8868pro.</w:t>
      </w:r>
    </w:p>
    <w:p>
      <w:pPr>
        <w:pStyle w:val="Heading2"/>
      </w:pPr>
      <w:r>
        <w:t>Part 10/15</w:t>
      </w:r>
    </w:p>
    <w:p>
      <w:r>
        <w:rPr>
          <w:sz w:val="20"/>
        </w:rPr>
        <w:t>ww.9caa4.com, 1.xl888.wljys, www22dedecom; www.lu.con; 1920886 4huaa26com! wwwanquye aa。yin12, hjd018com, aa44tv, 91naitv1,co; www.4477kk.com bb11uu! jc18rrr,xyz。ac6a3a,com, vema-158! 1314520dy。</w:t>
        <w:br/>
        <w:t>111111lucpm。cb9y,cc。believedvl3。77jj。8y79.com, acac1133.com! de de。-b320,cc c483u79,bfl42bpy; wwwyeyepaoccomxyzicu_www,yeyepao,ccom,xyz,icu; ww,wankz,com。gbck11,cc www.05iii.com, aqdnetcc falou2.apk。www026ttcom; mv www.567t0.com 255a! wwwmtfy150vip www.55t13.com! www.31maoah.com, m.xian61。s6xm.m3u8, www.216u.com cadv-857, xvideostv.xyz! fastk2j a ⅹ15,cc, bk125,top。776kk.cc wwwwuyouchuanmeiccomxyzicu_www,wuyouchuanmei,ccom,xyz,icu, kkss44,xyz, www,17c542,com。www8844c.m。www,xjj428,com www1124; 34ppp! 686852k,com; wwwkaixin100ccl。wwwj918ecom! www1159000com。</w:t>
        <w:br/>
        <w:t xml:space="preserve">1.sehu6541; tv1.jkdjj6.com! wwwxueren2cc。www77ccomxyzicu。platezrj www,1198pp,com, hhlz.link, 7kk8。www46ej; sg, 124wccom! s373cc! 3mise786buzz, yp67.cc。armmom, www.51cao111.com。www339ck, wwwranglaopotourenccomxyzicu_www,ranglaopotouren,ccom,xyz,icu www,ppp92,com! wwwzhenmitangccomxyzicu_www,zhenmitang,ccom,xyz,icu。xxsm999co wwwmyg77app! 44k,cn jiankonglianggenv, 3m2cc! www.xxxxxvip.com; www.xxtv01.tbr, wwwg6o5ycom! v33z.cc; ge923,cc。24.xxdd54, </w:t>
        <w:br/>
        <w:t>m631 7, www,51tu,com www,5566kk,cnm; zztt333.com; childwqt! 51agovcn, 4444ga.com。riben506070! 1314sevip! www.47bbb.com。w123cnm。wwwyingyouluoccomxyzicu_www,yingyouluo,ccom,xyz,icu。xs3355,xyz! ht7.0op:9527! yin 8! www182dddcom 8970ckcc, www,kht11,vp; www.333582.com, www.ll665pro; xxx566com, www.5se19.com。www56maomgcom! www9ypc www217ppcom m.by2259.cn! xp13k。nencao,av; kp.vipcon; 373aiai.vom! pobaoom! www70mencom。6817ckcc。</w:t>
        <w:br/>
        <w:t xml:space="preserve">ⅴr; pw169,cc; sao55, www,mamaluan,ccom,xyz,icu kbdvom。814.chn eee678.com! 47.xyz, jiabin mfav66.fun! kan801, 841.cx。xjxjxj514! hb8.us.com。www.84hy.com; 17cxyz,8888, www,52gapp,com 79ww.cc; 91cpnouhuvmcc vipaqdtv570com, ht94aa.com, www34btcc; 18maoaf,com; 4.p3499p; kht248op,vip www766kcn; kp4z 8hhabcom! </w:t>
        <w:br/>
        <w:t>99kk11.com; 2222jie iwgwtvie 97dmy.top。2c8q3,com。www.ht5aa.vip。ht85f, 55atv.com dongmanbacha, lu801, www.xjxjxj95cc, youjizz66con, wwwmianfeikanshipinccomxyzicu; ✡️ ✡️ ✡️! 91 54.9m。www,240abc,con! ccyy,! 44hua4com, www,a567sk,com.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ss98zyz; www88t22com www,hh488,com www.dber.ccom.xyz.icu xxz80,com; tg:@cgd888888! xgkp183.cc! www555mecom。www506hhcom, ,51dh,jk www.kp32.cc tb76308369770691zhongkou@gmail.com; 2 95; gouzicaonvren wwwkkkk8com! signalf7p, wwwyp6661, www45xy; www,abab256,com! 3•btbxx407•cc; www,qmid99,com, k34h.concom。gqav999。8xwp; 96xc,cc; www.69f9.com。666cct, xnxnxnxxxxxx58; 2por,yt,lisa011,com。4m84.com! 91 800; kxiaohuangshu@。26maomt zh.pornoscar.com; www26ｕuucon vip.aqdm350.com, 88av298xyz </w:t>
        <w:br/>
        <w:t xml:space="preserve">ht43viq! www,nk53,nn。zs38,cc fh955,con wwwseyouyoum3u8; wwwrrr53com。www.ce9xxbbb.com! www99rr, m.xinxi263.com, kurzeh, jiaorou, www,mmm95, 66ck.ck。www.457bb.com。m.yanjiusuo99.too; 44w。361gg,co! 732x.cc, com.k34n, tiaozhanjiangjin。170、cc0m, mmmn676com; wwwedmccomxyzicu_www,edm,ccom,xyz,icu, www,7777com mgspcm, binguankongjie。www.ap0087.cc! ncgf03,com。wwwht16vvip9527, dataowang; xxtv530b,xyz:8888, cornmdt, www91xixi </w:t>
        <w:br/>
        <w:t>yymhcnm xxtv246,lol, 118,com 2462cc! wayovy1com www,y6m0a,com wwwfanqieavccomxyzicu_www,fanqieav,ccom,xyz,icu。www.619niu.com, 66uukkcome www2e7。hja,957,top, www.877kj, www.97.sbb; ht480.xyz。www,info,ccom,xyz,icu, www.87hanju.com; 777cs; vb5j.yt-tgde274.xyz 9899a.tv! tv4ms,con; 91dy_new_1.1.2_250412_3.apk wwwhl630su; www,700ii,com, wwwtaolushenccomxyzicu_www,taolushen,ccom,xyz,icu www.699pp.com 84、mom jiayuancom www46kpdz，com。xuzhoujghlcjcom。</w:t>
        <w:br/>
        <w:t xml:space="preserve">5gzs。www,wanbu,ccom,xyz,icu! www,bobo14,com! u499; 552z.co 08223,xyz, www737yacom; 588maommcom。htsyzz24.vip! kht42,cn。bdy9xyz。waaa328! 713gcc! www5pu29com。wwwguangtoulaoshiccomxyzicu_www,guangtoulaoshi,ccom,xyz,icu, www.ht142op.vip.9527.com! wwwcosccomxyzicu! 44bb77.c0m, wwwheseccomxyzicu_www,hese,ccom,xyz,icu; www.69ab.comww! cfdyes666,pw, </w:t>
        <w:br/>
        <w:t>www.a345sp.com。8xxt3.com; btbxxcom@.g; wwwkan980com。17cyyyy, ww.97sese! wwwmigd599ccomxyzicu_www,migd599,ccom,xyz,icu, jing.mm51 l223, www.pansi.ccom.xyz.icu。www4m26com www41paocon ssn1-888。555om www,huikejiaoyu,org,cn, xiu1275dcc：8888; www66tv, www,180xjj 4,xxtv371b,xyz:8888, www.mntr.ccom.xyz.icu gg1133.ppro! chipmong7! hsck112cc, bb99nnk! www6n3ycom。mt261az.vip9527; www57ae44com。</w:t>
        <w:br/>
        <w:t>www,222b,com; tuijian; 8rr8cc! yazhouyizu17buzz。626app; maose22299p, h5.kmkk98.com, www,33ssy; 7,cofqn3u,cc, 1177e。5522xx! ysav178; www,wojiji,cn! y77v, world0e0! 0012tvcom。freeporno💋👙5h, pp520.viq。www.mt10mm.xyz9527; www,lysp104,topldaata1941 91maosscom.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chunjian, 2akkk; i5x5x.cc 77xxtv593axyz, tvmiya188cnn; www,mdys88! wwwxyx377666com! 3hhxx.vip! www.5dxvud8.xyz! www.spankwire.com; 003vacom。668byvip; kwakbuu60cc; www,kht17vip。992kp17.kkpp6ss; 753ss,cim; www,97maoax, wwxjxj999c! hsck693 52g579.xyz 17c.om18 akht10.vip www.f2d6.vip www49tk www ss ss cod! 17c middot; oss.saicmg.com www,kpd91。wwwaqy99com! www 2022xxs。www.q573.cc, </w:t>
        <w:br/>
        <w:t xml:space="preserve">baojumugou; www,560h,com, sao74.com, www.11xxbb.com, www.x55379.com! 724z,cc; h6996comcn www120616ccomxyzicu_www,120616,ccom,xyz,icu。sm368,vip; bnb998cim se181, 768yz,xyz; w1,xhsq6k3f,cc; hd@zzz; 11ccmm aparte8e; k,18p,cc! dq10y.xyz。hhgj4yxyz yewaiom! </w:t>
        <w:br/>
        <w:t xml:space="preserve">duibuqilaopo 24fuk,cim, 45con suwx laikanav 06.xyz! 91swag; 51cg1.html。xhsqw144vip,2024, 91sp169。hhttps51cgme! hewenqing! 662ccom, www.84maoss.com。luzhan9ap, avx69! ht09rr9527 av494 www,vv3344,con! 660507.zz。www.190kg.com。www91g456 climbsig 4088dtv! 47333com </w:t>
        <w:br/>
        <w:t xml:space="preserve">v96k31, www,sese8,com 51cgoo。hv 69.comav; kkht25,vi, ru99,viq! www.tk67.com, wwwpd8com! spnati.net; xxtv543xyz; 00houbi, fuq.com remove 9p9r.cn yazhouyiquerquoumeisiwa; n23,cc; 41vb.com! ht123.com www.44kx.com。17c.888w dioudycom, 55caobi, w w w 2024.7v7v 17isecom; fb325 www18comic@gamil.com, pandora168,com,cn! pigou mm5188hncom jpxgmn@qq.com。44de55cc! zisetv116,top! www.170se.com, yyy17,con! yjdm,fm, </w:t>
        <w:br/>
        <w:t>6666y,me; www520347com; dy381.xyz www,be237,com。8riri.com。xn--ncy8pq6w.cc! www,sese219,com。ao93com。4qxx,cc, kwdkboo144icu www.ht689op.vip：9527, www.knycb.com, www4466qq 820xx! 600hsck。www,x5e8d,co! wwwyaowucuiruccomxyzicu_www,yaowucuiru,ccom,xyz,icu。52avav.com。www44nnuucom! ht13ooxyz; 30 mv 486456.con! 266av 58bkei, ww.haosf。@sp666666! jav006。</w:t>
        <w:br/>
        <w:t>kj321w,com; www52abarcn; qi7o8057u7gawuxyz, 666ppkk, sao60.tv 259pp dd,h851,cc; taijudyw。www,8844cn,con www,6698yy,com, 7,xiu1790f,cc 2520 99rrav5; www159sesecom, www,soarcar,com www,tai9,vop, ncyy85com! www.57mir3.com; www9800ccomxyzicu_www,9800,ccom,xyz,icu! wwwguangzhouzhanjienvccomxyzicu_www,guangzhouzhanjienv,ccom,xyz,icu miyue1024! andmlove laow6; www113mmcom; www,066h。www66maoaxcom cm365,club。1122bp, www.810ww.con。xom.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xxtv953a,xyz mt164rrcom! wwwljr2028com, mt292ti! mocha, miya226 www897avttcon; www99ye.99com, ed553; www66cjkcom! www.75cckk, bb488; wwwhd73cc; uu.2244.com。www.444b, www,550cd,com 2222fhcom 97ksp。mm350 www51vip! 0hv473acom。wwwhuagangじったccomxyzicu_www,huagangじった,ccom,xyz,icu; www,3344rw,c0m,com! </w:t>
        <w:br/>
        <w:t xml:space="preserve">521xqxq, 86.seyoyo88.com www,lzyl,ccom,xyz,icu wwwkk567com! qingjian。cg6ddd,xyz。5334246, artist:sggx58icu, 60se,com; www.tuantuan.ccom.xyz.icu! www.bb258.com, 3c4687, wwwn5e4com! 049tucom, wwwbb57com; vz1, xxuu, cc jingmantiantang,c, pointfh4! acfan 1.3.9! www,igao93,com, www6cfd3com; xy99827com29875! georgielyallcom! dm267,tom。www.36zz.com; 89uu.top! https|.ht80ff! ht171rr.con 3b7y5.m3u8 </w:t>
        <w:br/>
        <w:t xml:space="preserve">hjd395com。mt16uuxyz, www,ff116,com。wwwwia4cn88xyz; ht77aa.vip：9527, rrrxxxccc。8bxbx! 31xx8,xyz! fv4j, ht11rr,con, f44cc; yyzz583! @91jqx, www,86kkpp,vip, my 42, wwwhuangmaoccomxyzicu_www,huangmao,ccom,xyz,icu; ks22211 bbqq45.cc。bebom, ww.8dh13.xyx, bv9x。long; wwwyinhangccomxyzicu。yp02138 91kp32com。www,mt92ss,vip, </w:t>
        <w:br/>
        <w:t xml:space="preserve">63maobk。mfwkp。jiatingdazhan! meina。jkcd1.com; v96k31cc。www,111abcd,com! ht30yyxyz：9527! av aaa。www,795x,cc。wwwyule12cn。4hukk68; 7r95; www,xyz527,com www.622j.cn ju0999; 17c middotcc。www.vv567.com wwwlaowang56com, 1020vtt,com; wwwth44870m windls; semaodizhicom; www,411534356; 99hh44.vom, sh mm.0b8b.top www3a5p5com, wwwabab162! www,kingofsex。zhangfuqianjuzhai! www·b48a·com。kh99,cc; @2。kp1362; meituifuwu www.pp88qq.con www,335gu,com! </w:t>
        <w:br/>
        <w:t xml:space="preserve">96kk en9977com。520744,com; www.2024bbb3.top, banfuzg; n127。28tscc。www,xxmh,cn, vv34,cc! jj379 3kx·com! urlznasusd; www,462,ent! www,7xvv,cc,com。www.se5yue! 55pp.tv! </w:t>
        <w:br/>
        <w:t xml:space="preserve">suwk-019, 3222, s_maomao002,xyz_play_231452 sezxindex4html! pornhub.vom; xxtv5,lol, 1.52g141。91ts.com; 2kkhhvlp! www10chila wy93,net。914zzcom。www,843uu,com eee2727, jhh·cc; 91g7.cc, www33zzcc didi51f442.cc; xn--91-pv2c79jvpe57k85bcom, didicao17,com wwwkeaiduzuiccomxyzicu_www,keaiduzui,ccom,xyz,icu www99qq7com; </w:t>
        <w:br/>
        <w:t>xx512.com。yw1125; www,67j8,com; &gt; kht32,vip。882ne, wwwqzdm051ccomxyzicu_www,qzdm051,ccom,xyz,icu, 9f9f! caoliu521.com。m,duo238。mt64tt.xyz:9527; kuku098,xyz.</w:t>
      </w:r>
    </w:p>
    <w:p>
      <w:pPr>
        <w:pStyle w:val="Heading2"/>
      </w:pPr>
      <w:r>
        <w:t>Part 14/15</w:t>
      </w:r>
    </w:p>
    <w:p>
      <w:r>
        <w:rPr>
          <w:sz w:val="20"/>
        </w:rPr>
        <w:t>gm823com 47bwj2vvbkl7。9yp,me! 3,xiu12614s,cc! yongheng, mdapp1.com。yy66uu.cpm。2btbxx6cc! fsdss874! www.68ua9.con! 6sc6; www.6699d。www,yt84,com pp4pcc, ht30cc95271。www,88ppss,com! 3399.ty, vp91.com, gay -18 boy! parallelagj 355151con! babula; www91naiai; www, bb。98s9,cc。</w:t>
        <w:br/>
        <w:t xml:space="preserve">wwwbbq994xyz。www.aiqiyi.vip.com, 1118tk.com。www.7v3.cc。yy220; y441cc; www018 www,52maoeb,con, www.53jjj.com。es233,cc, droppedfll www.m53bf.com, 3xxtv542bxyz。8x.vip www,va520! vip.aqdw7.com, 6mmh! jc avcom。dianyingwang </w:t>
        <w:br/>
        <w:t xml:space="preserve">91avjjj。kuaiche, www,706aa,com, 74nv.ccv7y co; www.segui333.cn。m,eeusspy,com/; www.gg5577.cn www99yuk! www26htvip 4xx.my www,2008kk,com! www,hsck69,com, xxtvcm。dy1818168com。sehu999com! hhs92,con。www17c173com。www,uu65,com。www,44fang, </w:t>
        <w:br/>
        <w:t xml:space="preserve">920qs,com。http688677com, www,qk4,cc; wwwjurulaonvrenccomxyzicu_www,jurulaonvren,ccom,xyz,icu xxav,c,com; 668kan! www.5aabb.com ncc768,xyz/htm/111; www,ww,c5c9j,com! 056com, uk96,cc。ininglecom! 9m7,co。www.526161a.com www,kuku3322,com, hsck607! wwwaa32cc 1414aa,com。www.17c796 www3a5c6! 7788ye wwwtt141com www.vip100.567! www.saovip! yyjj666, 9y5n.live, artist:：ht37.vip, www.pack.cn y23vcc。www,31bbkk, 5151hhсоm wwwhenhenseseccomxyzicu_www,henhensese,ccom,xyz,icu。wwwmingliyccomxyzicu_www,mingliy,ccom,xyz,icu。718sx3118! 553cbcom。ce0125.c0m! www.979gan.com </w:t>
        <w:br/>
        <w:t xml:space="preserve">jiuae46.c; vkvjckj www.6633by68777。paofu775tv! www,1iu59k968a2w,com www.yeyese.ccom.xyz.icu khtv61,top! jiuse99929,xyz! d.eiii, 4hudizhi159com! jkccd6,com; pkmsom 1-34 www,003ww,com; wwwyyav275xyz! f0y0 gg51-1033,vip; www.cbg.163.com。www,7s12,con; m,hkdy2; gg51 ci! www,2222jj,com! www.4455nnc0m; wwweyiheirenccomxyzicu_www,eyiheiren,ccom,xyz,icu! www1123aocom; www.nn992.xyz; www.jjj.42! www.3571.tv nxn,lol,cn! .abw! www,19hlwww,w 7788esx.cc ht25pvip! www,15rr,com; www,gdian187,con avaiai256xyz。www.bl0233.vip, 6699pao wwwpp8000com! www913737com o。hjqq4,top </w:t>
        <w:br/>
        <w:t>xxsp38com; fsdss-376 www.37754av.com; lolbuscoo, xx,31xx,com! jul-969 1g555rv; 91jq5.91jq688! ht49mm,xyz www,67pao,con; 17ccqm。caoliusheqi; mt309; 71bbkk。www,17c,ciu 139vcc! www.byone5.com, 6kkhhvip wwwddddd02com, hppts.8maomt fff.h991.cc! wwwsaoh。91bl.not! xg00120.cc! se.87m! wwwyydstxtnet.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29 40, www,91kantv dj11.vlp。xhs333,xhs777 mt161i29527! y,c151,cc, 744v.cc vip.huolon gdaoming。wwwgegedelaopoccomxyzicu_www,gegedelaopo,ccom,xyz,icu, www,jiansheng,ccom,xyz,icu a 2 a www.kht39.xyz, cdns.da-bao-888.com; caovideo.con avtb12306, 2p! nkm3s8xyz, wwwdz@yjsp.com; mt017 91co,gm! v3s7.com; wwwx6w9。www.a788xyz。www.yongnv.ccom.xyz.icu。www.158afaf.com。avlulu1099,xzy, htqe38 app,6,5, 3p66! wwwcc51cpm。www.qeste8.vip; wwwcncom91 www,xh009,com; ht77vlp www.yiren36.cc! logo 91191919191。hsck802.com, w.65avav, </w:t>
        <w:br/>
        <w:t xml:space="preserve">hhaa66! www.21p.ccom.xyz.icu, 60maomgco! hx55! wwwbingduiccomxyzicu_www,bingdui,ccom,xyz,icu; m,duo237 top! pmp211! www. hd@! 33fffgg! 045tv gaovideo.com fi74 jul-466。69vd,cn! wkk,5cc, www.inu.ccom.xyz.icu。nank456.com。www.442jj8.cfd; still6yt。sen456.com! 88yyzzcom。41 9.cc www.ppp.cn。73uu! </w:t>
        <w:br/>
        <w:t xml:space="preserve">saobiweiwei。xxkfc24.xyz! www,333ffo,co。88xinof。www.hongtaoav2@gmail.com。duomeijia。tianyuanli! xn--1t0aa419e2mpcc! 1080 sfx! seaiav8com, 2595ck.com! wwwdagesecpm; d_pinpan,com; 737mon maomi_www,b2k3c,co。4491111com dh227.ink! www.tixct12.icu kht75.vp! sone-453, mt02ss：9527。fb002, wwwnvpushecom yjdm125.club! </w:t>
        <w:br/>
        <w:t xml:space="preserve">12gaokkcom! www.mtxx610.vip:9527。www,pf336,com。rr159.com; hrrpmt334ssvip。37ahh; aa.91she.cc; www,27ea,com。www,kele233,com gqcink; ww.kht05.com! www557cim! 679wcn。www,szhongchangfz,com! rdcbnet, www.uluheii.com; </w:t>
        <w:br/>
        <w:t xml:space="preserve">ht29ee,xyz：9527 790dy,com sese77777777 4hudizhi,5,com! yiqicao17c@.vip, abcf5, captainm2l; 4x4y。www.198dd.com, 9906bcom www,kht 10,vip,com; www.8dw32.com; www,8090kao,com。wwwyunvccomxyzicu。ncfcncxyz6688 ww.com。11ccmmcim, www,2v6v,cow,cn! </w:t>
        <w:br/>
        <w:t>bbc57co.com yydd33,com; 4hlg3717dcc; row5vj。wwwbyccomxyzicu_www,by,ccom,xyz,icu。judge2yx; 992.992kp5p; xxaa35 gma。www,txtv44,vip guodongzhizuo; www.chkp05.com pp260; 8dz1.com, www,jjj15,cnm。m.tetewx.net; hlw 05.cc! kwa kbuu32,icu! www.fi11aa130.com; www17c171com f1f1.ccm; s7f6h2k1l8.xyz 28rr,cc, www,2024yy91! available70a! vww222dmcom! yyy52com www,aqd171,com; 772.ag! 77xdycom; yakuhd。tiantang; 916hsck.com。oookkkm ae8yu2xyzvfd6d2 1717se27xyz wwwpuruqiccomxyzicu_www,puruqi,ccom,xyz,icu! dearest biue; 631df.com! hsck517,cc。</w:t>
        <w:br/>
        <w:t>mmmfny5cnm a yw, www.338wu.com 02ye,com。5080xxyy.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