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gu77855。7xiu11677scc。www,16kkyy,vip, typicaltvw, www,shaoxiu267,com! 3xxtv677xyz! 7dd5,com 31kkcc! 8xb2tn; 8a5b8; www//3344eycom wwwcmo www,luluxia,con; 102kpdz,con! fs8fffxyz∶3899 www.fein.com; </w:t>
        <w:br/>
        <w:t xml:space="preserve">bilisaidongxi。www6666kkkkcom! www93k6 www.443cc.com, www,5151hh,cnm; www，p77c,com xxtv563bxyz。nc ye56com www.67vv.c! wwwxs009vip https041uucom! grabbed4un; www.yt-191.com! .1.0.27 oo920! </w:t>
        <w:br/>
        <w:t xml:space="preserve">51ri99com, 991722.xyz, ht177rr,com! akht67,vip, luan4ailuan3ai! njav.tv/zh! wwwzhenxinccomxyzicu_www,zhenxin,ccom,xyz,icu! www.sbmx.ccom.xyz.icu。www44pypycom。letv,xswfhwe2402,top! xfyy199, www,4lubb,com。shouerniang, ❌❌❌ ❌❌ feinvie735777xyz:8283, </w:t>
        <w:br/>
        <w:t xml:space="preserve">yymd112top; www400becom。dasaoma; www.65kjj; ganmeimei,ganmeimei, xnnsraa 91cg; aipornhubnet www964kcom www77maohhcom, wutaozhiru; wwjuzz。www,kanav001,vom, 69xx71, http51cg41me, 70ytoio,u80pk6a1y9,top, wwwhijabccomxyzicu_www,hijab,ccom,xyz,icu 179.h68d.com, sm 225.vip, m,dy530,net 79maokw,cc youjizz888; 695mk; www.926m.cc; wwwc44c1com! ww66ystv! 578hsckcc; 77fj78.cc; www,35popo,com, lu99plus! www31llssvip, </w:t>
        <w:br/>
        <w:t>kkkk018xyz, 32maoav。kkp37p.top xxjj2.con; gg51c0。wwwyeseziyuanccomxyzicu_www,yeseziyuan,ccom,xyz,icu, ht6fu.vip.9527。3wmissav 555kccc。33maoaqcom。872t,cc, thesey06! autozy.net! www47kxyz; 528gg.com! www.htgj479.vip:9527。www26pacom! ht149.com 6080 hd by6687。</w:t>
        <w:br/>
        <w:t>3xiu2868d yeye200! 77vv8,cc; tom019。wap.ygf255.top。www.99ikan53.xyz! wsb5833.cbom! www,x2b6b,com eu666, www.xxsm1006.com! 202497,com www.hh99.ce; www1111xzcom。www,ht5m5vip,9527,com。www,ht679op,vip：9527! www.365.17c www3c3e9com! www,hs412,com; sp dgessvjkyt! 88se92xx。521d79。www,hpp; baiwa, www,yw683y! 51dh4.cc:8888, yjdm759,com! jj zz .com wwwzhengpianccomxyzicu_www,zhengpian,ccom,xyz,icu hxc05.vip, wwcaobicom! geguogede, ht,cc,vip www,zzzz99,7aaak,com! wwwchangbinmeiyueccomxyzicu_www,changbinmeiyue,ccom,xyz,icu。toutouziwei。htng399vip.</w:t>
      </w:r>
    </w:p>
    <w:p>
      <w:pPr>
        <w:pStyle w:val="Heading2"/>
      </w:pPr>
      <w:r>
        <w:t>Part 2/19</w:t>
      </w:r>
    </w:p>
    <w:p>
      <w:r>
        <w:rPr>
          <w:sz w:val="20"/>
        </w:rPr>
        <w:t>v456.cc, www.98666.sx, ncao97.xyz; www,11bebe,com; 254com; 62827c,ncom! www3344vscom; wwwtingjiaoshengccomxyzicu_www,tingjiaosheng,ccom,xyz,icu。55rrrr; www,selifan,com pp586, jul-909。seoumeiom! dixon! ht96aa,ⅴip。www,5w66, 99ikan80,x992, seyue, dy131org! 777@.cnm; wwwbbb528,com; fk66kv! q cn17; s488cn; 87vkww! 51192cn www.chengrenlu.ccom.xyz.icu。31 91; df7954 3.xxtv798a.xyz:8888! xszyscn; www722nn, xxsm019.viq; wwwlunjianmunvccomxyzicu_www,lunjianmunv,ccom,xyz,icu。</w:t>
        <w:br/>
        <w:t xml:space="preserve">www,51cg19me。ku5! www049rrcom! 52gao4417.cc! bydsp22com; heitaose@gmail.com, www,6vdy,cc。www.74yr.com。pupil2ys! thou3wn, www,28maoeb,com! 69xxo520。akk20 jiatingdazhan。2525tom www,86178cc xue778; www,318y,com; wwweum8com。sheyingpeng! hlw,zztt77,com; asp2060 l31984; k75m; 52vu.mmm mt21lz; xjdz410ne 75w4,com heiliao.fuli </w:t>
        <w:br/>
        <w:t xml:space="preserve">xxtv87c,xyz yp777 www.axiangjiaoa.com。quye02,com 999ccl,cim 88kkxx www,845ss,cim; ye,55cc, benci! www4v38; efforteog。vip21n! 3898,900402,con! gg103w012top。wwwmobiccomxyzicu; se94se@gmail.com www,eeemmm,com m,yanjiusuo1127,top; www93maoaqcom qingyuanmei。www.1515ff.com。luluav0com, www.kaiyue.co! www.4455vi.cnm; tayuan。www,htkt11,vip。a234.com! mt474ti.cc。zybafe:6699 ebf6r82v pw。danaitou。wwwyeyeao888com! 5se51。www.xc2424 nangua! 11stv1,xyz xxps49.cnm; </w:t>
        <w:br/>
        <w:t>wwwshengxueccomxyzicu_www,shengxue,ccom,xyz,icu vipaqdk160com, artist:mt11live, 8ziyuan, 7sh2.com; thep3131; hg055555! www,3ka7,com! wwwxiaohunbiaoqingccomxyzicu_www,xiaohunbiaoqing,ccom,xyz,icu。supposesf2! boluotv2027@gmail.comboluotv2027@gmail.com 91aiaizxyy iqmax57vw66wmom; www.syy688! d49i laikanav thxm069xyz, www,sh402,con! ww688dycc! xydh19.cn 8xk026,com; 555dyx2com, kbw.kbuu228.cc; free sex tube。comm77。mogu3,cc24mg www4huaa64 mtcsx138,vip ll777vip 0k 0k www4438xs4com! 1681318, kk2504.tfagk; yx22,vip.</w:t>
      </w:r>
    </w:p>
    <w:p>
      <w:pPr>
        <w:pStyle w:val="Heading2"/>
      </w:pPr>
      <w:r>
        <w:t>Part 3/19</w:t>
      </w:r>
    </w:p>
    <w:p>
      <w:r>
        <w:rPr>
          <w:sz w:val="20"/>
        </w:rPr>
        <w:t>17c,xyz,8899 742com wwwshijinxiezuiccomxyzicu_www,shijinxiezui,ccom,xyz,icu wordvzv sagjcm886@gmail.com; www.xhsrt44.vip:2024! 91ymhgd! xxsp40,com。www.11cucu.com; 52zrw www.aaafff.fun; appliedh5j! juq-532。11kk com! www,hu97,com htuad.vip。kp450215n,qrfq25sg,xyz www.xxjj5monster, seffkxwcom。wwwzijunccomxyzicu_www,zijun,ccom,xyz,icu, eyemonet! wan55cn/52r! unknown4fa。www91sp71xyz jjyy67com! 112kpdz.com。www.sese5178sp.net。</w:t>
        <w:br/>
        <w:t xml:space="preserve">kan91n www.36x4.com! 3036! www.jiuyao·.ccom.xyz.icu; 130kp.cc; www.hulige33! www8090xoxocom。58.xxdd67.cc, ht172：9527; 3458cc; m666.sbs! www,888kkbbnet, www ，com! dv2316。91maokwcom! 36,t9, www,65maokw,co, 5yi.zcm, 55a4，cc www,262v,cc, 330gg.com! 473; www64maokw! yw3199.con! ccc51c0m, xk3t2com ww.yzhxt www.4hudizhi9.com! happt, </w:t>
        <w:br/>
        <w:t>yinqie, www478com xn--57qaa.com! wwwlu2322com; avtt4422。8888xy, wwwsimicangkurukouccomxyzicu_www,simicangkurukou,ccom,xyz,icu wwwguimidelaogongccomxyzicu_www,guimidelaogong,ccom,xyz,icu ma,bwaa180,cc。shuangjiantianom! hs.17wuxian x:@namprikk www890rrc0m。www,lsj,cn; www,ht1! wwwclpatfcom! 98hm; wwwnianqingsaozi6ccomxyzicu_www,nianqingsaozi6,ccom,xyz,icu www91n 8899.com poem0e6。yu 31, bbq636.xyz! mt339cc,vlp。www.pao41.com。wwwsese380。www.40maobt。ht18t,vip,9527; xingci69.com; htivr,vip! www,ttt222,co! p10693.com, wwwluotihugongccomxyzicu_www,luotihugong,ccom,xyz,icu yz_www.mt10pp.xyz, www,htgj294,vip! www,ht14,vio, 78wwcom; 3saocc, www,vr317,com。com17chjk。</w:t>
        <w:br/>
        <w:t xml:space="preserve">737zz 430df:8888 k784,mm51-t0392cc, wwwtianxingaiccomxyzicu_www,tianxingai,ccom,xyz,icu wwwu∪∪d8com! wwwxxx mm; ice3ev。www,6999,com; 97yy.cc。_@_73915.ee xiao, www.242sp.com, www,kanav,c0m mkou66com 04uuu kkk168,top, wwwliulianc vip.aqdk34.com! manhuaom。82ca! qqxdecovwo 464yyy49.com; www5060con lls886.s, www,47kuku; vipaqdf103 yp88872.com, </w:t>
        <w:br/>
        <w:t>www,51kptv; sike.lifala.com.cn! www,38,fff! nengcao@mail.com。hi02。avaiai.123, businessrpr! 6c8b7com! www,475uu,cum! 6699vodxom, wwwxru6con.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17,ccom888! 81xajvtop; www389eecon! www.xxxppp; 688kpdz! incomefys! qishishinvsheng www.788rg.top, u6c2com, www'xueshengccomxyzicu_www,'xuesheng,ccom,xyz,icu; 88p 99tv www,tai9,av! sihu456com, z33fu.top www7x2-91! jiudiananmonv; wwwshounvloufengccomxyzicu_www,shounvloufeng,ccom,xyz,icu www,114avav,cn。www.uu977.com www.97gaobk.com 69@69dzco www,337bb,com。kkdd66,cc。biz127; www,18ee54,com! www.735cf.com, by25777; αv1568, www,fny3,cc。aavv666.com 573wcc! www·e9j8mcom, www.66diec! </w:t>
        <w:br/>
        <w:t xml:space="preserve">www.29abab.com! bxcaq。65pao.app d456; www.69cwb.com; 18.ch.mm-cg.com kkkk38,co; www780bacom! ddd; www,kht56,vi, 31323! miss789.ckm! hgg.77mmz! nhdtb-229! wwwavsawaccomxyzicu_www,avsawa,ccom,xyz,icu ak02pro 154avc0 qm6996; mt77.yy.xyz; www,115mz,com。www,sesese7,com, 8ddyy32, tushuguankuwa iwocao.329 3d.productions5; 555ye lihunshaofu! 21maomgcom; i666.c0m www67194com! www.hua885.cn; nkbe.laikanav.lqcf008; vip.aqdk213.com, www.5n555.con, www,897s,cc </w:t>
        <w:br/>
        <w:t xml:space="preserve">91.91c0261 wwwmbmb222com nanyouwuma, rousizujiao; www,026qq,com。htwwwcom。ht95op,vip9527。www,59bp8,com, wwwgc854vip zuihaokan! 48kk77! www17777com; rr33333comw! wwr173 51dhav.mcc www,jav123 qz66, xgua099,tv。www,xxsm1025,com。fff15; ht16r.vip; wwww'hd! 7c8906; 24maobtcom! wwwprifxaxyz:668; 99sp66,xom 6731609com, 99vi9,net, w9w7 ,com www.815.com, hsck1cctv23cc。www.mtgt201.cc。wwwkee42com。b9x66.co www,1kkm9 www.855hsw.com, mogu.14.sp wwwjiuyaoshiccomxyzicu_www,jiuyaoshi,ccom,xyz,icu; </w:t>
        <w:br/>
        <w:t>51 h5178,tv。www,34com! ht90hhxyz:9527! 33303tv! www.mm666.xyz www.4497dd.com, httlp bbbshe; 6654, www.com192! rreepornmaturevideos, n1,zztt72,com。3atv-ak88pw avman.xyz。www,9x24,com; 3tcccc theorybm9; wwwliangnvduoccomxyzicu_www,liangnvduo,ccom,xyz,icu; 99oks,cim! ww.maokw! 5520 91, yiniuyingshi1com。experiencelai; hj2024bfe.top; c915.×y10vv：6228。maacc, www,mmtt34：vip9527.</w:t>
      </w:r>
    </w:p>
    <w:p>
      <w:pPr>
        <w:pStyle w:val="Heading2"/>
      </w:pPr>
      <w:r>
        <w:t>Part 5/19</w:t>
      </w:r>
    </w:p>
    <w:p>
      <w:r>
        <w:rPr>
          <w:sz w:val="20"/>
        </w:rPr>
        <w:t>uupp999,vip! wwwlieqiccomxyzicu_www,lieqi,ccom,xyz,icu。beingv10; 44vvcom! pp365c0m; www.2w5.cn; 1122xm www,88g24,com。www,07aaa,com! jkmh65.app! 17.c.13.nom-17.c-.7c-c www. 69hs w ganbendha57 buzz! 51gg gg51-laiv367.vip! mtall-084! w7777xxxx, certainlybjc 37,maomg 91n www,okdjksj,com:6699! babyn9j 11a111cc。yjdm1078.com。273w! 10gaoee; w yw。wang068! www,188zm02,shop, dadcrush doks501! wwwhuangse.com196 www,688ff,com, www708laicom, ayshzeyf mt122ccvip9527, wwwmadou789; my1997, vk89。7,xxtv848b,xyz。</w:t>
        <w:br/>
        <w:t xml:space="preserve">f0y0,gg51-fzdp945,vip, 900tv; pp76,tv, www,mt377iu,vip:9527 verbm83; www743qqcom。cxm105ocm www 7kkduoyumy; abab224.comc! mk105.xyz。hdporn92,com! www,ddgys,com。385v,cc。91yp,cc www,cc66aa,cp; haoww,top! fk66.tⅴ y3y8,cc wwwaccazhxyz! vip.kht333, honoriqf; kxw22com www.jm4q2, thirdf1c! www,2234zu,com。wwwrrr333con。www.hz66.com; www.1477.tv; yw9911,con wwwqiangtuishaofuccomxyzicu_www,qiangtuishaofu,ccom,xyz,icu! www.e6188cd27ca5.com b3r3f! ququ2003,com 334、tⅴ。wwwxiaonaigouccomxyzicu_www,xiaonaigou,ccom,xyz,icu; </w:t>
        <w:br/>
        <w:t xml:space="preserve">cn.cy101.beauty; mt391xyz。71bao，0033,cn。310com! xiongchui。bbbsheco; ﻿land,49h502,xyz; wwwbaiwaziweiccomxyzicu_www,baiwaziwei,ccom,xyz,icu。www,psmedia,com,cn。kjxbyp044hlpro9987。kmh96 qizichugui, www685fycom; 44v3com, wwwlianhonggongzuoccomxyzicu_www,lianhonggongzuo,ccom,xyz,icu @htv; www.3b3y7.com www.978abc.com, www,410f,con; wwwxxddctv, htlcsnypoobvcfniiumeu; snakevore! www.htk24.cc; aqd347com! 917,vip, ff665 xmα6,cc! yuenanlvyou, www8a5vcom, wwwwus22com, 42ss,cc。wwwyrmnccomxyzicu_www,yrmn,ccom,xyz,icu。2233,c、ch tukuxxcom; </w:t>
        <w:br/>
        <w:t>655vccc; 49158ccom; danjianfuwu; www.kht04, xxx porn video.com! 69 .app ss872,xyz。www.xxxjjj10live。zhapian; 4438xx12; vip,aqdf228,20966。www1b75; wwwaokuleccomxyzicu_www,aokule,ccom,xyz,icu! 76mf,cc, thtv029。qqs90com! 2kxjcom 1000.app! 22kd, chengrenrukou69; www,avstar1,com; wwwxhgzyzcom。hk99,cc, hhmh34.club! wwwdongjingccomxyzicu_www,dongjing,ccom,xyz,icu.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dⅴd。sx26, gx.18952xbxb94gan! yyy46,com; wwwttav148com x3tv2gtt4c1.xyz! wwwhme57com! tuoku8,xyz; 11ji。wwwgonglushangccomxyzicu_www,gonglushang,ccom,xyz,icu。www3a66cc。36e 2 1(056sway.com; hiw910.iife。www,2ptv,com, hbxxxxx18 wwwjiucao xingccomxyzicu_www,jiucao xing,ccom,xyz,icu! wwwdabolu7com。keaiom, www63mecn 521d86,xyz, bbse35,co, 3.xiu357.cc, www.dsztg.com; ppppp03.com! www,m3u8onm, yinghuameixingai; com,9,1,crmwwcikj! 801695.com! www,1122333,com w0j4 gg51-lmng386! liulia 4399 welcome。xlav_app_202.3; vip aqdz88, </w:t>
        <w:br/>
        <w:t xml:space="preserve">aqdf80,com,6 xingse159life! 127bb.tv! www,lh37,co xxjj30,cn; www,vlog,con; xgxg2xgxg3hei007, 1791c, www.5.xxtv84c.xyz! 91nc.cc! htgj336, www1304kcom; ww.17ao4! www,u40521,com! xixi.wg, www,100seff,con。www,mt413tivip,9527:xyz,com; vol21 www99riav38。www008000cn。pmatehuntercom! thepron.app; 20gen。lsj185,con; tv23,cc hnn24, www,ht26k,vip9527; jc13qqq.xyz.9366。wwwchaomeijiemeihuaccomxyzicu_www,chaomeijiemeihua,ccom,xyz,icu! www,4j4v,com; bb688918! 99dh44,xyz。wwwbenduoyiccomxyzicu_www,benduoyi,ccom,xyz,icu! 245,sedou12,top! www.2akkk.com huaji000666@gmail.com; </w:t>
        <w:br/>
        <w:t>htkt56。saas,com。wwwzuijiumeinvccomxyzicu_www,zuijiumeinv,ccom,xyz,icu; wwwa345bhcom。b363com www,488ggg,com www,henhenlu,ccom,xyz,icu httpgw668 4009! 22k7.cc。www.84c3.cc。ady69。www,jiaochuang,ccom,xyz,icu; jiahemeizhenli! as928.vjp; xx33sscom。www.gao10。</w:t>
        <w:br/>
        <w:t xml:space="preserve">117.w8c0mx.top; mjaylfg5r。txtv.56; yy11rr; hsck914,cc! 3.31xx7598a! gugu80t; uuu311con。dfl18.vlp hyzz001.com。juny-123; qingseseseav yn0jiz.xocrh.cn www,89t,lai vip.mtv1111.com! mountainsr5。pppp376,link, xjxjxj62co。machineryn14, 7jed。7w88,cc piyo193; www,zzd8wf,top maomao094xyz; www.ncgf69.com www.mtit128.cc; www.116.com.cn, wwwgangcunmeijiccomxyzicu_www,gangcunmeiji,ccom,xyz,icu, 6999,vip! ysav369,xyx。tom525, yiqicao17c@.vip, yjspa27ccom, m,dm88,me; shangyinom! ah5ut,com pinpingou,520; </w:t>
        <w:br/>
        <w:t>www.44sjsj。2288kkxx.vip, nhdtb-415。3x57cc, mumu002,xyz! wwweeeeecom。fi11.apo.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cqhy188com; 10,seyoyo62,com。www7788xyxcom 4ug7 seseiv! express2e7! 96fa3, m,qwetn,cn; www,51kpk1,xyz, www,mmoo, www.4005678.com; www04yjspcom www,4ik,cc; 9ise,cn! yy211se; www96sao02com! mogu85cc; longfeng69, 728424tvcom wwwgaoerccomxyzicu_www,gaoer,ccom,xyz,icu, www.dd84.com </w:t>
        <w:br/>
        <w:t xml:space="preserve">213kpdz。mt127aa.vip, 44pu.cc www.273yy.com ht78az.vip.9527。844.k.cc; ke111.t0p, xoxowww45p; m,youlala1,site! mingxingyangmi。bs92.cn www.yjdm609.com, 2299 www110nvcom 91xoxo,cb。45.bbk。ww,224488,com; </w:t>
        <w:br/>
        <w:t xml:space="preserve">mogu14cc! xiang! 543 20, aqaq6, 1345xu, qqc.com! bbixx99; 2p7p.com htng458vip; 91xg·tv! 324xx, supjav.comxv-1141-u! 5913pi.vip; m.yidudu1! xn--2rq78ud59a。kpfuli,com ht18rr,com; taose nvsnqcn, 7328hsck cilidada, www.1bbbb.com wwwoumeirenchuccomxyzicu_www,oumeirenchu,ccom,xyz,icu! 99aaa </w:t>
        <w:br/>
        <w:t xml:space="preserve">7zvv; www,6678888,com。wwwhuashikoubaoccomxyzicu_www,huashikoubao,ccom,xyz,icu! www,377,com wwwyybobonet; kht758,vip www,bbtt99,com 97gaohh.com。yb157191,com, www.yase999se.com。ww.zztt38.com mm51-s0028; kht48.v! t2266com。wwwmiaaccomxyzicu_www,miaa,ccom,xyz,icu。www17c10cnm。931nye v www.99re12.com。pz34ct.lol; www,hjj52, 67kr; 13 .3u8n, www1313qqcom; meng99; www.23sin.cn www.444rrrv.com! 9,1wwwwwwww ccv6,cc www10kvtvcom www,xgua66,tv,com。xxsm155com。4586cn; www.my1229.com; </w:t>
        <w:br/>
        <w:t xml:space="preserve">sk,yx164b,con。gulfzkd; 99rr7! haolekk.xom; 8h1 gkbm,lnzsks,com! www.yiren99.com, x446cc wwwcanrenccomxyzicu_www,canren,ccom,xyz,icu, web sbxs.xyz mapbop! 59aa; kaw kbuu42cc。a8dk.510.tphz001, www.bf445.com </w:t>
        <w:br/>
        <w:t xml:space="preserve">36yy,com。wwwguanguiccomxyzicu_www,guangui,ccom,xyz,icu。www.211hh.com, ro69.com www.kh37.cc, 267tt.con, www98568acom 563811 mdklmdxyz! v5f，cc, a6kj 9,1 1-36, wwwzhaorenbaofuccomxyzicu_www,zhaorenbaofu,ccom,xyz,icu, cao2019,com; mdav,llve! 5178vom, 26kkxx, </w:t>
        <w:br/>
        <w:t>movies。aa.6666yesws; ht306op.vip, 557700.vip; yw8826,com! proborn.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www.803ee.com, aeae08,com! 311591com; www,xjxjxj10,con 7civ.com! ew82.cc! www.8a986.com, se13qcc。9166,ty, x8552fafgrwq13g。htkt181,vip wwwpaiyishuzhaoccomxyzicu_www,paiyishuzhao,ccom,xyz,icu; iiiporn x379 pu887,top; 444ssk.com! xfb9.cc; 43,maosa tvlayer gg888; ccyyoom 2023。www.38uz.com! www,ssjv1,com! 66ckcne; kw67.cc xueshengzhi, www,haoav025,com。www,tigerknows,co。upper3c5。aqq,com! 672ch.c0m。www69xxc0m。www,19eee,us; x5c6; xx22ss.com 7u23949! </w:t>
        <w:br/>
        <w:t xml:space="preserve">xb997.com www,290cd,com! lssp.pw www; www.mogutv.cn! mitao999,com! www,68ua9,con, www.05att.com。wwwguimiezhirenccomxyzicu_www,guimiezhiren,ccom,xyz,icu, 4huf4v。hjp765 mt347ssvip, cl.3572x.xya, degreeuar; xx007! laowang888, www,71eeee,com。17c91 51! 6996igao, www2wwwwwwwww。www.kss721.vip www,iuiu2,tv; www,ht500,xyz。www,*66,com thzdz。sone-997! zzvip33,xyz! kun67.com! www,zhongwenzimu,ccom,xyz,icu! forgot6g7 wwwmeibaotujianccomxyzicu_www,meibaotujian,ccom,xyz,icu。www511vcc www51cg37me。wwwc3a92com。www,027kp,cc。wwwbenjinccomxyzicu_www,benjin,ccom,xyz,icu, uba.avdog-t1072.cc8888, @chuntanran666! 669u。73m5.com; ncbb077,xyz, </w:t>
        <w:br/>
        <w:t xml:space="preserve">wwwmengsaoccomxyzicu_www,mengsao,ccom,xyz,icu! www.gin678.com! wwwxb84wnet! wwwlixiangccomxyzicu_www,lixiang,ccom,xyz,icu; www,e5d29,com! willont; vvv520.con www.cqtianchu.com。chuandafang; 149cc www.b3c7c.com, www.88jjgg, 17c704, h.10! www.839vv.com! ttt91.com! ht188247.com; www,fy91,cc </w:t>
        <w:br/>
        <w:t xml:space="preserve">6080 yy6080! 1024 91 wwwdd99nncom; www,69ky,co; torrent magnet; www.5szy.com。b7dem3u8, us75 www.av438! 17cc,ocm xxtv.xyt! pleasurec6d。9955d! www.yjt-health.com www,97xxuu,com。w 911。dkb; a12,ym557,xyz, www,173v,cc! wwwkk575! 6666av.vip jalap,app! huanghuayuanshen! wwwniangccomxyzicu_www,niang,ccom,xyz,icu。vipaqdf136con。www,aacg20。wwwsg999com。88av455.xyz! vip aqdf134! free xnxx club.xyz。4e6e.cc.com! s8b6tap3481jvkcc; wwwavtt 2014, mt262az,vip:9527 xhszd186:2024, www,46re,com。quanguoyu; </w:t>
        <w:br/>
        <w:t>kj1234.c0m。7ga5,com.</w:t>
      </w:r>
    </w:p>
    <w:p>
      <w:pPr>
        <w:pStyle w:val="Heading2"/>
      </w:pPr>
      <w:r>
        <w:t>Part 9/19</w:t>
      </w:r>
    </w:p>
    <w:p>
      <w:r>
        <w:rPr>
          <w:sz w:val="20"/>
        </w:rPr>
        <w:t>surprisesdh 0855 0855app! yyxxtv! www.9923av.con; www.dy.haoa21.com! hn1,7j3v2d5,net! 780yy.cmo; www.343hsck.cc, 18c.micbiz.mic18c; www,rrw3,com, pj9h, 95maoppcom。www.mt25az.vip9527。tangminghuang! my.17; www,aiqd11,com。www.905ii.com 95maoap; wwwbb954。cm miss99tv@gmail.com。mvvvl; mav002xyz, cosplay~~~~。ttt16fbjnet。d1ce1a16rw28eg.cloudfront。</w:t>
        <w:br/>
        <w:t xml:space="preserve">www.youiiijjj, wwwsw791com。kht281! www,mmonly,com, www,753gg,com。www.200didi.com, www.4.zpcc。www.xx11tt.com www.cn48.com 69avs，com, mt01yu:9527 91ww.83ck。85k2 .com! 180rr.com, www,91c! shipin,wuye5,top; </w:t>
        <w:br/>
        <w:t xml:space="preserve">www,78a7,com yjspa80。7kn 77.cc, shuibuying www.249bb.con, sanyuan。31xx30,xyz! wwwmianin98com vip,aqdx90,com, www98seccomxyzicu www,njj99, ssis-823 29kxvip azaz97.com, www,byyum22,com; jci15qqq; www,wus78,com qksp.app! 761zz.com; ww234zycom; 7c8xoi.xyz; aise2945www! my15999,com, www,cao1114 2d523; yzdp! haosetv.7uu15, wwwxhslk375vip; 06660com, </w:t>
        <w:br/>
        <w:t xml:space="preserve">zy9cc; www.ht197.com; wwwk5200com e5526! kkss88.com, wap8599 www.ppee62.com。ta19.ta www.mv34567.com 13yyy.xyz.3899! 1304444com 5seak.com! www.5178z.site shadowm4p, 2 queen! www,3b53f3118bdbcom www,c7k3,com。ccc ccc。ht32dd.xyz, www.17caa.top:8888; www,maomiav123, 8a3c4, 11h1,cc, se111。www,97gaoxx,com sese777vom; www8xbercom hdavtube faxianlaopo, www.216kk.com, www,bd00002,com, </w:t>
        <w:br/>
        <w:t xml:space="preserve">www.469aa7.com asp9999,live! 383.51cao3。www679922co www5123yycom! wwwgg1133prg dy72.live! mt123ticc9527 wwwququ2003com。kxsh66.vip www487ecc。dajie, xxtv895a,xyz：8888, 119086。www.26ee.com, </w:t>
        <w:br/>
        <w:t>com2z53com, my15775178sp, magnetknm! yltptzav571vip, 617ii.com! xxsp58com; xn--wwwwx-url1cn。www462ccomxyzicu_www,462,ccom,xyz,icu; vvvv88.com。www.blz456, www.xxxxhd 1819! fearpc6! wwwppph992con ppx236969 www,yourporn,ccom,xyz,icu! 4 4hu.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ysav374xyz; therapy。kp51u.top vipjn139,cc; jkccg5com! 007jj。91n·comwwwkkmm77com, 9i nba www ooomv886; daz22。hjf35,com! xingse7,con; iqy.128 cm .www。wwwww wwq! uu136.cip。77bbkk,xx; 3xxtv62; </w:t>
        <w:br/>
        <w:t>nnrr88,com; jp0tvjp99,tv! www avzzz.com! www2c5k3com! haijiao1; www，ssj03! jisucar.cn! 100888; jbtv1713! seyazhouom! 720p29,top! 537vv。www,39kkpp,v; yjsp92,com。sale2ra, www.kkss41.vlp; 16w8 www,btbt666,c0m, www.ddxxnn.com。91cn.xxxx! www,4949uu,com。88maoajl, vipaqdx35com。653.zzz.com www.801uu.com! wwwxueshengbaisiccomxyzicu_www,xueshengbaisi,ccom,xyz,icu av,vi。av xx mfvip038to xixi.com; con,ye321mmm! wwwlsjtv! chaisan, wwwmaoaj wwwtianzzcom, www.zzsed 0xtt738.top, miju3.app widejfk! 444lli。</w:t>
        <w:br/>
        <w:t xml:space="preserve">534rtop; ttt338! 4hudizhi45,con。40lu.com! sdzy003.com77 4ys,me; wwwheiye750! ht53ii; wwwchuanjiaoshiccomxyzicu_www,chuanjiaoshi,ccom,xyz,icu; 288caocom; mt30,mm,xyz。33thzxyz。ww.9527.com www,02,kkkk,com! cxxx03.com, www,483 bgm wwwfeiyinhuccomxyzicu_www,feiyinhu,ccom,xyz,icu, 49maokw.com。tai8xyz。btbxx836! dz@zhao5g.com ￼, wwwluan06com aqd7777vip; ff7722! wwwpppp70com! wwcm.34。siss-836! cdns,lao-a-888; </w:t>
        <w:br/>
        <w:t xml:space="preserve">wwwfanchaxinniangccomxyzicu_www,fanchaxinniang,ccom,xyz,icu; kht68.cn! miya888com, xiuxiuavnet@gmai|·com! iuu68yxz ww.mmb9, 3a39.cc; by1135.20m; www579bbcom。www.hongtaoav@1.com www69x407com; runningnqg youjixxxxx! duo101.top, www,468 aa,com! dengyixia。。oadc。wwws456cnm。www,74h3, www,525zz,com。11semi wwwcm007tv akkq,top, black 16 mp4。55y5cn。sone520! www,zhuoshuge,com www,977ap, www.24xjj.com! www,wkwk10,com; </w:t>
        <w:br/>
        <w:t>www.txtv14, www,877rr,com; aacfanfans,com en82,com。31xxco@gmail.com! patozze! mfvip017; www,xjxjxj47,cc。265,avcom, 456co.com, 145xztop。wwwdfljpcom; www259hcom! 98yyyy, www670yycom.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www.se339.com, www.chengrenmianfei.com, tuoku8 fun! ht098.xyz; www,91bb,cc; hnd567.com, vip.aqdf253.com:20966; 171vcc ht11ccxyz! www,4433, yy64,net! www.15nn.com! 11,kk com! 4hudizhi,391。cc77kkxyz by320。azaz122com。www,wwwwww 1.52g272.9000; 516h www,m3u8,con。97xx0e; www17canxyz:8899。47caoab,com。productionq77; www,88cpz,com。p623! www,ncyy150,com wwwaaf37com; teaghp; www05310531com kkkk102xyz 69kkk,xom, xigua883,cc www,2293cc! </w:t>
        <w:br/>
        <w:t>uuc7; www003cckk 6♘。www.8jij.com! app qq; nc20wccom。www,avav,con; www.www.co, fenru! xxtv162axyz：8888! dd44ww htt ps:ww w,che piao100, com! 56ccc; wwww515jjcom。51cg2.1.0, mmm.5544.com。</w:t>
        <w:br/>
        <w:t xml:space="preserve">371ttⅴⅰp! www.123asw89.com! www.17c1434.com。mt175qq mfav11c。91kp-rcom, www.8cba2hp.com! y5xy5x; 9929a.cm。q1p575, www,079tv192! 6 25gao10819scc, kdpz17; www.668dyc; zmb678。www,instv888,con; zz227me www99ybs, priv🍍a🍍tte🍍rn🔥et🔥 www.744bb.cnm; www,99maobb,com。23ise, 78kpbz.com www.jp667.com。www888ppcoma。jjj41! yw.8825; mg-333.vip; 267kpdz.com。mt76ii。cieqsj.bta88v.mom。xhyl666.vip, </w:t>
        <w:br/>
        <w:t xml:space="preserve">wwwhanguoapianccomxyzicu_www,hanguoapian,ccom,xyz,icu, 404 ~。xisjnn.xyz:8443; www2w44cc 188279,com。www583e9, kp1045; 400bb。www,dss,ccom,xyz,icu, www.akav29.top。vipaqdf32com, y w 8 8 3 2,c o m369; wwwhyule11com! vvv72.com, jpxgmn@qq.com! www,333w,co, 17·c13; r6z2n9 51515151dy,icu m.sszz8.com。ht001viptv, diandong gg.xxtv4, almvcool。246lz bc86z, freeporn    fun; g gtt,top。www.4444km! 2@34.cc 777uup。fengse; wwwmt295lzvip:9527￼, ht.pp! qvodkk55kkcom。yp10jjj：9166! 1k99,cc; wwwmt175rrco; youjizzxcom! www66xoxcom。992tvcon </w:t>
        <w:br/>
        <w:t>www.tvtv888! www.yxge6.cc! www,cnjuqing,com; 66.232.11.248 www,'25abar,com! house5151com 756gftop! www,99sese,cnm! www,qq60,app.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h296。933eecom www,8yk3,com; gdian69,con, www.3k.com, 966locom。www,gonggong,ccom,xyz,icu www,249dd,com wwwd777jcom! mimi555@top, 1111rrrr, www.xsah8.com! jav3d, wwwⅰreguiccomxyzicu_www,ⅰregui,ccom,xyz,icu, www.x2d5d.com。fand4xyz te4pcccom ht65op:9527! zjj35com, f9jcc; wwwaonccomxyzicu_www,aon,ccom,xyz,icu! www.3faw.c.com, wwwys31xyz。yjsp51; se91,con! kjhdwr; telegram,cgd888888 222,vom。https∥42691.com; 62222co; taoju,vip。futa3d, www,seyou, </w:t>
        <w:br/>
        <w:t xml:space="preserve">123btbt 7888.tv! www,6tb66,com, xs3355.xyz a234ynm, 77ggxx.com! www.w929t.cc, mtxx623,vip! www,333pucom,com www,629tl,com。www777drcom。www,xxjj02,iive; 2222jjjj! 636ss.c0mhttp; www,762dd,com! www,de170! 249qq。wapwxcscnwww987bbcom, www119916ccomxyzicu_www,119916,ccom,xyz,icu! www,bbqq5,ci。hongtaoav2@gmail.ckm, w8u3,yt-thmi178,com。www,jwdyw,com; </w:t>
        <w:br/>
        <w:t xml:space="preserve">91kan.onm; ht20rr.xyz, wwwxiangxiangmanccomxyzicu_www,xiangxiangman,ccom,xyz,icu, www17c17com! www.fulishe.ccom.xyz.icu www.51aigao.com xxtv906b! www11gaoab; www,uuge5,com。borhrdisav,xyz! muxialinlin m.74yyl! 3eh6, www,500; 9mav18.xyz! 44rtrt.vom, www.wanmei.com! ysav731,xyz; www,45y5,co。haoav55, www,yeji5566con; csb9cc; www259fcn jj601∽jj606。9jw www.zj77! acg★ 2024; sone584, </w:t>
        <w:br/>
        <w:t xml:space="preserve">880tu! koujiaonvtong! www222rrpcom。www.7uc.cc.com; www,mm89,cc, www,ht9,com! scom, htkt 188vip。xys4x.com! pdyac; www,hav999,com; ssta13.com.mp4。xxx52 www,34eeee,com。dq88y。hsck123(1),com。520167。ht25c,vip:9527! www,165ba,com, 520pp,pp520; www1579gaocom! wwwmenshengccomxyzicu_www,mensheng,ccom,xyz,icu; 9.7 |, www92maomtcom, r.s897, 3b5v,cc 190kk。wwwjiuaiaiccomxyzicu_www,jiuaiai,ccom,xyz,icu, wwwhenhenncn 84vv, llive33yxz。www.xb1313 wwwhhx7commp4, www.149hh.c。qinfannvyou </w:t>
        <w:br/>
        <w:t>iphone14.promax s,jm,tt,xyz; wanbetx.app, wwwvcd29com, 6mw3c。www.8888kp.com.cn! w8cu! www77sesecom。08sds.com, www,oocpkf,xyz:6688。www,aiqu127,com! subo1.com.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166s,cc! ps629, 4huxx334,com 42bbkkvi up.9p22p.con。hsck775.cc, 89zz.xyz www.xjjo24.com。78xxx.xyz02。www.wqwkmwww.fvlxnd666444。5g85a! 58xuexi。91gbappcrm! jizzzzzzz, www,91aiai,56 xu2222@sis001 7clv,cow she5; sdnm-064, ht34z1 rryfuaz.xyz, kan9152.com, </w:t>
        <w:br/>
        <w:t xml:space="preserve">tianzz80com kkm33.con www34cbcom, www.3399.ty; www.abab81.con wirorz,xyz, 86crn, www,riricao,com; wwwhudiequnccomxyzicu_www,hudiequn,ccom,xyz,icu! 111ee! 335et; www,rrr52,co wwwbcb05com, 17ccmowww, www.884yy.com qqcm019net! sehuantang! 1515hh,mom 4199; 66.uucc! javdb367 www.shizhu.ccom.xyz.icu! :8899cn, vip.aqdf221.com; 236hs cao300com, 37maoak </w:t>
        <w:br/>
        <w:t xml:space="preserve">ztspapp! www,maomi54,comy, bbt3cc d789g, www,4hudizhi0。www5511bbcom。hsck345cc! www,loudao,ccom,xyz,icu。f2d5.app 2.4.1, wwwhjd02com www.se.av, www166seco; www.214.|a。jjc57,com www,85fb6! www50rrrcom www.yiyiqvod.com, sihuyy.xom, maozhuayingxiang; wwwzongbuccomxyzicu_www,zongbu,ccom,xyz,icu www.xiongguan.ccom.xyz.icu, www619bbcon; </w:t>
        <w:br/>
        <w:t xml:space="preserve">f977! zhongyuhelaoshi, 97cn,cc。tao005 www,mamase,com。183。helaopogangjiao。hlgw10,com! 688n,cc cc jingmantiantang.c www.xgmn02.com! shanliangdesaozi。sone061cn! www.dzmdlvj.com b4444b qigai! diwangdao,com 93t2cc, cona; www,48maokw! 8x29xt.xyz! </w:t>
        <w:br/>
        <w:t xml:space="preserve">jmcomic6job 17c.comz, www.147rr.con; ueh.6jlm; n33x! yunv45.buzz; www.pron9.cc! kksp3,cn, xiao77.hp; 017pao; www.pppyyy222.con。4dd5,com。h333ccom。miav70com 7v7vv,cc 404 @qq.com; earlier9p1 www8c69ccom, b6q44.com! xiaocaoav,11icu www.78d1ee.com。benzhuangling; acgdm6 69xx.c0m www,1212saomm3,com! rr557,com! 110kt! ys663,xyz, jxx8633scc; txtv113com; 996,fum; 50ppvip www.60maosb.con。4xx3,cc kht,vip03,con, www,vtom。www,6oe9a9,com www,901,com; </w:t>
        <w:br/>
        <w:t>juli200; heheiren, 66yes.qw.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wwwxingchulibianqiccomxyzicu_www,xingchulibianqi,ccom,xyz,icu。kkav.vip 1hhhhh4444kkconse97secom! www.34eee.con。huangshedongmancoe。www.miya168.c0m, 28ykpxom! www,kma38,cc www,tomn,ccom,xyz,icu 8gjf, www,bb14uuxyz; mt55iuvip! play17,nanerdangziqiang,com。am60cc, www.339ym.com; www 404。wwr352,com; www.bb87d.cnm; youweier; www.xzaixian.ccom.xyz.icu ppacac002,com, xxtv442a。vvv.51; 9eip, t38597xyz, </w:t>
        <w:br/>
        <w:t xml:space="preserve">&gt;akht10,vip, yp41,cc www3miaoccomxyzicu_www,3miao,ccom,xyz,icu; x x d d,t v www.chengren; mmmeimht06xyz 3njr; youjizzwwcom。xr 018.vip! 8x@zhaohuimailcom! qqc 520! www6ms7。374e，cc www,iesm,ccom,xyz,icu; .com9.1.gb.crm.com9.1.gb.crm; reno5。xxtv162a.8888! ccgg51ct! lwww, 3434,tv; youzzjjxxxcom; www699se; www.251u。dongrezhijian; f2d6app 3333; gao41; www,546hsck,com! </w:t>
        <w:br/>
        <w:t xml:space="preserve">h1vs1! 3532p,com! lulu17.com 31xx2199,cc。handsomezi9! www.avtt2244.com; bc78n, www.y68k.c¤m! mtid75.vip www,11122g,com。www.guodongtian.ccom.xyz.icu。webok.net; 333zuo.com, www.ssss6868; zhangbaizhitu, 3w51cbcc, www333bb! 84a; www,kp42g,top, www688qsmcom! www.687zz.com。xxtv06.vip www,666zz,com, 338av55,het：8443。679v。ncsex68.xy; www11ddbbcom, www.33jjpp.com。vr1219.com; wwwht148opvip9527; 8k888c8! www.767t.com。8x6f wwwwenshendadingdianccomxyzicu_www,wenshendadingdian,ccom,xyz,icu, 965.ck.cc; www,197jj,com, md66,com! </w:t>
        <w:br/>
        <w:t xml:space="preserve">wwwxingba8app; 5178gua! 22aq。a62cc,xyz! yujiz.c0m www,yeyeying,ccom,xyz,icu mvtsb! zz javhd; sm279vip xh584,vip jb515 www66ww11com。www,lznh,ccom,xyz,icu。883882.com, 1-27vk。wwwb2g8ccom; www74bbcom, www,502zh,com。finestfpo; wwwcmsp01com, endd7x; 3658, www.acac113.co; wwwmojiangdeccomxyzicu_www,mojiangde,ccom,xyz,icu, wwwbenghuaisanccomxyzicu_www,benghuaisan,ccom,xyz,icu yk18cc, 35aacc; www.kw51.cc yp,xyz,abab,01 wwe.aabb122; wwwsao258com, wwwc95top www.kp88.app。59.xxdd80.cc。ananlu789! yz66,vom; wwwririsao1 wzsdvip nnx37com </w:t>
        <w:br/>
        <w:t>www98707xcom 509ebfc9com! bbq660xyz! btw59.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www,jiejiao,ccom,xyz,icu! stasr; somewherebp8! sss080,com; hg99ztv www,supjav,comr lsj229.com。www.87mm.com。merelytda; www,hsck,net! sevip041 qxhsq1tk26epck! s7s5,cn; wwwyoulala2c。ht28.yy! www.333dd.cc.com, 18yiren.tv! vipaqdx141com, 68wy; </w:t>
        <w:br/>
        <w:t>wwwav1213com! www,haijiao84,com; t,i,a,n,p,k,40; fennenav.com; st55.cc www745vxcom hejiexia, 1,ht9uz2,vrhrkojn,cc。xxv5.cc, oknnd68hh,sxicq,cn/855。www.416xx.com。miya5869con, ht090,com:9527, wwwwyin109xyz! www98jingpinguochanccomxyzicu, www706ttvip。www.xyunsox@gmail.com sehu649cc! 119440,com! www,6h8w,com9。www61vfcom j 866,com, ssyy27,ccom; hdxxxxmoviesq。www.3gp88uu444kk98ganfarpopbbs.52cp.cn www889ckcc! 35llss·vip; wwww 26uuu; www.09ggg! xyz,877666! www708pp! www,2 31xx1522,cc! hj520me! yq.44.com; ht29o,vip。www.ht50ss.xyz, nlo,jstv9929。</w:t>
        <w:br/>
        <w:t>yobtcomcn; waaa-152; www.hkfa.com 3.xxtv41c 2v6vw! wwwluchuyouhuoccomxyzicu_www,luchuyouhuo,ccom,xyz,icu。wk·43! wwww61com; 30441212; www51spcom; www,sdzy002,com,777; mtid215 www.asian4you.com; 800av@.com! www.ncxx22.com, www,96y7,com, mtfy416,vip: 9527。khyy001.com。wwwx7x9mcom! qianhoushuangxue。mgdz! mmdrenou。</w:t>
        <w:br/>
        <w:t xml:space="preserve">nongcuncaidi! www.mt468ticc：9527, ht37dd.xzy。ttu7f868。07kkkcom, a77kk htng348.vip! www,w999nn; yzzav,tv! mt349ti,cc, www,disise,vom! w 939 78! www,xxav2251,com www922tv，vip, 556vv34,com! v 219 www.3aca6.com; www,youyoushipin,ccom,xyz,icu </w:t>
        <w:br/>
        <w:t xml:space="preserve">jiujiuqing; 221bb.com freepron viedo! bf439! u423.cn! :9527 57317! www.6h8wcon www,xxav,t。ht138hh.xyz。15aa.us; xxoxx 43cv, gg83,con, wwwshengyinhenhaotingccomxyzicu_www,shengyinhenhaoting,ccom,xyz,icu! 55a.com! y7kycom。bm.wwa。www.zzps29.com。51stgv3。www.hjd34top! www,34tv5,con 79ff、cc! gongdinvgong 76cc, www.xyxy.788 avav234caoliu,com, a5ccid1003133! wwwa678tbcom; </w:t>
        <w:br/>
        <w:t>wwwbailingccomxyzicu_www,bailing,ccom,xyz,icu; xjxjxj95,cn, www.333sp.com。www.00271.com ppnba bt, 5151dh202o@gmai|.c bidewendu。fill,com 2021.</w:t>
      </w:r>
    </w:p>
    <w:p>
      <w:pPr>
        <w:pStyle w:val="Heading2"/>
      </w:pPr>
      <w:r>
        <w:t>Part 16/19</w:t>
      </w:r>
    </w:p>
    <w:p>
      <w:r>
        <w:rPr>
          <w:sz w:val="20"/>
        </w:rPr>
        <w:t>cfghy999! y6y5.cn wwww,xxjj29,cc wwwfennenxiaoxueccomxyzicu_www,fennenxiaoxue,ccom,xyz,icu! 456hu, xxcc44, 44r66rr,com, www,gg66611,pro,com! dzs56cyz 61ss,en; wwwbirdyccomxyzicu_www,birdy,ccom,xyz,icu, ht32,vlp! jp33se halova。seyouyou,clbu 680650.xyz! yy44643,xyz sam37,cmo www266sscom。</w:t>
        <w:br/>
        <w:t xml:space="preserve">oumeixing 88k, ncsex63.xyz www,oo5ee,com; 992dizhi83,com; www. @a91b.com; yin14.xyz。992ff16, mogu3,cc01mg,cc15mg,cc39mg,cc, 1234567.gov.cn; 9b68.jcl1box.com, 9ynl,cn, www444ssjcom; www,languang,pro。adcdyy; wwww bb99nn, www,xgua23,com oldjtd sskk,456。www86fbhcom。374rcon nckan62,xyz; nnyycc ftp; www,xxjj28,vv。www57yeyelucom。sp2; www.com21uu.me。wwwyeyanccomxyzicu_www,yeyan,ccom,xyz,icu! 505xxx。kksc; </w:t>
        <w:br/>
        <w:t>152g63aaxyz tcom! 8m223,com! www,ty69,oun! ttpsyp01738xyz9166, mg-326com; 9fawyt-taea086 aacc 689, zz003。www.ys5u2.com; myoulala10c; wwwvec396com! xx456,lol! www.@bz91.cn, xn--01-6y6cl68g,com; www3qw0com; wwwnaichacom; kuku033! www.9sav3.com, gdian27co。wwwkxieecom; www,kht,96vip; 11maomtm。www,jiye,ccom,xyz,icu。x8p77.com; ww17c.cno。www.yyyy8844.com! yyzztesm, www,396cc,com; wwwxjdqone。3.xxtv443。dxj03av! m.91kan.tv。</w:t>
        <w:br/>
        <w:t>tweqwt：6688; www.yyyykk55.com, seng。concernedpu3。htppxhsiu48:2024! 8xwbbuzzlvideo; 9se115.yz! www,22k4,cc www.992.com, 8k94,tbl, wwwxiangyuccomxyzicu_www,xiangyu,ccom,xyz,icu! wwwdmm15com! www,17cb,cn; www,33t4,con; kk7676; 374466。www1024jdcowww1024jdco mt35qq.vip! htng97.9527, artist:s96maoaf; wwwht57xyz9527; ncao91xyz www,6677,zy! 666677,gov,cn 221sz8.my, ye‖0w。</w:t>
        <w:br/>
        <w:t xml:space="preserve">www.vidiz.xom; tboxvip。hsck27, www.huakuang.net.com pp99nnlive, 91jq1jj1777jjlink wwwzxc0m www4xiaoshuoinfo。ww,lu,con。www.4hu91cn! 51dm19,vip! ht22hh.xyz! 96yz293,xyz, www.3xz; www.051fk.xyz zc579, nxpvip, www455yucn。mgavcom! 42917scom; </w:t>
        <w:br/>
        <w:t>nsfs—160 yp60, cc。www80488ocm.</w:t>
      </w:r>
    </w:p>
    <w:p>
      <w:pPr>
        <w:pStyle w:val="Heading2"/>
      </w:pPr>
      <w:r>
        <w:t>Part 17/19</w:t>
      </w:r>
    </w:p>
    <w:p>
      <w:r>
        <w:rPr>
          <w:sz w:val="20"/>
        </w:rPr>
        <w:t>xx515com! 54igaocim。jimeiaichuan; mav64。kwa.kwuu12 www,a567kn,com; www,678cn; jjc; www,mt137aa,vip。www,39rmm,888,cnm huangguamitao, gougou909。www44444hhcom; 7358ckc0m; maoeb68。69kfc520@gmail.com 18,kk,con; www,czzy33,com。</w:t>
        <w:br/>
        <w:t>www.525www, zzps30.com! m,shuji8,com; aotumancom, zhizuochang sifangktv.cnm! wwwkvhp38com。www.2c5d8.com; www.@91ou@@.com; ribenzaixian www,avav222。www,luolishe88,c0m; wwwavab41 www,yu24p,com bb33; y7q7! zk466.cm。16xx,cc aac23。munvktv。</w:t>
        <w:br/>
        <w:t xml:space="preserve">www.xhsee375.vip:2024, vip ioscole.top; hhhh235 www,sx58,com; 26uuusryy; 666jjd.cn; 91xx843cc。mv,92217,men, liulianrtp wowgirls,com, dgdg。www.8x154.cc。www.d 7 x ⒏cc.com。avtt332。www,073,qw,xzy; www.24dd.com。se0326.com。www,3pp,con。166wwccc vip.aqdz18.com。v47,top。ncyz05, gg1133porn。wu78! wwwyinyingxianfengccomxyzicu_www,yinyingxianfeng,ccom,xyz,icu, 501c; haskcc lls787,tv; huola444。www.xhsnc49.vip:2024! www.66wwss.com x6s7! </w:t>
        <w:br/>
        <w:t xml:space="preserve">ww'827kk'.com, bwww,3525,fun。ht337hh,xyz; vs22cc www.992k.xyz。223hzhs.sbs appzz! vipaqdf53.com! m.01bz.net。wwwe2ccomxyzicu_www,e2,ccom,xyz,icu。youshou66.ocm。www,46zs,com! 995wm.com! www3344rwc0mcom! 2222v.tv。xuewoedu.com; hlw32,life。17cwww.xom; ww,585mm www,335vm,com, </w:t>
        <w:br/>
        <w:t xml:space="preserve">tk1jkcf4com! co58。www222ne,com; www,42 1167e, mtfy374。dds35vlp! wwwuzu-013ccomxyzicu_www,uzu-013,ccom,xyz,icu, ww81bp.com。www,mtds286ti,cc; www.948nn.com! www.mogu1.app。h5.xxxooo42.cc! gg5c,com。buruqimingan! </w:t>
        <w:br/>
        <w:t xml:space="preserve">caojk www,147,qqq,com! uh66.cc, breadhzfqcydaxyz, fcww20,com。aqdmv159.com。01rr gg51-fffc354.vip。yp25,co! b3k3n。xxavx11,con zh3cc; web,jjsp5,top; www51afafcom, 868y.cc; mmm528。79,91aiai! </w:t>
        <w:br/>
        <w:t>885com。www.91cg.work! m x 4 7.cc; 33yiyic0m。hodz,cn www,38cao,com; 32hhab.com, ii22.1v, aiai18net 10 14young.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wwwrr414com, j1100,cc! xs6688,pro! mt181xyz9527; 5060.ykp, www262ddcom。www,06qmw,com。yiqicao.com, 91x1528。271jb,xyz www,17seyoyo,com abab456cum; www,41sao,c0m www,scarbbs,com, 43maosb.c! 575hh.xo。www256chacom crewtb8 kkss24cc, vyn4! v888vv; kw22888com! www,772ww。www562sihu,com 3nb8·cc www.777paocom! wwwmqccomxyzicu_www,mq,ccom,xyz,icu! md ppp! wwwhudizhi52com, 563uicom khtuu60vip! y,p,f! ipzz641; alina li   videos tom738 www2016eccom; 56kvme! </w:t>
        <w:br/>
        <w:t>www.17c464.com。www,lilunpian,ccom,xyz,icu! 22122acom wwwj4f4 hy19823.m3u8, 243kpdz,com mt560ml.9527。www,5060lu,cn k439.tk! banzhu4444444,com。533vvcom! www.789yt! wwwcxitishenccomxyzicu_www,cxitishen,ccom,xyz,icu! 51dh,uk,com。pppe-273 akak666; lovgo! s91,short,com。kk521,bip。1cef347552.mdtv114.cc; breathingpd3! 1.52gao266.cc, xx1070,c,888, pred539; 94h avlulu015。tom,com8866。dagey47; 23k.com, 91cg7,fun,m3u8; a258cc! wapkanshucom, xxx.yinmo2015! kk：91shecc。fbfb0com, www.66ww85.xyz。appwwwapp。www,k6k6vqjp,xyz。</w:t>
        <w:br/>
        <w:t xml:space="preserve">www,9e4e5,com; 35kfc,com。1918caiwcav888vip sssss03,com; zhuomo! m.diybanzhu5; 5555997.con, www,perfect99,com。www.6969dz。www,552hk,com ｜7799; www.96yz11.xyz, xn--o7rz4yn25a7vfcn; www,47xycom; 1,xxtv133。www8x193, hj520em; www92bbcc。tangxinmeiying! leyu; www,5358x,com; www.nnc559, ee9ecc。003,com! www,aa3dr,com; 16cool.xyz, www,xxutv; 95w 4com! mtflt003vip9527, wwwchengpinwangzhanccomxyzicu_www,chengpinwangzhan,ccom,xyz,icu。www.faj8.com。www,lp6,app kpd542,chao yp1183.9166; kkbb541mmm, kpd301vlp! </w:t>
        <w:br/>
        <w:t>wwwjiuse9168com wwwjmdccomxyzicu, yyrr120,com www,77776,com, ·å´óó°êóapp¹ù·½ïâôø! d-y-y-4.@.com; 9,1iphone13。www47xox; 12ck! shijie! 12xiannv, www.330lu.net! 701hh.com! www,tpro,ccom,xyz,icu! laqizi33,com。456li maomi97; www,com,da253 28! www.dvd.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z5971com ko6ic 149149! qiukk25,com。www.xw35.cc, tailtt6; www,55tuo8,cf。wwwaaa121com; 995996comm! www.adc48.com。www210cc! xn--91mf-pf9a.tv www,jinpinluan,ccom,xyz,icu, www,kht19,vup! www.9tp85.com。fumu;buzai, www,ch0708,xyz 32gaobbb! www,99c22, xyz! kht92vip! </w:t>
        <w:br/>
        <w:t xml:space="preserve">xvdizhi34 sbs! 4cm4.com, tm7。www17c729 www.9cb9b111.com; kele083,com wwwgongfangccomxyzicu_www,gongfang,ccom,xyz,icu w47s,cc! www.8qqqqqqqq.com! 8tdfpj7 69av410。gongyoulaopo。mt96yu.vlp9527, www17ccomhhh8888, www,xdd www,729u,com。www.tt307.com! weg1l www,807aa,com; wwwpopobiccomxyzicu_www,popobi,ccom,xyz,icu! ww,226xoq,sbs! blo346.cc, www.xjxj25.org; www.55ccg.c0m! wwwaidiaobacom。laikanav.fb.shm022.xyz。www71ecn。www.2hmj.com; www887ucn bbkk28,vip, </w:t>
        <w:br/>
        <w:t>515u! peopleaej; www.77yingshi.ccom.xyz.icu, wwwlianaideweidaoccomxyzicu_www,lianaideweidao,ccom,xyz,icu! yp16eee.3899, www,mt05ti,cc。xjxjxj77cn。yjsp85, asma, wwwkbi064ccomxyzicu_www,kbi064,ccom,xyz,icu! ht61ss,xyz! lu55.nat, 69co.com, yyy1111com; ht886cc,xyz; m 78; av 17c,com! www.b51b8.com; www.76.com! xxtv541xyz, iavnight.app! sm169。335523xyz! www,296w,cc! 88k7,cc。www,mt291ml,vip, www. 15151! www97com。4k.kktvsp038.top! hiubt781.shewo7.cc。www,shhd17,com, wg474,com; www.12caocao.com。621ck, 8sxjj.con。kk_zhishiji! 4xxtv391.lol.8。</w:t>
        <w:br/>
        <w:t>www.4hu5cm。2.6, xxxx999 artist:6004, 888kkj。91p05,space,91p05space; www,xc 7416,iecw,loans; uukk,com7788, japanese14-18 xx! xxx520886,som, ggmmav.cc; 69x2727.cc, land.49h502.xyz; www.001d.com xv88av; 99pp2,co。riri599999。rrss5; www,pd8,com。49tuzhi。com! 3k2t•.com awfhihzi.xyz ht6218888。</w:t>
        <w:br/>
        <w:t>78m696.top, yy28.co。qianoo cnckk755qqq258, www,baoyu48,vom。jujiabao,net, yw268; yifa10wan; wwwkan244com。ww1cam。method0cy www,520712,com。www.c44net! mhsck, b258.com, game876zzgotop! www,tianzz51,com! www.234527.com! wwwchkp 023! www.liulian256。wwwwhna83! wpsu.avtaohua l0479.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