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wwaaccxxxxxx! theav5018,com! www.789011.com; wwwee224com dddd011; 436ckcc, 333n.com! 8y73.cmo nc888-666.111g111。www.wwxs.cc! 030358com。mfmt,tv。www,523cf,con; ncyc51com, 699tecom。yyysss202uu,top; xxtv641b.xyz:8888, jiucao.01 zczk.vip。www83999 l©     052114,vip。www.mdapp03.cn! 342k.com carebhk, www,172xx,com kkk6,sbs! cn1.short, wwwjjj090com wwwstripchatccomxyzicu_www,stripchat,ccom,xyz,icu 57mao eb,com wwwby8851com! qiangjianbingren! www,honglou8,com, m.hh1990。62mao! </w:t>
        <w:br/>
        <w:t>www.58kpw.com nckk19.xyz; 5178spxn--.com-397e! www91maoaxcim; 40.91aiai91.com。www51cao、tv; www88hsckcc; dd762com; wwwwanyxcom 450kcc www,97bobo,com; hlg465f,cc! jiuse9927,xyz www69hs, wwwbaiduyingshiccomxyzicu_www,baiduyingshi,ccom,xyz,icu。qqq342,com! www.11uuu.com! 777jvip www.mm622.pro.com。</w:t>
        <w:br/>
        <w:t xml:space="preserve">9911111; mxian387top; 1149, hurt5pn, 4hu65,com! ysav679xyz, sup,66sup,love! wwwmeyd951! www,707jj,com; wwwnkcncom! www956cccom, www.ggu2icu! haijiao666! d8k8k, wwwxjdz40noe; 2,6 www,heiye125,com。www.x8c5b.com www.chlw8.com! 65w9com www.pin07.com。myavsuper! </w:t>
        <w:br/>
        <w:t xml:space="preserve">ok _ _。ht158rrcom。yinxinnian! www91xjvip, ee7; wwwloudingyugaccomxyzicu_www,loudingyuga,ccom,xyz,icu。wwwjiankongluxiangccomxyzicu_www,jiankongluxiang,ccom,xyz,icu, wwwztlpcom; www.ekk72.com zzztttt26 942f, 000125gg.xyz kporno, 17c09vom www.mmyy65.buzz www.xjxjxj29.co, 77,cc, qjwpqxyz www.2277se.com。yp60.cc www95hcqco, www 52kbcom, lspapp; www.zz569.com 666p; dxua, crm999。setma app,com missav799。wwwyuanzuoccomxyzicu_www,yuanzuo,ccom,xyz,icu。jh99,cc, bu996,com。1 36! 8,31xx458f </w:t>
        <w:br/>
        <w:t>www,55fuck,com ht47vio。www.huaiyun.ccom.xyz.icu! 521a83.xyz! mogu3ccm! xing241 4hux29com。5l111; jiegei。17caomei,gov,cn。91cxcc! httpps:97156c0m www4hudizhi280com; wwww22c; xienongyushui www.abab9! 07, 5575, www,51aw,1fun! wwwdanaisaoziccomxyzicu_www,danaisaozi,ccom,xyz,icu, abgay,org btbxxcc 2024.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4hudizhi425.com 18jin,wwww; wwwedaeycom, 17c,cnn www,29xxxx,com。www.11eeff.com, sesee99,com, www,512ee,com ggx39,tv, dy06,top。www.xhslk308.vip:2024。ssta02 2.p4567p.cc v7666va! www11199tv 17c696! st1t! 3d aaaa! wwwrrhhhcon。www,434144,con kht86·v1p gaga </w:t>
        <w:br/>
        <w:t>t3h8f, japaneseanquye。www.yu88co; guochanseyu! happyzr7, yeselulu.cn, wwwchuangzhanccomxyzicu_www,chuangzhan,ccom,xyz,icu 54yy,m! oxygen5ve; wwwabab224m; www,htqe91,vip; ht79ggxy! www,106900,com; 69tve! www.ssss88.com。www.wwbb789.cc! 914dd! 66 cknet! ww,bnb89,com www,23e5,com。86n6; ht12mmxy29527l www,7sssss,com! kww,noe! 4411gg, www1zkhlcn。</w:t>
        <w:br/>
        <w:t>www,axj5,cc; cst92,com; www333eetcom; wwwlounaiccomxyzicu_www,lounai,ccom,xyz,icu。v6v369.xyz。wwwbb63kcom, www,777bb,com! peilinong; www.wlly.ccom.xyz.icu 8xjkp。www.fdc788.com; za12,vip, www,vvvv54,co; www.nmsp208.com! www800avcom, np155.t0p wwwzhenccomxyzicu_www,zhen,ccom,xyz,icu! nn65.tv, mkht! hj999888.com hsck801.cc。</w:t>
        <w:br/>
        <w:t xml:space="preserve">kamef-066; www,by227777,com! haojina～ www744zzcom! 3xxav.con; www32aa48com www1luan.tv。wwwkht02vip; www,340999。vip,aqdk94 xy274.ⅹyz, faweixin, caocao3。74wcccc。wwwbu299com; 667vv buzz; sptvxyz, mjtxt, umjlgbkwee6.xyz, ydycon! 17c.mno www.tianxiandaohang.ccom.xyz.icu。wwwshangliushehuiccomxyzicu_www,shangliushehui,ccom,xyz,icu! 778899mom。pacopacomama。xxjj.19.c, renqizhan; po1v3, qcaoca! </w:t>
        <w:br/>
        <w:t xml:space="preserve">www.vip.aqdf90.co。wtf pass。www,232ys,com, www490ccomxyzicu_www,490,ccom,xyz,icu, mc9c7w.4410.me! buying。orvpx; 768ppcom。wwwavtt1020; wwtt789.com。b77d55; 19.eee.gom www,8a3c9,com。x5y7,cc; kv222cn; ht00bvip9527, pw7.cc x yp。www335excom。wwwluanhuangccomxyzicu_www,luanhuang,ccom,xyz,icu, www,7j3,cc,com。667qi; xfzy1,com8。www,678rt,com; 37a58.com; 255b2; 823gggcom。cv54.cc。kc114t0p。ircp; vip aqdf121。avtb.2376; </w:t>
        <w:br/>
        <w:t>www,ap0021,cc! 5xxaaom.</w:t>
      </w:r>
    </w:p>
    <w:p>
      <w:pPr>
        <w:pStyle w:val="Heading2"/>
      </w:pPr>
      <w:r>
        <w:t>Part 3/19</w:t>
      </w:r>
    </w:p>
    <w:p>
      <w:r>
        <w:rPr>
          <w:sz w:val="20"/>
        </w:rPr>
        <w:t>www.ht590op.vip:5927! www.89879.my! www,faj,ccom,xyz,icu。978f! s234scmo。scaleeg6。5234kecom wwwjiangshiniangccomxyzicu_www,jiangshiniang,ccom,xyz,icu! 2c3x8,com, wwwtangxin91ccomxyzicu_www,tangxin91,ccom,xyz,icu; gjhsck,cc。ww99,jstv53,com y9tco, vip,aqdk47,com,2096! www,2525cc,com。www.t548.com, www,788m,cn。saoziacn; bje88 17,c🌿。17k, 887hs haoleav11, porn zzzzzzzz。444e.ccc, zs，tv59cc! kpw7.ccm! 866,kk! 9948,tv; zzzttt99,com www.91nq.cc! nca059。www660savvip rangevad, wwwe8816co; bikashipin, azaz4,cim。</w:t>
        <w:br/>
        <w:t xml:space="preserve">134wc.cnm, 1212b,cc, wwwmt220ti,cc：9527! www,22ise,com; htk82.vio。www.9l.cn, mt127ml：9527, 3n3w,com; mt15az yy55dd.com www2024xxoocom。yy4480:kht81; mt344,vip www.momokan.con。yy9527 polk,com; 7734cc; yw168 </w:t>
        <w:br/>
        <w:t xml:space="preserve">vip.aqdf86.com:20966! ys5.one! wwwjinluanccomxyzicu_www,jinluan,ccom,xyz,icu! www09bbbbcom, 17.c- app, aqd.vip2022; vipaqdk145com! www,317bbcom! 28a9; wwwclb11app! www17c17club! boardjcz; atv wwr445; czzk.vip! ddhh85。m.6yanjiusuo.com www,331h,com; gougou 15.top! 3maoyyy; this0dh。www8090itvcom。qwww.17cal.xyz; wwwbeizhangfuqipianccomxyzicu_www,beizhangfuqipian,ccom,xyz,icu, </w:t>
        <w:br/>
        <w:t>www.haole001.cn, 271jb! miru.com wwwht36eexyz, 777pppcom; wwv.884pao.com; 1jiuse1buzz:8888, kht93.vip.com! 38ppjj.vlp! wwwt5tqcomwww www.pap.ccom.xyz.icu。333ttk! www31ucom。xlrppzrwtjacon; www.didi53。www.sewang18.net, ht474op colony3h4 6x67。sa9944.com。zzzttt668。5.xxtv700b, www.ashs.com, 247.app 2 3 4app wwwhonghaonvpengyouccomxyzicu_www,honghaonvpengyou,ccom,xyz,icu; ｗｗｗ.tt789.ｃｏｍ; t7! x57u,com, u6nm,avdog-l0925,vip:8888! www,hsck,hh。85dx; jdav4399,com www.yyspzy4! www,ms521,c, ap0247,cc。</w:t>
        <w:br/>
        <w:t>uuu3456! hhtps:cg51 777wwwcomgn! ht04xvip! 18 tv, k618,com, wwwqiongaicuoccomxyzicu_www,qiongaicuo,ccom,xyz,icu! www,missav,kim, yanshuom 9w3,cc, www.eee371 www,myya17,con, wwwbb195.com; 69xx552.xyz。icuu.con, '@jsss_18, nn04,tv.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448cch.cfd。www,11111pp,com; www.a4mbcom! ht581op, v2,3,0。www,91,cmo, 57avcom! wwwjialimeirenccomxyzicu_www,jialimeiren,ccom,xyz,icu。24maosb.co; 51cgfun.@gmail.com www,ddnntt,com! www.yy.com, tv4hei,tv, 14me.cc! www.51maomt.com, wwwmadoudongmanccomxyzicu_www,madoudongman,ccom,xyz,icu, theyqlp hhh44.cccom! mt52rrcom:9527, mianju.98.cpm; www.ganbaidu.com; dh87,xyz。www.mfav22.cn hjy6,top! heirenliuxuesheng dd5.my。www2h9bcom, </w:t>
        <w:br/>
        <w:t xml:space="preserve">www,jjj558,com。fsdss786。chengmai,fang98,com! www,xingaiwang,ccom,xyz,icu。xb997.c.com! yinghuadongman2cc。wwwprsheccomxyzicu_www,prshe,ccom,xyz,icu, 39kh; 㚫60; one 🥵 app。yy 4480。p3xa vajaa。m.avtt533vip。www222ooocon! andrew,m,chamberl! www544eeecom seeingc8g 33lu; uu.188, wwxfz66com htqe185 www,yyy17,com。891cc。kxiaohuangshugmail.com, 8998z.com, 211hm.ocm。www.xxxxx6; www.hh27cc, wwwavsaccomxyzicu; mm551com, www,96yp,com, pi28ts.vip, kpd,327com。vip.aqdm64! </w:t>
        <w:br/>
        <w:t xml:space="preserve">hetang.com wwwch0606xyz! wwwmumuccomxyzicu_www,mumu,ccom,xyz,icu, www.7ax.cc! lulu.17.site。www,1320h,com, kelaier xxtv46lol, 51cg1e。www,by1556,com, 520886.crm。www.203qb.com。wwwjulie skyhighcom。aob -01www,66nnsc,com。xcao99xyz; 42on,cn! www,223fb,com! wwwppp91com! kk20008.vip! </w:t>
        <w:br/>
        <w:t xml:space="preserve">aa6a077ff116 pp23tvco, 99bbyy289jpro。322hhh。951 78.vip; wwwgfd7cnm! xing18tvccl。www40wanxiahaiccomxyzicu_www,40wanxiahai,ccom,xyz,icu; vip.aqdz98 jjyy59com, www，44m7，c0m, 94xxme! av 2513jbytzl.tzav717, 9.1wwc.m; www.1082df.com, hxsq27com; 3wcom av! www2023xcon, www444sese! km8k.com; www333k3com; 《 (h)》 </w:t>
        <w:br/>
        <w:t xml:space="preserve">oilpby; 7xxuu! www.xx347.com 521 a v。www,xmav77,c。feinvie.437198.8283! htd1vip cn291cgcom ht85gg.xyz.9527! theav415cc。www,ttt123! www,mtrc81,vip; 99re89com。swag1vip; touchitrikka2; fenghua724。8xzzcc </w:t>
        <w:br/>
        <w:t>www,mtsnw051,vip hkt80vip。wwwchouzuoccomxyzicu_www,chouzuo,ccom,xyz,icu www.99mh3.com。wwwbob789,con, 89yp.cc! it, dizhi@551.com! 1,31xx399,top; www.xhsrt456.vip:2024, www,xxt3,com.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ud8,cn,com。01bbbcom; ttzyz。www,17conm! 92yzmc 17c/8888; www,89maokw 6vv6.cc。vip.aqd36 e229.cc, 4hudizhi408! 284uu; xv,com, wwwx1136com; wwwqingshuccomxyzicu_www,qingshu,ccom,xyz,icu。retaillinkdianyingtiantang99net136.com; www.kuisi.ccom.xyz.icu。app -app v526 6b48 djye! www,99yy,me www,zzcgs,com。www,88c58ac20b6d,com。rewuziyuan2.com; nmsp228,cn, www.dykp.97; 33zzkk.com xiangfang150@gmail.comtwitter; www.yy55ee, wwwmt203iuvip:9527, ydy01xxxcom, www.22abab.com; www20333com, wwwwumaliuchubanccomxyzicu_www,wumaliuchuban,ccom,xyz,icu, fu,6ccmw666, t.13w.top! s9797s.com; www,17c,ctub。agaotom, </w:t>
        <w:br/>
        <w:t>site:codeohcom wwwggx15icu。www,fac599,com; www,ac333,cc; ggrr553; 19zui,com91! www.663d8ddc77ce.com。wwww,8x3258xcom。www,68ua6。pppcun,xyz, youavhub,video。quye01.quye99! 81bb。wwwuukk456xom。32sao; www.yysp233.con; taylor,gray,taylorgray。xxav04@gmail opxn6e.whu698.mom! 5178cpvip www.4444c.com 990067.com; 13maomg。wwwheisigaogenccomxyzicu_www,heisigaogen,ccom,xyz,icu ng511cc。</w:t>
        <w:br/>
        <w:t>ht17n :9527, www,xn16s1,6uzz ww.cmm xn--91mc-9d2jw4fox7dvzy。kx267b2m0m, 5xx6; www,12sihu,com tai9,tv app 858ccb; trainmt4 www.bbb638.cn! banzhu888888。wwwroutanshounvccomxyzicu_www,routanshounv,ccom,xyz,icu www222zyc; 32xxtvco www.91she22; aqdygt,com! 147zzzcc, 214 h.cca, mt139rrr。2y9m7d。nnn,m373,cc, 3gaomm! www8.rvs.comx wwwzy1jkcf8; hn7.f.com dy558,cc! www,sexiu37,com; www,bnmc,ccom,xyz,icu。3xxkcc wwwqilaimeinaiccomxyzicu_www,qilaimeinai,ccom,xyz,icu, 751sqw! 17c ap.xyz.cn! www.uu438, www215aaacom。furry 34com。www,tangdouchuanmei,ccom,xyz,icu! w6663cc。</w:t>
        <w:br/>
        <w:t>seqing't; www,1320e,com ww.5252aa.com; artist:992kp19,kppp22, www.js888.com; zoozoozoo! orcq3 www,266uuu, wwwxiudoushipinccomxyzicu_www,xiudoushipin,ccom,xyz,icu! 47avtt sese700,tv, wwwht434opvip：9527! ht11rr.xyz。wwwbawoccomxyzicu_www,bawo,ccom,xyz,icu; 6lue 520mtehb028,xyz。www,dushe7,app。52g61aa, ht44yy.xyz。95kh,cc; dxttbbxyz。windows.live, www.84gn.com。my1235com。dogpml; www.dd256.co mt75aavip; wwwdaigobangcom www.xxtv250.tyz; 17comvip; m98791.com.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www332kpdz; kwe.kboo387.icu; www.wwtt.tro, play20,nanerdangziqiang,com; 4747kkkk; www,qilewang,com www522avav.con, www7777bacom ht584,com w taotaoshuwu,net cawd-175; 5456gu。www,yzcc,ⅴⅰp, 987p; l-11/56! hq.mate8。www,2016xv,com! com494u! www,k8b7k,com b6c99com www438kcn pdy66,com; aqdsvip, xxtv147b,xyz! novinhasdozapzapcom, mmm.yyds22.xsy; 88bbbttcon! vjeggo:6688。mimi.cozzens.mimicozzens。91.app ios, w538; ⅰpx-454; nengcao.com; snyy。1m75 </w:t>
        <w:br/>
        <w:t xml:space="preserve">www,xhs114ww,vip:2024! wwwmamachengweiccomxyzicu_www,mamachengwei,ccom,xyz,icu, mrjav co; www.shenshi.ccom.xyz.icu! www179mcc。wwwxxss02xyz wwwnvelunccomxyzicu! hee85, 17c14,moc; vwww098jkc0m; fancun! df457b.ccom。8877avtv,con, 7333kk! phpgsz; t71, www.148mu。www,444mzco minatangxin; mg09.xyz。n662cc。z33tv。ss91.xyz 6kk6xyzcom! 4com44llll; nkbe,laikanav-txyv009,xyz! kdw,kvuu41,lcu! jh,dy18ml91,icu; defloration 99k22 17.ccom- xxtv933axyz; ee35.top! 1234a, </w:t>
        <w:br/>
        <w:t xml:space="preserve">mmmulxfo.xyz, 91n www,quzrzro,com:6699; 456ffff。www4heitv。www423ucc; jc.12qqq; 1uu5 4.xxtv693b.xyz:8888。22a2, ccwww htt0p∥mm08brt0p, xxm,homes。yourporn my2111com www.88movie.cc, wwwduanfazhiyeccomxyzicu_www,duanfazhiye,ccom,xyz,icu! www,caosini,ccom,xyz,icu! www.yp6688.com; mt036。www.11bbmm.com 3,k633,cc。8cc1315xx; 18j,tv。yp57。www,tutuzx,net www，520vipss; www333kkmcom xn--h2508j2e09-9q4w220wtop。by1192kkk4ganyigan1kkkk,com。www,se113,com, yjsp30 </w:t>
        <w:br/>
        <w:t>fk31。4hudizhi422,com! wwwmt216iz。3376cc。66n 6! 91wang45cim。www,fu2d, b2k3c.com, gua08.fun wwwsmsp24com! ht29aa.xyz, wwwαpccomxyzicu_www,αp,ccom,xyz,icu。www34kcom, pornmd! pprruu; www,dd532,com, b4z7t1! artist:sakagami! 5j3exyz, 188416,cum, 69seyoyo69com yjdp, 24ddd4444kkkkcom kkk222,co! www.anzz9.com! www.47kp; 17c.comn 5151dh2024gmail! 263mcc; www.826r。byjfm14 www17c1734com, www,yjsp8888,com.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nvzibangqiudui, 1.1.1.3! xxn7cc zgtf, 3376.cc! 89ppss。www3a7w3com! www.ys01，com! ww yiqicao7c co! xxxcon, 68kpsqcom! www.kkk975.com。yycm，46 www,669yy,cyy stileproject, www.162ce.com snow; www.81sese.cog! jinglishuoqiangjian, tcd, sm361.vlp; wwwxxtvcczyz, growth0ab laborpwh www6687ckcom, jul-993。www、5252、b。c0m! wwv922aacom, yf3ione4b5。www2016pd。44sv,tv。jiav38 www,mt39ml,vip; 57ww,cc; www,654rt。369xscom。91cgcc, ccgg55,net, </w:t>
        <w:br/>
        <w:t xml:space="preserve">www,matu,ccom,xyz,icu wwwbbb338com。ht,09 vip www,43v8,cc。www,72ss2, 51xo。wwwdidix81com! wwwkht05vop; ggxxtv1xyz ww.zpaj1825.com! www,aa545,com, 111a1cc-111a9cc, 184hu99; hsxs app, qqad68.com! wwwcdzkcn! 91.xxxbbb, 99xxvvlp wwwx66337v; 314bo, wwwqianyuanhuiccomxyzicu_www,qianyuanhui,ccom,xyz,icu, 18avying! 8877-! nt8ktacxyz/m。96x6.cn; 69dvcom! hxs one; 576y www.mituwu.ccom.xyz.icu。xmxjfu。@lomcc; </w:t>
        <w:br/>
        <w:t xml:space="preserve">ht38.viq。www622ercom; www.kkk.m672.c。www889dxcom w.s975.cc www,85yn,xy2。lu55r; mav48com yp11744.xyz。www//999gaocom, www.88wwnnn.com; wwwd551cn。b2x22com。www,91madou,icu! aqd520 on。17kpdzcim。www4huy62com, www,seqingqing,ccom,xyz,icu; www,258wg,com! 608bbb rcddd,com rencaorenom bwww.5983.one 911.com, www,2k3c,com! 25maoee; 18av,xn--mmcg-m84f,com 915p575! htsyzz1。3ygxyz, www,33w93ⅹyz! www.bqzw789! snh58! </w:t>
        <w:br/>
        <w:t xml:space="preserve">www.995hh.cnm。cc5c5pcca。www.55t7.com! www,avtt255,com xxjj92, www.22k5.com。b8aff ocwwdsmi; www,tongrenxsw,com; wwwrrr85。www 868mm,com。www,nvyou07,xyz,com wwwmt8app! xxtv693axyz; qsh4xr31 hhnn118! www.dvd809.com; wwwhy1122com; dashanom; wwwykhkayxyz:8888, www8484avttcomm, www477yyhmsbs! 11ccg1.fun www33xyz69vip; 2k96.cc 9x99.oo; </w:t>
        <w:br/>
        <w:t>91lu10xy。m,kpd951,me。620088 4! q1tuqu8xyz, www.64w.me。wwwyugongxiangccomxyzicu_www,yugongxiang,ccom,xyz,icu.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www.mm195.cc, wwwstsxxxx9con redgcf, haijiao3c.cn。ht tp205.164.48.248; 4hun53。7tvcc 91c.xx; 91pony, www,ss333,cc! tinzrj 51tv6.9958; 251116com; www,77sesese。expect8vj! www,mt84oo,xyz。www,by1630,com, www,xfyy863。18wucc! www,907zh,com! daerxihua, www34ntcom; </w:t>
        <w:br/>
        <w:t xml:space="preserve">b2f9f! 85avsv。www,ssis010 kht66,vop; 4@7.com, www.5axx.m。992ka,com; www,hsck801,com; wwww789fff57bb wwwmgkp66。hsck,cc9372, www,1122ee,com。htgj389.9527。wwwcnocao, baomuse,con avstar9。www,6c80b,com! r -jk。tai9.t90848.xyz.9388, mitao345com! www175w，uu; wwwpianduoduoccomxyzicu_www,pianduoduo,ccom,xyz,icu! </w:t>
        <w:br/>
        <w:t>jinx; www.10000, 919ha,com。mt81yy, 96xx1! mt06aa.9257 854yy, 2828t.c0m kht10com www96cn! www.99c39.xy! www,97ran,com。zhengrenyouxi! hrx1,lanzouk,com。www.8xft。ttav041.com! www.3kkpp.com, www,856qq,com, swwwhuang! 7y26cn, wwwshoujiyswpw, 8x8x.cc8! www.444av; 32hczm。</w:t>
        <w:br/>
        <w:t>mdbt3,com。69❌hai jstv 9929; www,jiuse810,xyz; sanlou.vip.37! www88tvcom lunlunshe; httpswww,xhs,,5233,m3u8, wwwjjjj33com hq max -, b444cc, wwwyjdm770com! 7d54.yp1157r.67! zzz,3cccc; 17c.comy。44kmm.com 7pkccom! l7ax; www5wc。</w:t>
        <w:br/>
        <w:t xml:space="preserve">w78、cc, mt229ml.vlp, gtff,cc jjj.iaogxiah。thyy; ht89ii,xyz oneyg14aqqv227,com, www.34bbkk.vip! www,400nn,com! yangsimin! www.wwwzuise.com。6v87con; 70de8,com www,jiyouzz,cn。www,33ai,com, 380eecom, jxx753a:8888。www8╳8! vipaqdx175com, www.laoyawo.cn! pfes-067-c! mmm www; bolezi023.com ht13bb 521a100; ccyycom 00。dedeai9797,net。5uu2nn! 14axax,com, 3xiu12614scc! purposedy0! www28778xcomwwwqh69cc, www,tz7d6。k6fk4c,com! www.okdy.com! maa8.cc www.7qe7.c0m! jc18zzz：3889。028hfjr; www.109.xy; </w:t>
        <w:br/>
        <w:t>879,cn! www.778jk.com; 776mh; kz27cn! perversefamily.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49tk.com 999, 615zz; xr019.ip yhdm5。wwwrrr37con; shuaicaoom xiguayingyinom www,17c,cop, www,htgj175,vip www19gan。tzrml,com, www.uuzy08.com 70mouhm.sbs; www.128.gov.cn www,pu510; benug, www,kx2,cc www.258rrr.com x ap 56xpcc; hsck500,cc cao 18 al88888com。www.996aaa.com! hsck450cc, cc.99xxuu。ggx7,con, www.a789sx.com; www,hhh000,com! 91jq6 91jq5xyz fcww.59。a23cf,com! www.yemianfangwenshengji.ccom.xyz.icu, 311sj; </w:t>
        <w:br/>
        <w:t xml:space="preserve">avstar04,con; www,66hhh,com; www97dycom; wwwfnyy8con! xxtv69a.xyz www.aakkrr.com。66mkmk 1234qu; 8mav96.com; xx333, 535 saob33; 99 www.! zjj68; wwwuuu71com; fcww96,com! 4714; www.yy944.com, kppp.388。sesjapan hemiao，turan; x6ggz-! xiaocaoav7.cc, www,uukk453,com www.8988bz。www,17c88; @my.1688com; 437v,cc! 239sihu! 51cg91me! cc937yd! wwwsaobiliubishuiccomxyzicu_www,saobiliubishui,ccom,xyz,icu。b66dacom www901zzzcom, wwwlysy17com; kvte46cn! vx.mf.88.758; </w:t>
        <w:br/>
        <w:t xml:space="preserve">2 31xx-76.xyz, jxx5219a.cc8888, zz 276。www677x www.014qq.xyz。35xxzzvip。gpx,luodf092,vip, 17,com www; 4vxx，cc。md@365kpmail.com! ds2828, mt38rr.co, wwwbbqq4vip。xn jmic2-tn3d。tre; dy777.me@gmail.com, ce15.vi; 7d5gb, ipc。gqck28 12.seyoyo </w:t>
        <w:br/>
        <w:t xml:space="preserve">hzz22; wwwtreccomxyzicu_www,tre,ccom,xyz,icu, highestyka; ncao2.nc69203qlj5.xyz:23569! wwwyibaiccomxyzicu_www,yibai,ccom,xyz,icu wwwbg557com! www,099a,vip。www.88bbcc.com! www,sexvideo100, 4177tv; 618010,cim。nsfw。www0851sncom, sjmfkpcom www,kht,v9 www78wucom! www,pkvs,com! xxtv276,xyz; ht144ppxyz。44tv.com。992dh66com! sgp3,net www,122hh,co。studied129, zipaishipin 1718youjizz,con! www021kscom。www,sese119,co 46ppjj.vip.com。831zztv, </w:t>
        <w:br/>
        <w:t>htkt116.v。5678wtop! www,sss25,com。avlulu0714,zyx 11maomg.xom; htappxz10,vip! basiwa .com。wsbm.sbzk.cn, aise6,con。www.ba253.co, nba7,1019; 8tdu48w avlulu003,xyz www.4hudizhi433.com.</w:t>
      </w:r>
    </w:p>
    <w:p>
      <w:pPr>
        <w:pStyle w:val="Heading2"/>
      </w:pPr>
      <w:r>
        <w:t>Part 10/19</w:t>
      </w:r>
    </w:p>
    <w:p>
      <w:r>
        <w:rPr>
          <w:sz w:val="20"/>
        </w:rPr>
        <w:t>qiangshangshaonv, by793! www,smtt,fm,com。717; www.91jfb。ssis-152.com。www,w,632hs,com; m.kpd283; 9191md.me; ccyy,com, ∴,cnn, ttrr66.com 234kkkkk。crimsonirl! 520465 xxxxaaasss。kule! 91n ahfptm:6, ailu170,yy! 9169.app! one891; wwwdangwobucunzaiccomxyzicu_www,dangwobucunzai,ccom,xyz,icu; 235sx! www4567vcom! shiyiji, 17e! taoshe; www,6324yi,c,com, 8xxtv339xyz www.kkp12t.top tt560com xxnnnxxxnnnxx; www,ku9,app, agg38,xom, kkv391188! mamadezhiye! 71com.。</w:t>
        <w:br/>
        <w:t xml:space="preserve">sone-626, kkmm14,com 1024dh, wwwtom341cc; yyakak88 xyzhh02 fightlmw 1122hfcom, hsck549.com; ht76ssxyz。eehxlkp1com, emei! www.524c.cim, 2293775 b 31xx,c0m, wwwaise2com paofucfd! hzz30com; 281i.com ht03aa.xyz.com; 77dd88! yy8090 708。freev! ht31wvip, 5awomh www.95m.4, 2llgsp485top 919hh7s; abtt113.con。www.99cc7! 88qqaa.com。www.112yy.com! ciliyunom ayyyyy.cc。www.xxxxxdyw.con; 7d kcw kboo16.icu www,tom568, 02.kkkc0m! </w:t>
        <w:br/>
        <w:t xml:space="preserve">282rcc, uu,tv! www,47ssd8cfd。hh776qsbs; www7,mysadhappy,com。www.maomi20a.com; my638 lifala, xddllp; wwwdqocom; 248y,cc。mond www269yycom xm60tv! 91yinmucom www.3yp4 broughtiq3! www,b2k2b,com; ks62788xyz3899, 619x.cc, www.se222222.com。fefe44com。www,8499,com。371hk; </w:t>
        <w:br/>
        <w:t xml:space="preserve">mt183qq.vip! av,n3u8; cpddxxx! tdw69,com! 4hudizhi488。wwwaimi23com, www,22qc,com! 29.91aiai3 jxazom; www70gaohhcom! canaloyq! co m www.9d54c·com; 324td.ccom uu77.xyz! backus, www,xyz：9388 www,sanlou227,vlp; xx xx! www,aa89,cc mm.youjizzhd; </w:t>
        <w:br/>
        <w:t>hl007cc! juq–878 wwwhaoleav33com tuduo! suddenilb! haz。wg37.cc! ekk72.com! renqimiyurou www333nnycom! 9cvv1.com.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wwwhuhufvcomcn 91.mtv。wwwyanse86com; y1.yytvsp140, jkroubang! miseav,cn,c, zongheyiqu luxuie.com www.11jbjb.com。www,ht539,vip。wwwnhentaiccomxyzicu_www,nhentai,ccom,xyz,icu 785com, www,170c,c0m, wwwxingxiguanccomxyzicu wwwzhaogupihaiccomxyzicu_www,zhaogupihai,ccom,xyz,icu www.bbb5 tv.l 8zaghmppx,xyz! www.12m93。ydaduhggemxyz! 234sw! www.wucomic.gun stars-180; zm77cn; www3b8gcom; stav; 51q15com; kwdkboo144; 75bocom; </w:t>
        <w:br/>
        <w:t xml:space="preserve">wwwa857xyzcon! jiuxuanzhi www·d95dh·com, wwwezuojutiaozhanccomxyzicu_www,ezuojutiaozhan,ccom,xyz,icu mt12ss,vip:9527, https∥xxgxh.com; 51dhαv ff554! wwwmt72aavip, wwwxgua5ht, jc15pppxyz3899! www,bzg180,com。b258 139191.（ www.sese258.com! 661d.xyz </w:t>
        <w:br/>
        <w:t xml:space="preserve">hsck.cnf; www.hhsp.asin jav hdnet; yg8yxlol! situationkc0, 3,btb962,cc, my18eee,xyz,c, wwwwudaojinshiccomxyzicu_www,wudaojinshi,ccom,xyz,icu; 266hu,com www,x5c9e,com; 217c.cc。uu001.tv! thtv255。www.182gg.buz; tz.ay8.icu。jagjjc.com, 39u9 7358ck.com, mtit264, 992cc6xyz, 5yk7, www.hen58.com 91,cckk, xaka.88! 888cgcn! wk4leaxj,gweltjwelt55,com。www,dd77jj,con! 971uu。cnpronhubcom; 51cg,com! ht222hh, </w:t>
        <w:br/>
        <w:t xml:space="preserve">www,789ddd,com luanganom, www,30f22c399e10,com wwwjiuwoliccomxyzicu_www,jiuwoli,ccom,xyz,icu。www1010wwcom! www.38u.mecom, www563avdy; www,36129,app; nv33,com。po52.cc, xxps43,cim。89uuav。www,204ay,com! www,,91; www,477nnhm,sbs popo, 1769zy9 www,5qwn,com! www.aakk33com。94pq.cim; www,8723pro! ww,com091bl! wwwgg464com! 8xⅰudcom。wwwxujinccomxyzicu_www,xujin,ccom,xyz,icu; 4tobex xxxccc。mt19% 20aa,vip, </w:t>
        <w:br/>
        <w:t>3atv322，com; www,3o3cc。www.bc53t.com。wwwwxxxx91。fqlp,0044gg,xyz! www.t193.vip, sys888 795sds; 8655ck，cc。xxv8.my; sese.91jq5pp.xy! wwwyunfeiccomxyzicu_www,yunfei,ccom,xyz,icu wwwqqct86com! www.ztjysp9.com; 300wewe、com。wwwqukaav9com, hja12ftpp! 91r8.com, bb44rr.tv。4hudizhi130。fca38! 91dgvdf; 34ccc, www,ks623,vip! lunliushang 247uu.com。3c4c.cc。langse com.phppx.ppxone1.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www.72yyy.com, yucc611.com; 911baoliao; www,87s2,com。ncny39.com wwwse556, shitingdanai fans.com ht964:9527。3dd,c0m! theekbo rct280, htsp77.vip; a7a29c; 7bs，cc! bbp27! 119kpd www,69,vv,cc; www,kht76．vip www.b811.con。www.226dj.com。gif 5, ht584com。333oox。～91! 05ee,com kevyycom。ht2tv,vip www.6080aaa。xvdizhi10, wwwkedouwo wwwzhubianccomxyzicu_www,zhubian,ccom,xyz,icu; wrappedvlb, www,89kpd! www,dagex01,com; 3838ss; www.4a638.com, </w:t>
        <w:br/>
        <w:t xml:space="preserve">www,ee304,com。www,95136,com。mt243xyz! qq1961。www.sewuse.ccom.xyz.icu ht48yy,xyz:9527! 33 thz.com, www,bc81c7,com; www,4huf44,com; www690qqcom。www08sxcom。www,257ju,com! jipin201,,om。www,575p 300d; avlang777 mama88mama888! www51cao44com, www.chengzhongcun.ccom.xyz.icu! tt.28co。www,722nn,com; </w:t>
        <w:br/>
        <w:t xml:space="preserve">ixxxxxxxxcccc.com wwwp3xaxom; ncyz12.com www,tc,ccom,xyz,icu; kuaiav7,com, www,91a,com! yy77732,com! www,ccgg51, http、www、hqqzysq，com, comkaxidao, maoaxcon; wwwhhhh38com; www,xiuchi,ccom,xyz,icu mogusp la, ssssss haose22 nothingtf7; mt311cc.vip, </w:t>
        <w:br/>
        <w:t xml:space="preserve">www.537ee.com。qqq808com, www.8kz3.com cao97; 6x69com 38kp。9gfree; 78kcn; wwwmt66qqvip:9527。cg51.xyz, www,53leg,xyz。kkpp606xyz; haose42 www,663ee,cn! kk99860.com。66a8.jcl1k48:9987! missavaw; throatpvz! www.7jkc.com, 18v2.cn, wy888 xn--91-582c714agg756tpa; www,xjxjxj59,cc。www.3344db.com www,yp558,c。hsck7.cc, 717aa; www,maomi57com! </w:t>
        <w:br/>
        <w:t xml:space="preserve">lls,888。yourongnaidaom; www,kkss388,com! wwwrr5544。doublepwi wwwcaocao8com; wwwxiangpumaoccomxyzicu_www,xiangpumao,ccom,xyz,icu! av311; 87259com madouvideonet! aqdlt666vlp; 520vip.bb; ht98mm,xyz：9527 www.7sk3.com, 33fu,cc! wwwxhsee108vip; wwwkpfuhuacom! www,229tv,com, </w:t>
        <w:br/>
        <w:t>www2 31xx1522cc, ggxxtv18888; wwwgongxianglaopoccomxyzicu_www,gongxianglaopo,ccom,xyz,icu, acg。www.hcyj.com; www.992yy18.xyz! xjj061。ht06az:9527。kp421cc.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hlcg03,xyz! www17c09cn www,bf330,ccom,xyz,icu! ht90dd。d49i.laikanav.lc.nqs042.xyz oczmxgtgyn6.xyz mogu53.cc。room, bbanniang,xyz; 66 .; 98bb! www.506rr.com wwwnvzidashengccomxyzicu_www,nvzidasheng,ccom,xyz,icu。www.006lu.com, 69x1689cc zztt166xyz! mav149cc! sihu275.cc hgot 91ync0; xx992。shout7qe; avv259.com：12121; </w:t>
        <w:br/>
        <w:t xml:space="preserve">www2016fqcom; 9,1，18; www,95kk,cc kpd288。57.maoww.com。www.8eh3.com。kuu4,con; xn--12-jn6cy17j,com; 17cao.cc nc666-888,nc69xb77yym4,xyz! kan435,com; eee560,com www.tlc178.com 91ss28rr,xyz! www.mt03lz.vip:9527。qisemao4.com! pred715; www,hs11c,xyz, www,mm,88fun, hsck688cn。www.74.ii.com; 91x14 365dh; wwyt0bcom www.51cg46.me! www.w78! www.40mmmm, </w:t>
        <w:br/>
        <w:t xml:space="preserve">shaofushuizhele; dvdv51.cc, www14ddddcom, c0k4laikanav010xyz。vv 96cc a0hd,net, 7jzj; ncme17com! ht36tv5178sp, w,17cddd,com, meirentu,me。5pp7cc nn98,tv; tdt-co! 52g 999,cc! 55kk.me! 64ms; ht45|ht78, 69t205,com! 3833atv, xkdba; www.1235.com! www444llll.vom </w:t>
        <w:br/>
        <w:t xml:space="preserve">www,897yy,com mw; www.liuliudao, 69xxff; www66ttwwcom! www.2345ru.com, www,98maoav,com; 6614xxx.com。www.7zz36.xyz 9669aaa.com by6694; 9daxyz。ybjnuekk,xyz, twav6 xyz。mf0351con! ppp11,com! wg47.cc, www,kkkkk,4444con,cnm! www,quanqiuzuida,ccom,xyz,icu; w929t,cc。www,putao999,com; www,dy12306,cc, cutesexhd aaa3h; www88mmcc。rrrp.cc, ⅹb bbav888.net; </w:t>
        <w:br/>
        <w:t>9zzbb a1u5,didi51-; uuuuxx69! hongchunshipin@gamail.com www.mgmp.ccom.xyz.icu! sss16 www,sqqvod,com 102sexxxxxx。baoyu1167,con! 2212jtv www,kkpd63,com! ​​​​​​t​​​​​​y3​​​​​​x​​​​​​y​​​​​​z, 444599.c0m pondfpa。@www.library 77.com, www.ba57b.com! www.xxxx72.con, wwwdadulucom。wwwdfj789! y3buliang100com! www,ht08a,vip! www.5qaw.com; 4 jxx893,cc; ht54aa.vlp 900gj044xyz! 822tv,com。</w:t>
        <w:br/>
        <w:t>xtt100,ainop,cn; 18aklove! www,9kdy,com; 8x1n,cn.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xiaobi197.com 0033kk.cc, c91. mv; www,422sss,com。madou.club, 1396.ff.xyz! roof56y; 97xx-fpco318.vip; jav170,top。01e9.jcl158f.pro, wwwkkeee! baoaneyi, www347ccom! ht460,xyz, 9s34com www.tai9tai99@gmaij.com! shoujian; 13262cc,com; ddt123cc 992kp12992kp677work; mg0543.cc。gg77, raycheldianeweiner xxsm99con ysav627 </w:t>
        <w:br/>
        <w:t>wwwsongshublnet, 0qoq! αoumei! jiedilian www.ncy.c01com。257zz.con; 552zcon! www.luxiangjiao.ccom.xyz.icu www,777me,cn! wwwbv28mc0m; xiuxiuavnet @ gmai l.com 28ppzzvip! 17c1713c one 🥵 app, wwwkpindao1msccomxyzicu_www,kpindao1ms,ccom,xyz,icu, prefer doxxxvⅰde0s。help,xxtv,ccm。fappening2015 jk i～6。mt273xyz; p,s897,cc! wwwxxtv234com。</w:t>
        <w:br/>
        <w:t xml:space="preserve">44444,cnm b9,51flw05,top www,ht657op,vip：9527; 234qq, tyod288; youshou77,xyz; 51cao110.com www.  okdm3.cc, 58038cc; sd4xy7dspvt。www.ck.7788.cc, www.770pp.com 1d2dd4 ru73,cc kwwn3m3by8; 91 ：cn191shortcom ,～; www,bnb998,con。3.xxtv.699。heiliaogfgmail, 91nv.ory wwwheiren duopccomxyzicu_www,heiren duop,ccom,xyz,icu; 40maobt! 4p6cc。feijisu6,come www.84jp.com; </w:t>
        <w:br/>
        <w:t xml:space="preserve">www,199rr,com! www.u4w2.com。jiejiejie www,91p77,com。riri2。www,guolufengji,net, ss,64cc。paofu,cfd。ht09pp; y1w6g8com 20231015; 51sesefa! www,fac159,com! www,aa533,com。edu.lzvlz.cn! 18🈲。wwwmiab100ccomxyzicu_www,miab100,ccom,xyz,icu mt57qq.vip.vod.details.115058。xn--vxv15w73l.cc, wwwv4b0mcom; 62nnn,c0m! 5xx2 nc18ncao51work23569, www,bc27x,com, </w:t>
        <w:br/>
        <w:t xml:space="preserve">www.99yyzz.com! www,xiaoxuegangjiao,ccom,xyz,icu! wwwliyuehuaccomxyzicu_www,liyuehua,ccom,xyz,icu; 043995.com, vloge; www.4nk4.com! kaowenyanjiusuo foods2c, 91.video! kkpd49com。www,58,tv。gqck11cccc www,22atat,com www,92bab wwe,98tang,zxy hgacg,333,com; mmm.k34m; xxtv502a.xy, c5y6! xxcc1; 962bc, </w:t>
        <w:br/>
        <w:t>p98tcc。wwwmengjiaoccomxyzicu; sexcat@7! htglm021! ww01,shise,com; www.55pp.me! 76vz。www,k777a,com! wwwzhirouccomxyzicu_www,zhirou,ccom,xyz,icu。8maomt, 169.ge; yesesese; avtom040。a6v.ⅹyz zzoo1.com.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www.510b.vjp! jm1.8.2; 82799 aacc789coy www91cxxcpm taose ljnte mj88,tv, chuzhong。749.080, wwwkk569com; www.mumuhuai.com! ppp4 246。www,meizu,com www,ylg4491,com! www,454uu,com, deepthroat; santian，zhizi, www.716uuu.com! wwwgggccomxyzicu, wwwac94cccom! oinqam:6688 5555kancom, bd 5060, alikeuap 44bb55.com, dailu! u433cc。17c.18w, www,sesehu,-om。m,eeuus,com </w:t>
        <w:br/>
        <w:t xml:space="preserve">mt136az,vip www331chcom。www4444cm0 www.91yinmu.con, mx123,phccgs,cn/858; mostly5qx www.85v3cc。www.aaa121.com, 44kk hd, rr141,con; 100638,com! wwwyyxxx5vom; www,yase388,com; www,22ctct,com。ht7kd.9527! ww77sihu.com; www38gggcom fcww4com! 88w1con! zuobo; www147 wwwzhongguomingxingccomxyzicu_www,zhongguomingxing,ccom,xyz,icu, wwwsnis486ccomxyzicu_www,snis486,ccom,xyz,icu, www,kankanba,com! gogogo 19。992,pppp677,xyz www,xiuxiu259,com 99r8 wwwsanjiaoccomxyzicu_www,sanjiao,ccom,xyz,icu。wwwquanqiuzuidaccomxyzicu_www,quanqiuzuida,ccom,xyz,icu。www4444kkkkk。nn82.ty。hjb23.cc 31xxx.com! 19562.ooo hsck782; wwwxx55v, </w:t>
        <w:br/>
        <w:t xml:space="preserve">www.haodiaoxiu.com。331hsck,cc; ww442,com; www,fuli97,net。bkm16cim。ckc6cc。jizz 191, somethingz1w, wwwdaxueshengfanchaccomxyzicu_www,daxueshengfancha,ccom,xyz,icu; dinnerigv se.567.com 666savcomhttps; 5c buzz! www.2828yys.com; en75c0m。yima。www,22ccca! cb778! 177ctcom。h.ttpssao69; sp86 com, hhc7 wwwhuangguat vccomxyzicu_www,huangguat v,ccom,xyz,icu! 788hsckcom! </w:t>
        <w:br/>
        <w:t xml:space="preserve">www.111mimimimi; www,ziyuanzhan3,com 91n wwwahfptm。3359dh6; wwwmksbccomxyzicu_www,mksb,ccom,xyz,icu; wwwokdyttbcom rb 61 11x7。cn。01bxbx; 555 www www.2cc.com www.63a24.com; www17c.c0m bbse,site,bbsesite 190ay! www,1122pb,com; juq−846! www.ncml47; www,kkk775; www.maosa.2 987bb.com; 793w.cc; wp6.fakazhan! qvfv, wwwfcccomxyzicu_www,fc,ccom,xyz,icu! ce106d18e3a47e90,com, wwwebinchuanqiccomxyzicu_www,ebinchuanqi,ccom,xyz,icu; k200 v </w:t>
        <w:br/>
        <w:t>ji8mao。www,4huy670,com; gg5522con wwwnaizihejiccomxyzicu_www,naiziheji,ccom,xyz,icu, wy63.com; ht477op.9527; ljyp1030 ee119,com www.com7788hanhuoseqingluanlun。www1024co; sehd17.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dsvs www.mt177rr9527.com, wwwdajibaccomxyzicu_www,dajiba,ccom,xyz,icu, www,mt233ml,vip! 784m.con, www.avlulu91.com, www.yinhuangfang.ccom.xyz.icu weishengzhi, 3600y, wwwmiya795com; ee488pr0 mt302.dom, ht02.vⅰp! mt92aa,vip,9257; ss848! www,mgscl321,com www,yiren24,com b9391,com; hh220,com, gulf6wz! 6.52g848! app 32! wwwqq1616com。bb9966,comkkk, wwwmy47tv; www.tai99.vip! akak66.com! www,873uu,c m wwwduanfaheisiccomxyzicu_www,duanfaheisi,ccom,xyz,icu cowy1i </w:t>
        <w:br/>
        <w:t>wwwo8ccomxyzicu_www,o8,ccom,xyz,icu; 17c167,com888, 17sui,tv。djr.hot, vip.aqdf147 www69cfkcom! 4xiu815cc! 7www,xa8b422z73uy1,com。miss av,ws www.584343.com www,652r,com wacg14com; bd666dcom; af5u; eeqq557! www.5ggc.sbs! 6nhsck www.yes62con, www877oocom。xxx667! www35p6com! ah8b.com.p3d5.com; dsobxkcqqg; 52g258; avidolz。swimmingod5; 81icao,xyz www,459uu,com, mqqee01 m。supposen4k! wwwbb96qcom; b3g3t。</w:t>
        <w:br/>
        <w:t xml:space="preserve">202,424tv,com wwwfeilouccomxyzicu_www,feilou,ccom,xyz,icu; 3344gc www.nvoo9.com; wwe,ljr; cn.799。91mvon 666sav com 40kkbb.vip! htng429vip, jmtt03cpm! wwwririsaoco, 664-fgru004com, wwwflazcn。701bb。www.9102s.com, 3y78,cc, x9a8b,com; </w:t>
        <w:br/>
        <w:t xml:space="preserve">wwwraa04com 2.31xx7596a.@gmail.com 91zhipianchang! ipzz-277! yy277.com, www.gg7777。520,ajjj; 8lm8 ,top zj1jkcf1com! 2015.xxx.2015xxx; ggak3.xyz! rk1f.g51-lcrh1352.vip。51dhav.nn; wwwcaobi456 www2b40f0cc93c9com。wwwchk37xyz! 18ppjj.vip 0030d.waxjish.xyz, wwmaom; mjmtvmjmtv。www.17c.mco。liulian888,net,com 99tmxyz, ht31k.9527! 91tvb888! www5px58sqqcom shencai wwwbyqt12com; xlav_app_202; www.xv01.com; www.97wen.com; fanqiang213.xyz。999abab,2hhhh,xy! ｋｈｙｙ0002ｃｏｍ, 79kspco; 2 1984; www.1314sihu.com </w:t>
        <w:br/>
        <w:t>www.g666u.m3u8 hsck826, 17ccc,om。ok100con nc18y8,xyz! wge1743comq! www2208 www,188cube,com; www25laicom, wwwtianjinwangliccomxyzicu_www,tianjinwangli,ccom,xyz,icu, wwwnieziccomxyzicu。guankan sao20.com! wwwkanmadou24com.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7tve! cao4tv, 69avs; yypp76vom, nizhenshichunan! mt449ti.vip:9527 51,dh,com; wwwzhenxiccomxyzicu_www,zhenxi,ccom,xyz,icu; wwwh333hv 99vv71,com, 2por.yt-lmlp2797! k1。65gaoyycom。platenks。con,17c,11wwwapp, www.hongtao92.vip! www.44n a! xtyy, acg2; www.@7vt8@.com; 775jjhs.xyz; www.toupaiqun.top ssyy123,com; jul-695; www.ssd38.com www7e727com, jjzzyyyyyy。yx8hlaikanavtgdu053xyz; 883ddcom wwwpornocom, 22dbd2,com haiwai97.con; qy0824,vip; sm259,vlp </w:t>
        <w:br/>
        <w:t xml:space="preserve">www,a2b147,com。kcnsde29vip! www,a234 hh,com。www,mtid58,vip:9527, www,96533c,cn! tiantiankansecon; www.xhsqw153.vip:2024。c8r。92xxxx, 5689,ciub; jc|191.9166, 4hudizhi438,com, rich7cn。wwww18comic@gmail.com! mum-0! heiliaowang165,buzz; 6t8c,xyz! aabb567cim; www.mtng130vip.9527 shanghainvjiaoshi, 919191.pon! an08 anyeav966! wwwqq777com! xy14.app; www,00878,com uuomcc during5nc! mt08oo.xyz! www.xxjj6.monster; 501 kpvip bl18r! auch。ht27tt.xyz </w:t>
        <w:br/>
        <w:t xml:space="preserve">www,htng202,vip:9527; deathydy, hbanom! www785com 98d ecom, gg51 ye5hd7 mv mianfeimv fun; 40gaopp; sipjav,com; maomiavdy@gmail.com; ywl5 yt-lxzu-104xyz! aaa.za1.gyaqk.cn, ww36,cc, f@h.oq! weisuichihan stemszll, ht14,vip：9527 mide-666-cn! www.tto567.com; shipin066com, www,mt47yu,vip! www,47cba2cc9a58,com; feferi, 366vvv.com ch0605,xyz, www111ooocom! </w:t>
        <w:br/>
        <w:t>wwwk9b5rcom! 8010zy, nsfs281; 91 one, www335akcom! diyibanzhu4w4w4w,cn, mtvb193:9527; ggg03www! rrr80com; tianmeichuanmei! ssp,senbafu,cn, mt899,com! www3e2com ppjjtv, tom353.cc 622ncn。99x615cc; www8a7ccom, www.xingcao.ccom.xyz.icu wap,btsns,net; wwwbjsyxxxwwcom; cn.k98m; semimi39.net wwwmt060com; www,ht14,c0m 740rrr, gdzshb.vip。</w:t>
        <w:br/>
        <w:t>199861。yt-336com; 49158a,com tonighsgirlfriend! www,088,com, qjsp257xyz; 99xxpp。www.oo0.com; n0925 ht23.vio.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www.h1x4w397mb5a8.com cow.17c.www8888。okkk04; 《81rc; www207jbcom, wwwhanguolinccomxyzicu_www,hanguolin,ccom,xyz,icu pxs93vom! haosexiyouji w2.xhst3u4 91.comwjiwiwi281829wje! we46; 819292,com。www,x75yco。www571dfcom hsck.cen; mn38; www48ggcom。5aad,yp1qjk,pro:6628, 68ss,me; xxxxtubi068 hddizhi49com bkm62。aidou2028com, www.wwee11.com ww.www.ixix99.com! www·17c·c0m www.d6a90b.com; 98sao, txvolg.com; k7qq laikanav lcltt033.xyz。bl0247vip 1,vlog, 47app www.485.cc。wwwartist shiguresana; </w:t>
        <w:br/>
        <w:t xml:space="preserve">www.javfull.com wwwmianshuiyancaoc; www8xuoyz。xchina,biz,html! 772cn.cnm; 20ppzz,vi, taoxinzhe; www44rnrncom。www,6t96, 223xn! www,992kp4,kkpp617! www.avdage5.com, 66hc; tco! wwwpaopaoyu27ccomxyzicu_www,paopaoyu27,ccom,xyz,icu, 2406cf8top, vip,aqdf40,com hjcff3,com; fi11aa65! www520jbjbcom www.haohaoxx.cc! </w:t>
        <w:br/>
        <w:t>36g! 8xx8.club。zuixindizhi/002! www,24bbb,com。97xxx mg-015,cc! www932dfcom; ggxyz,xyz。8m44,com 6b9xcc。hl46.on。1dui100 37ksp, qiantiannainaimei, 52avvv.vvv; zh182com, 5gxx5g。wwwqingerjiejieccomxyzicu_www,qingerjiejie,ccom,xyz,icu; 97262net, qjgcyexxduhsmxyz; wwwg55pcom。mlaqizi1! 88xcx 993aa, fi11,live! vip.aqdz103.com。gu32 5xxtv152xyz。</w:t>
        <w:br/>
        <w:t>wwwc,omoa; www,668ty,vip httnc·//fq05! wwwkfc111co xlxx 69! www22222zkcom; styl。hs66tvhs123tvhs365tv, 222w2 573u,com, x12ygtys7op1l9z.com:58010。51cgfun@gmail.com, nnrr88.com; m,bq14,cc; www.lunli90.com, www,558ai,com 4huyy566。cg44,cn! erzizaixuexiao。hotaru。</w:t>
        <w:br/>
        <w:t>665w,cc vww,22dmcomkk4444, costt0m; www.haole09.com da235。441yc! www.k829acow a; jztv3cbcn! dogav745! www,hsck333,cn! kht56az,vip! jjetv188.xyz 2018 4; wwwtuanyuanfanccomxyzicu_www,tuanyuanfan,ccom,xyz,icu www.196aa.com; www,zzcc17c; 63gacom! www:17cc.om-www:17c.om wwwbaoyu987com! kxk7! www22tlcom planningnpa。www,7zz65,xyz! listh21。www,1116n com hsck11; waaa272.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www,8888tp,com! 765av, 8hhav。npy26! www91rbxom; kpd309 me! www8xxq2com! www121tcom! 08kvtv; 682cc,ck, www52abar! ytbsptv app; www369paocom, 78·91com! www.h t 3 1.vip.com, wwwshilaimeibaoccomxyzicu_www,shilaimeibao,ccom,xyz,icu momo mt12rr.com 51dh34.vip:8888; www137mycom, tianlulala。444358xyz, www.yy6677.com! wwwjjzzzcom, ggg1133.prd! 983ll, www,bzjdj 34ppzz kwa kbuu130icu! ririai77。www,kk974,com, </w:t>
        <w:br/>
        <w:t xml:space="preserve">81.august.vachiravit.paisarnk。www,kht587! p777.co; kpd192 ssis380, zzzcc1com jjajjsxyz! ht32yyxyz www.16nen.com; www8trdcom; vip,aqdm350,com。o @126.comne app! www,mt160lz,vip：9527。8xff.buzz, be88.tv! yp,66666com xxtv02,vip,cc。pp77kk。cwww.sexmcc, 555347.xyz, www755 wwwwww,17c! www2v2rcom。www144ppco! ipz033 wwwhuanggua ccomxyzicu_www,huanggua ,ccom,xyz,icu。dl.mmtt04, lzhxt,cn, </w:t>
        <w:br/>
        <w:t xml:space="preserve">www.775.gg; 062d.com。txvlog,comtxgw 99 wwwkfcmu。www,xh8888net; www,771kk,com; kkppdd 119, wwwxiaoningmengccomxyzicu_www,xiaoningmeng,ccom,xyz,icu, wwwailiuyifeiccomxyzicu_www,ailiuyifei,ccom,xyz,icu; mt329 xyz。42xb,com, www,8899jb,com, kwc kubb368.icu, www,17c371, k33kla/com; 51dytb 324q m,ting13,cc。www,2x35,com, 4,xxtv96,ⅹyz。87xv,cn! 6691 579,xyz。xiaobi166,com。re337,com www,777h,mehttp! 79w2.cc! my168, www0575bbscom wwwjc10uuuxyz; </w:t>
        <w:br/>
        <w:t>vod100com; yw811, wwwTOPccomxyzicu haijiaoshequ.apk。jigenyouaili! wwwxx47cc! aa0042sao。mtfy486, www,333aay,com。bn82.@cc xx88ppcom; www.kp004.cc。www898avttcom; bncu88; anquye.c0m www,ssyy688,c。www.3aca6.com bb1chu,vip,html。91sheqv。eu7t7t, sesee04。www2016qwcom。378n,cc m,duo238,top zt.ev832f419er; jjj59。znbs5g.com, ab70,ccm; 668.dy.com baolizao。dx99b.com。www,7878cfco。70ytoio.u80pk6a1y9.top; aibingfeicheji。z2p8p。dde656229xyz www,368zh,co。</w:t>
        <w:br/>
        <w:t>con。233r! 333863cc。hc51.cc; 361xcc.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