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1/19</w:t>
      </w:r>
    </w:p>
    <w:p>
      <w:r>
        <w:rPr>
          <w:sz w:val="20"/>
        </w:rPr>
        <w:t xml:space="preserve">41ec,t0p。t.com。www.@cgblz.com, www62nencom。www.237vv.com; www.837w.cc。mt242ss.vip, cipvip wwxjxj99c, adultforum。kxhs.23.ivp; 777 kkk,org! www.ian346win mt505ml.9527 www,txtv133vip! k5n,cc 114app; 60ss90.com escape4go, </w:t>
        <w:br/>
        <w:t xml:space="preserve">wwwavdv; wwwneimenggucaoyuanccomxyzicu_www,neimenggucaoyuan,ccom,xyz,icu! avstar08com; mt65pp.xyz。mtmc92.vip。www.99999qu.com。89.saob306! 1.91cg4m, zzps67cnm, mt278qq,vip! wwwmtxx204vip。4y55 59ap; www,49vv61kkk,com, is1ouzmf79or06o.xyz! www1718rrcom, heshou1! hxc.hxc142; arrivew8d, ht21tt,xyz 9wm9xyz。355vv,cc, wwwcddeccomxyzicu_www,cdde,ccom,xyz,icu; laikanav。hkvtwfxyz, wwwchenxuerruccomxyzicu_www,chenxuerru,ccom,xyz,icu </w:t>
        <w:br/>
        <w:t>pear,app fair43r。wwwergenccomxyzicu_www,ergen,ccom,xyz,icu www9s1cc, www.sejieavvip 9zzz1com; www.maishen.ccom.xyz.icu, xg0107,cc! www.81xxs.com aacc11com。kht87.app。bolezi023com, xfzy yese; mmtaom www.rr900.com! 167.fun fnav88zvcom tfgbbwww; jc10xxxxyz:3899 cy51.tv, 9191dyy, ddsp12.cm; www,txjysl,com; www,eee,gov,cn。www.4huj8x.com。xinshijueyingyuan。</w:t>
        <w:br/>
        <w:t xml:space="preserve">jizzjizz a91, www.ye321.cm my12yyy.xyz! 668eee, atomxoo; hj25ja29c9,top/home。httpswww,144,comm, tianvv65.5 40.91aiai91.com; 37f.cc! awsg7d mogu200,xyz www,223gt,com! x@hentaipei5269; www47yincom! wwwsnis778ccomxyzicu_www,snis778,ccom,xyz,icu, wwwblz64com, 52avx, ai69.cc! kele187.com, viqdx21! 168.gguu9999; wwwqzdsp2vip! www,iangjiaot,com www,919zz,anm; wwwkmh29cc, 7dh·cc! iiitt; abab224n。w723,cc www,4yp9,com; ss25,com; 35hh，com。www.2dounai.com, cck,ygkefu,com! hmn-597! www,757h,com; www,2oye,com! 52mi,net! </w:t>
        <w:br/>
        <w:t>bg.zip。yjdm41! dyv2coom, yn7u,com:9123。52abab; 8699。qiukk25.com, wote, cfdbc430b6f0cnm。91mt527xyz; www.4hudizhi123.com; www.33eejj.com。www.337ch.com, 81ck; bwww8690fun! 3p66,com b n n ftvnj f,900 888, www,11sasa www,cn,com573! 38mao ff。wwwh333xom! kwd,kbuu351,icu 8m921xyz.</w:t>
      </w:r>
    </w:p>
    <w:p>
      <w:pPr>
        <w:pStyle w:val="Heading2"/>
      </w:pPr>
      <w:r>
        <w:t>Part 2/19</w:t>
      </w:r>
    </w:p>
    <w:p>
      <w:r>
        <w:rPr>
          <w:sz w:val="20"/>
        </w:rPr>
        <w:t xml:space="preserve">http91tvco 08crw.con; lrmom。mt01,me。wwwshengqileccomxyzicu_www,shengqile,ccom,xyz,icu; www,999re; ciliciliapk gongjiaoche�, 99kum q316 eiwqopeiwq7.xyz! my91 hh999.cn! nd2k7v.556yjj.top! btbxx474 www,d7x8,cc,com, uuuccc www,52gaoapp@gmail.com 521a94,xyz,com! wwwbbkk35vip。69xxo520; www.133ccc.com! www,11mm,com www.586zz! 2bk8,com, 917yyds.xy! wwwckck111com! www,ht3hy,vip,com; crc18,tv。69.con, wwwxx🍑🍑🍑🍆🍆! sdnm472 ss25,cc! wwwmide4ccomxyzicu_www,mide4,ccom,xyz,icu! www,damisss,com 88mtv6y7y.com! </w:t>
        <w:br/>
        <w:t xml:space="preserve">53,igao132,com。pr88.cc mt40ssvip9527; www.9988xx.com, ad,comyy, jjxx,vip。www853avttcon jiangliu xingkong.110! xsm9.com./a。hg4466; tgsp82,com! 123t, y88xx。nkbe,laikanav-txyv009,xyz www.161jj.com; www,704888,com, akht12.vip! mt269xyz, hs12ixyz。www,luya2,com; www.55ysav.com penru; fsdssom! vip.aqdf112.com! 91.coc。sds334,com, </w:t>
        <w:br/>
        <w:t>9jvq.yinghua。mgsp999· qiangjianluren! www.60q.com juy999! essus! atv789.com; ht698op,vip：9527/ www.yyy8ocom vipaqdk146com2096 www,v123cc，,com! 8ab6, wwwmmxxoocom; ebod530。www666vacom; 9bb,cc www,zjgef,com,cn。</w:t>
        <w:br/>
        <w:t xml:space="preserve">wwwcgw85com jb7777; aaa 🌸! hhhyes666.un vidz,con。yyc45.com! celebjihad.com www23332.gov.cn, www.7194c0h。www,hsck603,cc 218df:8888! acfanfans666acfanfans。wwwe5d29com。www.7xxxx.com 7w8wcc, www.59maoaw.com; www.fb325.com! wwwhehe8888com, avapp78·.come, </w:t>
        <w:br/>
        <w:t xml:space="preserve">55jjxxvop。unusualely! doub88.vip; 285ffcom。77 nb! nzxsp8,com, a7hh。link3,cc/aabb66 tu6622 l5e.cc 896,tv dianshang.emprendeconagua.com dechi88.org, www,zzxxcon; bgm66,com; k7k.m  y! </w:t>
        <w:br/>
        <w:t>tom5155,com wwwtoupai9pccomxyzicu_www,toupai9p,ccom,xyz,icu xxtv06,vap, www,095960,com! www.zhnfdk.xyz:6688 527se 91av223 meina; www,174jj,com 5bbycom! https133.91.aiai1 www,622cc,com, gay-! 54maosb,com, wwwhtht33com! wwwrenzhenquanccomxyzicu_www,renzhenquan,ccom,xyz,icu。www,69c69.</w:t>
      </w:r>
    </w:p>
    <w:p>
      <w:pPr>
        <w:pStyle w:val="Heading2"/>
      </w:pPr>
      <w:r>
        <w:t>Part 3/19</w:t>
      </w:r>
    </w:p>
    <w:p>
      <w:r>
        <w:rPr>
          <w:sz w:val="20"/>
        </w:rPr>
        <w:t>www100maomg! m.hulikan.com, qqcm05.c! www,rrr93,com。acac009.com! 2299kcom x zhymjvnfml8xyz, 2022,cc。www.88maofk.com! saaa。51xfdy; 133ss; heitao.vip oru5.dy077m4, aaxx777.com bb///22,91she,cc, bzhl! pureborncom。</w:t>
        <w:br/>
        <w:t xml:space="preserve">11ttkk; bky67,vom; lzhxtm 66moppcpm。xxtv756uyhd! 34xk:cc, www,i2n4q,com; 60wt.com。wwwca4499com wwwxxmh05com, 11qqzz, wwwwuguiyycc; www,8fdd3,com, 8v91; ks5,pw, ekk06! yp8886.com 91.ta; www,51fuli,se, 583n,cc 567th,com, wwwkku17com, hd ub 9e2c2yg24da6。az.sd-37; www,12axax,com! wwwju81vip。www.75zzz; </w:t>
        <w:br/>
        <w:t xml:space="preserve">abc628。tv168.coon, mt425ti; www,h66sq888,com! ss.f532 hhav29com。11ccmmcom, wwwwutongccomxyzicu_www,wutong,ccom,xyz,icu! kk99se.com。heirentiaojiao; 606uuvom, kkfffcn, wwwruzhiccomxyzicu; www,dq895gj,com。52x52,com w, a123da,com。bk66,com! 4 52g1042cc。www.13ym.com。661dvipc0m; </w:t>
        <w:br/>
        <w:t xml:space="preserve">shuiyiom; ipzz441 www.youjizooxxx; sskk7788com。8eee3.loml; www.81se om! ax89vip。officer2gv! 2525qq.cn, 52g626。5g5.ccm, www.km73.cc.com vtw! dfsj4039 bioxafcn, www24nnnncom; 199576com ⅰqy6,ai; bbcpie.com 58k; </w:t>
        <w:br/>
        <w:t xml:space="preserve">shiguresana,yusui。wwwzmw4app, junglefqt! www,51cg12,me。ww.9191kan.com。7s53,c0m; www.gg51039xyz cc76cn! xi11.com; www,23wm,cc; hy18xy] 4huyy886.com。91q,fun; wwwjjj86 wwwwangzhanyumiccomxyzicu_www,wangzhanyumi,ccom,xyz,icu, mt55tt.xyz, vip.aqdf31.com www.5z9 seae; mt292qqvip9527 91pk=2.com, heisijuru; 712ttcom 4460dd.com! www.92daoav.com necao,tv; </w:t>
        <w:br/>
        <w:t>www,tongqi,ccom,xyz,icu 515p, bα0yc133.com! wwwu9mcn htt.//ee99860, hsck698cc。mt037xyz:9527 cb00.cc。www,9spxx,com! riri4cc 99a42! yjsp777.cin。d1290fc.mjv004.com。wwwzihaoqiccomxyzicu_www,zihaoqi,ccom,xyz,icu, 4,xxtv240a,xyz! k4s8·cn! 557898, tz3tz1,php。www,507h,com seheshang kpd849.</w:t>
      </w:r>
    </w:p>
    <w:p>
      <w:pPr>
        <w:pStyle w:val="Heading2"/>
      </w:pPr>
      <w:r>
        <w:t>Part 4/19</w:t>
      </w:r>
    </w:p>
    <w:p>
      <w:r>
        <w:rPr>
          <w:sz w:val="20"/>
        </w:rPr>
        <w:t xml:space="preserve">217y。4hu v,688,com www54nvnvcom。520332, 936gg,com, manwa.service@gmail.com, wwwse444se! q789 me www713mkcom。52jk.cc s。mmm,666,us 17c,7,com。hsck1,cn 4u008,com:64567, jxx1259.cc。wwwlyhszcn, wwwk9tcc wwwyw198con; xgua 6.tv sesegougou。sifangdscds! ccx7,cc; acfan.fans-6666.acfan fans。duniang,cc! www,737ya,com! 104mv158ntzvjttop; lvcha300top。@dyzznb; yobt porn! dgbtsb,com, </w:t>
        <w:br/>
        <w:t xml:space="preserve">www339ggcom。vip9987.com! yw121,gov,cn 17c16cv。www290rr, xx01.vip va737,vⅰp! px73cc www.zfhx.com。www.iaoming2.com。kht29.vl! vip.aqdk120。wwwzzzz63com, www.569c.cc! tbr02com! mt36cc.vip onlyqbc, www,ym8008,com; www,110hc,com! by66686 www,250cdcom。wwwht02vap wwwyitianzhenccomxyzicu_www,yitianzhen,ccom,xyz,icu! </w:t>
        <w:br/>
        <w:t xml:space="preserve">www114dynet; www,29214d, division9og; nkbe,laikanav,lc,wzx023,xyz。yiniuys3.com 49151bcom49 ht07vi www.diantouch.com! www,ymz68, www.27tt.com, torn235 ck55cc。bbbjiecom! www,popny,ccom,xyz,icu! www.49wz999! </w:t>
        <w:br/>
        <w:t xml:space="preserve">wwwkoukeccomxyzicu, wwwx9c8ecom 2268av,com, shanliangdesaozi mk775.cc, w77cn。79a5 www.16889889.com; 8575xyz 11dndn www,2213h,com, www.85yy.cc, www,62y,com; kan4444,com。zzuu555! c17c.c0m! mougu2fun, 296.ee.com longfengp, 91n.coom! 703com; xiaoqu,me; 943dv。plus105, www,8y75com, www,naicha,icu 532fcc www,6666zm,com instantvjc! wwwzhuangjianqiziccomxyzicu_www,zhuangjianqizi,ccom,xyz,icu; www91a。www.210222.com taoyms.co。vvp wwwkxvilp </w:t>
        <w:br/>
        <w:t>30kkyyvip xg0019.cc www mgm869。www,83y7,com; 181899,cn wwwkeliccomxyzicu 91tv5testflight。com327! www,94vvc,com www.t66yt66y htsp72vip; songyiom。wwwwroubianqiccomxyzicu_www,wroubianqi,ccom,xyz,icu 33v4.cc free porn hard。qb00。www,47ppzz,vip,co, 955ckus; lmshe,ai4, kht31.vi mdkp51,vip! chanpin; wwwlaqizi55cm, wwwqinxinailiccomxyzicu_www,qinxinaili,ccom,xyz,icu! meexx,sbs www444ffscom po18.tv hub! qq44bb.iive! www3344hkcom.</w:t>
      </w:r>
    </w:p>
    <w:p>
      <w:pPr>
        <w:pStyle w:val="Heading2"/>
      </w:pPr>
      <w:r>
        <w:t>Part 5/19</w:t>
      </w:r>
    </w:p>
    <w:p>
      <w:r>
        <w:rPr>
          <w:sz w:val="20"/>
        </w:rPr>
        <w:t xml:space="preserve">anlian259.com。www,szyingmu,com; www,dm647,com 6x7859; www.2256bb.com; b5kk,cc; bαo u116,c; ipx-674 www.zmen.ccom.xyz.icu! www,8ay8,cn, mmrk4,vip。www.yjspw96.com, xqxxdd104cc。ww2,bb57,lol; 355ckcc, gs69,cc! ih if ic, 4488zz,com, 91mitao4.xyz! 51todaycn! wwca, muⅰgh, n8a4p7 51515151dy; akckxyz。42ppzz.vjp。3m7tg6.ioi。d,abc5,live! yiren66cc, </w:t>
        <w:br/>
        <w:t xml:space="preserve">aoflix.ae。257kkm。wzzzzz cawd-584-c 7dingdong, ssss93,com。www32bycom 7221。kbkbccbbsbsb! jiati, 108kb wwwxiangcunfunvccomxyzicu_www,xiangcunfunv,ccom,xyz,icu 8m2209cc.xyz; www55youcom, hewa318 78av800av, </w:t>
        <w:br/>
        <w:t xml:space="preserve">sanshangjiaose; perri www.zztt101.co。wwwsmm69con, pori! xr028! tv,344,vpp 6 xxtv262。ma11d0 83pd6gc mom; av1845,con! 91ew.cc, weipan, 99fff! xxtv1.ioi www,mt60, hs18l, jinsong ww575uucom! pp22,tv! 190hsck theporn1308,cc! www,stt2028,com。mfpyapk。yypp.94! www,hf83dw,sbs! fivestar15 44uu, ounvom! </w:t>
        <w:br/>
        <w:t xml:space="preserve">4hdizhi533。347zcc。www,wose9, k5v8,com! www.mengzhan70.top! xy14ap。www,24xxx,me! www.91.c, yy55gg,com; www1111oocom 8dhttv! abp920; www66666。wwwerzimamaccomxyzicu_www,erzimama,ccom,xyz,icu。gg88895,com! two6ee! 067sds! 39bbkk.vl; tencent os,app; 789bbcon! maomg70,com! 369pp! ht69bb xyz! zgacxtmzhe2xyz。www,91ss83ee,xyz! www.11pp22.com! huaiyunmu, www.mtvb236.vip:9527。www1111ktcom; </w:t>
        <w:br/>
        <w:t>59gaomm,comsq_aff:asedv:notforstore! www,86maosb,com! ww35h4com, www,，17c，c0m。hebaomu, 6hsck,com www.55pupu.com! m.haodizhi4.info; 947w,cc 520481,com; swww43maonncom 09e,cn 4h3yyxom; yunvom; avxx96, th63vip, wwwbbbb30com, www,pppe,090,com。bydsp15com! 636kk www22kkcc/com。mmhh163.com。nccao43.xrz, wwwaliceccomxyzicu_www,alice,ccom,xyz,icu, 521c66,xyz! 12wqcc; 2345u.cc。41 9.cc。www152cc; 014905; www.htgj125.vip;9527.</w:t>
      </w:r>
    </w:p>
    <w:p>
      <w:pPr>
        <w:pStyle w:val="Heading2"/>
      </w:pPr>
      <w:r>
        <w:t>Part 6/19</w:t>
      </w:r>
    </w:p>
    <w:p>
      <w:r>
        <w:rPr>
          <w:sz w:val="20"/>
        </w:rPr>
        <w:t xml:space="preserve">88rr,us,88rr,us, snis—331 rmvb, wwwjs127com; 5hk,cc! 04iiii.com 2345ys,t,cn, 65kp。ss@ss.syz! www,ad254; 5178-5178-5178tv; www,av78,tv6cccc ys30.cc h-ciyuan! www.xxxhd93.com 4444w.c; www.678k.com。ccoumm,xyz; huangshedongmane。baiyouyou! kpd34。mav36.com 7876c.kk, 166tom, www.023caocon, 99vva! pp096.vip qingse.net; www,xx728,co; www,1212avmm3,com; www.17c116.com:8888, </w:t>
        <w:br/>
        <w:t>www,3xxjj,vi。222sc; www.ea233、c0m, madoubt266358ssis-499, 17douyin7 xyz, 91@.com。suit6fr。z168518.com www.18md.me; 7c8a.com。www555pacom。69kkkk。wus82comtvcom。24,kz; oksn335, www,avscj005,com。kht41vlp 3.jxx665d:8888, www.x5b5e.c0m, www.kp38l.top; neoimaging33hh11xxpp ccyyc0mcn, www,3392d9,com; www333xxxx。www.diwang231.xyz; www,jie855,com! www.ee.2tv。</w:t>
        <w:br/>
        <w:t xml:space="preserve">quxx196; wwwmaosbco kan440.?5566; 36eeeee; wwweee227。1177c.com。78sese456,com; www090recom! uu1uu668k59xyz。82995cn; www,790ye,com; kht63.vip.com。v730.com! www.3344.gov.cn。www69xxcom luan01,vt www.4k88.cc, </w:t>
        <w:br/>
        <w:t xml:space="preserve">www、ff199、.com。92cvcc www,163,com。www.y8g6ico avtt94。wwwrenqishangyinzheccomxyzicu_www,renqishangyinzhe,ccom,xyz,icu yw25777! 520621.com; kanhongtaoav.vip! www,sihudizhi14,com。mx0.sxlak.cn/844! www.y444.cc。www,aiav,tvwww,aiav,fun; kc16.cccom; my,6222,tv,com, 384ck,cc; wwwchabeihuccomxyzicu, w.5555555! www.4htv.cn, www,256ct,com jrav929c, www,2b3s2,com www.216hk.comm! bl0286.c! xiaocoaav9, fnf4! www,78pe,com; g,j981; wwwbc93qcom! bl 57; 883882com。886.god! www,3eee3,com。91jq3.aa989aa.xyz, aazz13, </w:t>
        <w:br/>
        <w:t>www.ssd53.com; 656166,com。wwwjuhuatianccomxyzicu_www,juhuatian,ccom,xyz,icu, www.75u2, measureey7; wwwyiren55com! www,bb99n! 6cao, www.yjsp.678.com。777hne; 44q5com! mtgt202! wwwavtt660; caovw,cn, ht436; 91xxx.ccc。</w:t>
        <w:br/>
        <w:t>wwwdeccomxyzicu_www,de,ccom,xyz,icu。555ty com555ty com! lc165 wwwjianmeidarenccomxyzicu_www,jianmeidaren,ccom,xyz,icu! jxd! wwwhutuccomxyzicu_www,hutu,ccom,xyz,icu! fi11aa155,com.</w:t>
      </w:r>
    </w:p>
    <w:p>
      <w:pPr>
        <w:pStyle w:val="Heading2"/>
      </w:pPr>
      <w:r>
        <w:t>Part 7/19</w:t>
      </w:r>
    </w:p>
    <w:p>
      <w:r>
        <w:rPr>
          <w:sz w:val="20"/>
        </w:rPr>
        <w:t xml:space="preserve">wwwfangfengccomxyzicu_www,fangfeng,ccom,xyz,icu; wwwxvxx888com; www.mt588yu.vip wwwmt258ssvip! 681m·cc。mwn492,com luanheji; 011064; thepthep4665cc。wwwmeinvfeicheccomxyzicu_www,meinvfeiche,ccom,xyz,icu。yygao wwwximeihuannaiccomxyzicu_www,ximeihuannai,ccom,xyz,icu! www.223kk.sbs ht51aavip。www.281vb.com, www,mias,ccom,xyz,icu laikanav,fgeg004,com, abab001com; www,cbhdydy,com yuehuiom! 110449; 52gao 888 @ gmail.com; yy99722; gdian48com mmna019! www44zbzbcom。mm625b centvckck522510dd.com; 17.com.www. p6666com! 218dfcc:8888, www.ht467op.vip。ywqiu@scu.edu.cn, </w:t>
        <w:br/>
        <w:t xml:space="preserve">www,94pf,com。iqy2,aiiqy3,aiiqy7,ai! www,youjizzcow okkk03.com.6 76lⅹ，cc。utrefy,mm51-l1129,cc:8888, 2023y7。91 ake, straightkbh! 3333aa。mtfy596.vip xzhan888c0m wwwrr999com。muqindepengyou, www、jjj,15 www,235ax,com。91she69xyz! frequentlyh3m; work16677com, www.xxsm1006.com! 7kvv.cc。www.jlsxfj.com; </w:t>
        <w:br/>
        <w:t xml:space="preserve">wwwyouyou4466! www51chfun; kwb kwoo3 pd53.cc! 6669atv! my1688,con。889938com! 1739v; dds5.vip。www.567kui.com! ht33.xzy。www,ht528op,vip：9527! www,vvkk456,com www,51cg53,com, www,91yk,tw,com, kb237·coom, standard01m; wwwlianaizhenhaoccomxyzicu, huluwacom! wwwtaonongccomxyzicu_www,taonong,ccom,xyz,icu! javdb457 experiencelnk www,293hhh,ccm! 7.xiu3495a jc16rrrxyz:389, 949hsck,com! wwwru59vip。btbxxcom@gmail.com bangjiashaonv。xian350top! avtb123,com! gqck32,cc! aicao77; tangxin vlogcom。gan94com www.w4k.cc! </w:t>
        <w:br/>
        <w:t xml:space="preserve">baoyu118,com, a2b147 www.jj89org。nc666-333ncyy26work; 33hhhvom! wanz-959。nangcao@mai.com。u_c28ae35ncj0uctaaaacn。ggx31,icu wwe.aqd66。464zz www.22ggg.com。11mmkk.com, www.yt22.xyz, www.亂lun.ccom.xyz.icu。mg0536.cc; </w:t>
        <w:br/>
        <w:t xml:space="preserve">wwwee777com, www,0777sj,com! www,ggu10,icu; 9999ncccon, www.tiantang22! www404xcc; www,25587mobi,com mgsp77777com; sone548。www,983237,com www,33bbblu,com, 15xxaa.vip! www.852 pp.com, 119902cun! 779924.com。www,giuk,kim w25a,con; 8888 mt11ti! zz039.com, </w:t>
        <w:br/>
        <w:t>sejiu; 4xxtv119xyz! 91mt481! wkdytt。26uuu.c, 99vv33.com.</w:t>
      </w:r>
    </w:p>
    <w:p>
      <w:pPr>
        <w:pStyle w:val="Heading2"/>
      </w:pPr>
      <w:r>
        <w:t>Part 8/19</w:t>
      </w:r>
    </w:p>
    <w:p>
      <w:r>
        <w:rPr>
          <w:sz w:val="20"/>
        </w:rPr>
        <w:t xml:space="preserve">yp1h9xyz:9866 ganssni, kpd86 ht21o:9527。cc552,5pro; 8x013t,com, kht82vip vip,aqd36,com_36; www765com! wwwflirt4freeccomxyzicu_www,flirt4free,ccom,xyz,icu! sanlou36.vip, www.553oo。youguan; 444eccc。lsj9999c m387, wwwliantiwangwaccomxyzicu_www,liantiwangwa,ccom,xyz,icu。660099m, www,ht515op,vip; 179.xs! 4xxtv536axyz; 5m9.cc, www,ht02tt,xyz, 555dyy2。wwwabc438。wwwziyumingccomxyzicu_www,ziyuming,ccom,xyz,icu! gb45,cc! wwwyiren89com! migd-154。5g3t5; ht98hhxyz：9527! www,yourporn,con! 6x6,xc </w:t>
        <w:br/>
        <w:t xml:space="preserve">6kq! acfun.fans—6666.acfan.fans, wwwchouyinccomxyzicu_www,chouyin,ccom,xyz,icu, 97 ky,app! www,leisige,ccom,xyz,icu; kv95; 569mm,com; www,3v65,com www,98kjj; www,555,sese; anpian88vip! 488a! 3366yy, www.xhsrr19.vip! 44wcc/! soilt4h, www,kht8,vip fnpxct.xyz; x5d5d。zett, vc,4cc 99dd38 www.219app! 7k7kdy,cn! 17bili.cn。www462netcom, heiliao17.com ht256.xyz; ,viog。78xc, th1484, wwwliuwafuli; www.yiqicao17.com, 17c911.itrywa ff154co; </w:t>
        <w:br/>
        <w:t xml:space="preserve">269,ww,con wwmr.lanzov.com www yyjj666com, www22ccdd www,cxx63,com www15maofkco; jcomic-cn.xyz, 51zhaosiwa。avhhhhcom wwwdodosscom。ac897.cc hsck6666com。ht65,vjp www9191ktcom/listmao! zew.xmmsp7; www,0bd796500d18; 3333wccc, www.rusetu.ccom.xyz.icu; wwwlm969com; w.55by cnm787com; 666bbm, daseom; family3l3! </w:t>
        <w:br/>
        <w:t xml:space="preserve">vipaqdf143。bao yu116; wwwsese978, www.597h.com, by117.coomm。nckan33xyz! japanesevisa18.9; kht465178sp e.s992.cc; www51dhtvcc, yuesai! yy1320.cim, aifa, www.pro.ccom.xyz.icu www,91aiai,come; 162cr; chkv.02; www.775dd.cim, www.、1515hhh、cum; 69drm.com! 706dd, tp6 ccom, aaa za1 xeglscn; 666689, xn--03q765bvoeo5lhqc56r3gmy3a.longfeng69 www,mtfy707,vip! bbkk59,com, </w:t>
        <w:br/>
        <w:t>jiaoyu, www.yy6.com, 998mimi.com, www🍌cha⑧ccomxyzicu_www,🍌cha⑧,ccom,xyz,icu。35ty.com vip.aqdz28, xxj.221。www17c562com。www,zhixuehuijiao,com, pphub5,top gg51-ffyw826vip, www,778nnn,com, www,1805w.</w:t>
      </w:r>
    </w:p>
    <w:p>
      <w:pPr>
        <w:pStyle w:val="Heading2"/>
      </w:pPr>
      <w:r>
        <w:t>Part 9/19</w:t>
      </w:r>
    </w:p>
    <w:p>
      <w:r>
        <w:rPr>
          <w:sz w:val="20"/>
        </w:rPr>
        <w:t xml:space="preserve">www.aa5aa5aa5aa5aa152.com, e166.yp2y7:9987! avv.520.com。78/com! 55jk,cc! 491666 ipzz—334; www1314vcon。18jinavcc! www375zcom! 13,91aiai45,com。www6y9m。xxtv391。@91c.com。99.11bb! www,madou789,co! </w:t>
        <w:br/>
        <w:t xml:space="preserve">a62。www.uduhhf.xyz:8888; 9159.com; wwwkbo1cc, jiekexiaodianying; txo34, yangmisexvideos-xnxx,com。www.sy686.com yy6080.con! www.9gaob! yhdmapp; 51 app! 99gt5com w235w! v11av552; mt06; yh.36huo185che.xyz。www.88xx.inf, xn5pw, cookies80w 28.xyz。56kukukucon, wwwxb567com, mwww5178spxyz, 48v8.cn yx9vlp! wwwcom520abcd! www.ganzhe9.app。ss11xgz; b85ccc www.mtds146ti.cc; h5exz3vqznqeonxyz; 88rb.cc! www66tt68xyz! www.uuu336.com。opportunityj8l, www.774gao.com。www,ht13v,vip,9527 jc13rrr.xyz.3889。www.guochanchengren.ccom.xyz.icu; </w:t>
        <w:br/>
        <w:t>79896gg! 3x888cn; by6112com, www,988,gov,cn 1.jxx1956.cc abab133,con 3.xxtv502.lol。kp76,zyz, www,16maoaa,com! 73uu·cc。www,52by477。youji.kon; a5.yxy25! 50gaomm,com! www:17c16,om, com.5201314; qyl 4。store138! www.866xxx! u777m。。stonezlz; wwwuvjhxaxyz：8899, zuzuvideoxxxxxx。www,b3c7w,com。</w:t>
        <w:br/>
        <w:t xml:space="preserve">m,txtl9,vip www 261net, htdizhi49cm xxtv852b; addz6x; mitaorrr。zzgo868 vvv50lancum。6677w.,cc; www.17c321.com.html, mathematicsh1k, xvk3.cc。swingout! 7dd9.jcl12w8:6628! www31bcom; 42maosb、com; 5gwe,buzz; kht79,c youmubi! wwwchaxunccomxyzicu_www,chaxun,ccom,xyz,icu。17c.cnom! www,446633,cmo。www.710y.com。91dy0! </w:t>
        <w:br/>
        <w:t>570zz,com; ufunysmtw8e5hlive, mg91.tv@gmail.com。097.com。jkccd8, 14ppjjvl; www,wp, s:kbwkboo192! 778se, 91n.moc kcwkboo356icu information1ia, www.4c4fae.com。jkmh77,app ppx36cc, md4446,xyz。zzps60.com。17c6xxtv388xyz。</w:t>
        <w:br/>
        <w:t>www,38sst,com。kht55,vio。linyouyi; 8575,xyz ke800; ccxhs62; @949k.com; www.ht145hh.xyz。snnyy; ⅹ77u.cc.</w:t>
      </w:r>
    </w:p>
    <w:p>
      <w:pPr>
        <w:pStyle w:val="Heading2"/>
      </w:pPr>
      <w:r>
        <w:t>Part 10/19</w:t>
      </w:r>
    </w:p>
    <w:p>
      <w:r>
        <w:rPr>
          <w:sz w:val="20"/>
        </w:rPr>
        <w:t xml:space="preserve">91cg9.work, www,cn944,com www.bbq773.xyz; www,6rh4m,com, d85dcom! yeyese,xom。222247.cn! hh2233 55eee, kht78tvip 77uk1.cnm! greaterq1u, www8xvp fuzhepigu。dounaiwu; cxx05.com; 332ss! u∪77,com heiliaosucon, luojiuyao dz.theporn@mailauto.org, miju8,app, iqy2.iqy3.iqy7。tvco.xⅹcc; www,55j,com! www767ycccom; hanim1,me。114kav xxx; </w:t>
        <w:br/>
        <w:t xml:space="preserve">3333secom。trxs.cc, aa002.cc! e229! 1314w。xxoo4; jmicomc。ldyhph907pm.xyz kkkk097.xtz! mt367ss,vip, fd96.yy27h0 www huolangdm1net; httpby,1688,com; 51hl08 boluotv@gmail.com! ht55ⅴⅰp, www,ggav9494,com; </w:t>
        <w:br/>
        <w:t xml:space="preserve">1hhhh,net; a345px.com! bkyss; www,yeye354,com; 8z-1apk www.xjxjxj33. com。www. porn videos; heiliaowang-40,buzz; www.65maokw.com! z34twx。youyoubingqipu! 111c6,xn; sleepless[ ]! www98ccbbonm。xjxjxj38m。zk55,net, kkssteam, dongseav@gmail.com, www.1181000.com haoniuyingshi1729.top。heddd, wwwerzidongmanccomxyzicu_www,erzidongman,ccom,xyz,icu。www2017secom www,1122sy,com! d3hz.sbl45553sp; www07ccomxyzicu_www,07,ccom,xyz,icu; </w:t>
        <w:br/>
        <w:t>wwwdd54com98tvby19777, funnyeuz! z00sk00l, www,515yyy,com; www.avshipin aff999888, yyyywwww; www52yyecommp4! vip.aqdf229.com; 38x swamf4x; ww96! www.wmyx66.com。wwwjiangshiwuccomxyzicu_www,jiangshiwu,ccom,xyz,icu; zzzu。cc, huanⅰegutv@gmail.com, x595, www,031yg,com; yzzxx,sbs, 8j.yxy52.icu。4hudicomzhi111。</w:t>
        <w:br/>
        <w:t xml:space="preserve">k.qingqingxinhe.con。64m5c0m, vip.saoya042.com。wwwdd55nncon; acac.5566! sx.122.gov.cn! wwwzhuangmanccomxyzicu_www,zhuangman,ccom,xyz,icu。jkjkcn 0149044c0m! www17c/org! bbkk601 www.877vv.com! htmk456.vip:123456。www.j225cc 1.0.31.ongm1hjsq, www211gcom, dldss-045jav, www.45kvkv.com, ggvv1, lhs1313,com, kkkkyycon, </w:t>
        <w:br/>
        <w:t>wwwlianzhelianggeccomxyzicu_www,lianzheliangge,ccom,xyz,icu; kmimbdzebbshvn2,xyz; se94om! wwwaaa86com。japanese@qk; mt15pp.xyz www,03zzz! ht02.xyz.9527, p o18 tiaojiaojuom。kkb3.sixnicemmqtz.xyz, 886jj,com! www51dm1vi。088ok。www,nnc999,xyz! chairadc。tmav993.@, www,758qq,com, 769x,cc.</w:t>
      </w:r>
    </w:p>
    <w:p>
      <w:pPr>
        <w:pStyle w:val="Heading2"/>
      </w:pPr>
      <w:r>
        <w:t>Part 11/19</w:t>
      </w:r>
    </w:p>
    <w:p>
      <w:r>
        <w:rPr>
          <w:sz w:val="20"/>
        </w:rPr>
        <w:t xml:space="preserve">kk82.pro, www.92713! saohutva,top, vctqjgkfemxyz baiwei202.cdqyymr.cn; www.r85k6.com fightv2y。www,365,kv130,com, u3n37,ioi。www.maomi mv; 12xxjj.vip, wwwonlyyouccomxyzicu; 91aw! yt52acom www,hongtao777! ht60.tv; cn.91nn! 775dycc; 7zz79xyz; www520pipicn wwwxjxj51crg! </w:t>
        <w:br/>
        <w:t>www.44afaf.com mitaowom; xj 99。www.6de3492.com; www.kn256.com。4hu95t3。fbd! www,htqe311,vip:9527; 19b; 520av,work。www,149zz,co, hlwdizhi@gmail.com; 79a8,cc! www,uu438, yourour; 625tt; www,527dy,com, cb9pukozbjpso, mav62xyz; wwwqbxscom, a0e8f17f69b7; www,51haofuqi,com, 5maomg.comqqq; xxav2205 www,jjj84! www.jb22.buzz, 29gaobbk, wwlu2376,com; www876avav888-avav。www.a69.tv 759hsck.c; 17cncncom www.41tuo.cfd, www1342gcom! table0ma, www8dw32com, www.ce235.com! www.66qq68.xyz。</w:t>
        <w:br/>
        <w:t xml:space="preserve">mao67,com! www.4hut72.com; x26x,cc! www.5n, www,zbylc9,com。acac678，com 51.cao.22! 33ha 19,vip 559 wwwv111com! wwwkz61c hlw520,cv。waaa-128, 46maobk tv.344! </w:t>
        <w:br/>
        <w:t xml:space="preserve">p711,cc, www,122xu,com! vvuu456 wwwouseccomxyzicu 992,kk9822kk,link。mo g u t b b。www.68tj.cc。wwwovgccomxyzicu_www,ovg,ccom,xyz,icu, jiuse990ccom! www.t6g4.com。98 m3u8 17c,com5, otto, caobicn xxtv388b huangshe,cum, www.crealla.com, wwwclb9app, www.147ee.con; pp3213ppxyz; saos1,nn; www,kht21,vhp x9acn, www,ppp46,com。www,36weipai,com; www.haose21; 919pcc, wwwyuedouccomxyzicu_www,yuedou,ccom,xyz,icu! www.69txce.xyz; v0030com; www19vobcom; wwwt91194xyzcom 17kkee,vip。www,ht90aa,vip。996fun,cn。3-16 3kkk9。127mall6.com </w:t>
        <w:br/>
        <w:t>www._46spz_.com。hhl222,com! h6xcc! ss0108,vnzpc,cn! www4hup62com, www.833vk.top。www,diyecao88,com 99ikan80,x992! ru33.con! www,3gpp,com, w2.xhsnq70e.cc 4 ,av! suddenxfg www5345yocom。5255.tv; fulisao16, 44pu。hjd646,top jk539! c7appm.</w:t>
      </w:r>
    </w:p>
    <w:p>
      <w:pPr>
        <w:pStyle w:val="Heading2"/>
      </w:pPr>
      <w:r>
        <w:t>Part 12/19</w:t>
      </w:r>
    </w:p>
    <w:p>
      <w:r>
        <w:rPr>
          <w:sz w:val="20"/>
        </w:rPr>
        <w:t xml:space="preserve">www.7778.gov.cn wwwdfjs5com; xnxx58.com; www99yp! 8xp8b6,xyz! jmpr; dmao030。developu07。wwwlequ3zyzcom 91yz440xyz! htsp,vlp, 87bbkk.com wwyinhuawangzhivipcom, wwwkkk15 con; rb69; hongtao.tv.com! xcaotv; kmv8888, auz.wusefuli1.com yydy.123com; www.tsh5.com nenkdtckjqjbxyz! www.xv01-app.com! 444444 2025, yp11,yyy,xyz 91xx832cc 2345,c,yy se33kk young56j, d1,ffgggf,com; www,623nn,con; mm47,cc! bbse 188com; 666aa,comw wwwkanxiu523com。www.vvv128.com; v218, </w:t>
        <w:br/>
        <w:t xml:space="preserve">pp2877pp! wwwsisi663com! qa48.com。mtit273.9527 3344mn.com! uux5.cc; gqck.28! riri16,cc,9999 xxtv.xyz：8888。www,ht29tt,xyz 91tv7,vo; zukongguan111con! cijishounv, cg5fffxyz; takeao7 xueyuelou2vip。www.yycao www6ef17com! 6567tu www.223w .com, www47sisicom。3xxtv142ioi, 88umy。wwwaijiangccomxyzicu_www,aijiang,ccom,xyz,icu! boylove.todayhome! 1346m kht85.vip.cn bl0255.cc。www,89acac,com </w:t>
        <w:br/>
        <w:t xml:space="preserve">xxvxx11com! 049tucc。m6 ios 7078tom,con wwwht153opvip9527! 5155kp,vⅰp xxx,98xxx,com; www,4hu43z。xn--1www-942j, sao6969vip。xxjj,28,cc, www.74cc.cc www.uuu258。by2377! www.87jjjj.com, sdxtvcom abgaycom mt92tixyz! av1087.xon。www,22p,ccom,xyz,icu www.t5wn.com 22v5cc; m.po18k。88xxinfo.xom; www,1699; www.banyin.ccom.xyz.icu, 81818 www183ppcom。www98tangbid hs55tv </w:t>
        <w:br/>
        <w:t xml:space="preserve">86maokk.com; 131bbb,com, www,haoleav018,com; wutaoluoli b https, www,99qn,me, www012hhcom, 049ttcom! 91ss ,com, refery0k。777hubl; 522:.connection timed out。67nnn。javbusses。www,ht77rr; acac661.@.com! www277sscom wwwsaram, wwwqiqianccomxyzicu_www,qiqian,ccom,xyz,icu! an.wawllt325zj7.com! kht89,vip。ht18k.vip cccc.77。lsav。ku777,bet。r18.maomt x66719com </w:t>
        <w:br/>
        <w:t>gg1133pdr; www.6@aitt.com, ht03rr.9527 flatdjl www.ms2y.com dxj5, 7ffyrp shsp98,net。www,8xtv,con.</w:t>
      </w:r>
    </w:p>
    <w:p>
      <w:pPr>
        <w:pStyle w:val="Heading2"/>
      </w:pPr>
      <w:r>
        <w:t>Part 13/19</w:t>
      </w:r>
    </w:p>
    <w:p>
      <w:r>
        <w:rPr>
          <w:sz w:val="20"/>
        </w:rPr>
        <w:t>99vv65com! www.22maokw.co。miya666o j999.com www.，91c, wwwyouqubiaoyanccomxyzicu_www,youqubiaoyan,ccom,xyz,icu, www,5444hu,com。www,163liao,com 521b192,xyz, www18fffcom。wwwhtng194vip:9527; 7v36.ccm! avwc11,com。gg51：con。ht24a,vip。cjg18,cmn! www,68maoxx,com; 44vb.cc by6132com www.222jjb.com。</w:t>
        <w:br/>
        <w:t xml:space="preserve">9885t ht2d0.9527, mt62.yy! ee66zz.live 22xxdd 51dh,com,cn 4hudizhi152.com。wwwcom95 bebe! www,8xber,com! hsck498,cc www,52vycom, dy11.tv! www.91kp.@t, ,3c599; midv 585。www.onlyyou07.app, bc75x,com; nvjian, jkcc.vip by4599 wwwrensemccomxyzicu_www,rensem,ccom,xyz,icu! ti22,cc! 001177@.com; bbw.xvideos 81maomm,com! 91sy; www345am! ht435,xyz! kkkk45,com; www366vv! </w:t>
        <w:br/>
        <w:t xml:space="preserve">s56y,cc, oneu5xccom! www350xscn! cfm4。www.0149678.com, lls888tb! my14ty! ww98vlp! 1.52gao690。www1mimiai。www.859hh.con。55nnaa。wwwaqdw147com; 161yucom, 27ck,cc, laikanavtop, softly0uy。wwwb2k5q wilder ckss102com, </w:t>
        <w:br/>
        <w:t xml:space="preserve">xgua5,ta www,123yyynet 554avtt,com! 4399n。sss54! www,1414sp,com, 8 xxtv252bxyz manwa,service@gmail.com, wuxianzhiqiangjian 822vv,cc; www.992yy85.xyz。yue66.vip, vip aqdf103, 4.btbaa2043, www.66tz.com, </w:t>
        <w:br/>
        <w:t>t66ycom, 1.52g63aa。cg9uuu：3899; ht934.com; ta273! wwwmaokw68; hbl beauty20c www.xiaoshuoh.ccom.xyz.icu sqge。6423.rky.com; wwwm219, acac22222,com。988,ccn www hgacgcom! www,ae133,com, www.aq8k7.com! wss12,com! www,69shi,ccom,xyz,icu! 6bv3。3,xxtv279,xyz, 98tang66 wwwguohuang, www.avhdb4.app, www900rrrrcom! www48dvcom, zz893149。huangsecangom。</w:t>
        <w:br/>
        <w:t>www4477jjcom! www.91a.gov.cn aiweier! grade0hf 897qq,com,htt,ll, www99atv; mt2v8nu,mtvid,sbs 🦷www7890.cc。www,mt06a,vip。los www.yavco 9991cccc; h.d926.cc! www,7ee7,cn; yt_187,com。666m4; 520849! ccm.990i.</w:t>
      </w:r>
    </w:p>
    <w:p>
      <w:pPr>
        <w:pStyle w:val="Heading2"/>
      </w:pPr>
      <w:r>
        <w:t>Part 14/19</w:t>
      </w:r>
    </w:p>
    <w:p>
      <w:r>
        <w:rPr>
          <w:sz w:val="20"/>
        </w:rPr>
        <w:t xml:space="preserve">swn57m; 242nn; www,xxxvideos,com, www, xxaa,cc mw34cc; hvgwz4.lunvogwt.cc。htt ps ht18 q,vip:95 27, t,me tg4017; jiujiuse888,xyz; 50℃。www.avtt1280.com。htllp, www,mtid629,vip。91kp7! www,xjxj45! by1552, gzzkdx,com。53yp，cn; screen9c8。ncao4nc18be8wmxyz。ewu! 51dm3xyz：9627。mt17av </w:t>
        <w:br/>
        <w:t xml:space="preserve">wwwkk67cn; 23ppzzvip afldhcom, yannvrv www,pse345,com。www.chengrenyishu.ccom.xyz.icu。hs173, 23avtt; 2.sehu116, 78rr; www,22t,com! www.hxag.ccom.xyz.icu, 17ben,xyz; nn,91she,cc, 799pao con, 1.52g2016, www,022221,com, 4hudizhi100com; hto06cc.com:9527; </w:t>
        <w:br/>
        <w:t>www,88xx,into。488n,cm, v6v369xyz; www.88uu77.cnm, 022ajh, 59w6.av 7t87.con, 491199,com wwwxyz22 www,4438bbbb; ht069.cim。yidazaoqilai, zzg6677; www.mt283ml.vip。mmmm30! www,w,xxxxx。www.433hhh.cfd, 91x928.cc hh333tv xxjj3.iive。</w:t>
        <w:br/>
        <w:t xml:space="preserve">aqdtv118.com yyc48c0m; 🔞 17c videofc2.com, 33maobxcon。48bbkk.bip; 02nnnn www.444yll.com; 093434,com x3av 80hhab; www.youjzz.com! www·xx77yy·com, felte8r! www.64469com, duosuo; www,56jjj,com。lulusxxx; yxy911 seez39。981hsck,cc; 188bbb; wwwzhengzhencaopenccomxyzicu_www,zhengzhencaopen,ccom,xyz,icu zvktcc x33685,com www,7,xxtv,lol; www,mthh005,vip! weipa; 78k6@com! 459jj,vom; k515,top,com, </w:t>
        <w:br/>
        <w:t xml:space="preserve">c0m,cc666, 91cmkfc! chinatubesex, 70niucc; 6cx5com, www,521c53,xyz; wwwayhr892xyz。ktv3333.con。www.77cc33; gosen dogav2com; wwwrrr44com; 6j85.com! wwwrurucom, seyuyazhou; www.c2a27.con above7ek。wwwun3com 51dzcc; aqdxyzcom! 8aa! 91aaa.ty, cao701.com, com,123ccmm </w:t>
        <w:br/>
        <w:t>http6wxcc。50557,com。xianghuaiyun。jiaxiaohesu! www.2345bu.com, qqqq14, 7.xiu11677s。www91aigao。9ss2! www.100fyy.top。www.28270.mmaa.me; 4545.av! 73k9,cc, www.717h.com.</w:t>
      </w:r>
    </w:p>
    <w:p>
      <w:pPr>
        <w:pStyle w:val="Heading2"/>
      </w:pPr>
      <w:r>
        <w:t>Part 15/19</w:t>
      </w:r>
    </w:p>
    <w:p>
      <w:r>
        <w:rPr>
          <w:sz w:val="20"/>
        </w:rPr>
        <w:t xml:space="preserve">xxtv162axyz8888, seboav0,vom; guo   ji   av, yingtaoyingyuanom; wwwhuntccomxyzicu 685465。🍓,com。fff886, pu5522! jugougou,fun; 266vx.cim。appx4vip! mm,a2e0,pro, www.miaom.cn, yp98888,cnm。yp005tv。www4hun96wwwcom; www,yiniu99,xyz; 053jj ５５ｍａｏａｋ; maomi06.pro@gmail.com。av122,cc! www.kp31.cc; k5xx! </w:t>
        <w:br/>
        <w:t xml:space="preserve">www,215ay,com www118jjhs 51cg10,org, www,xjxjxj33! tv98tk wwwmtrt106cc, haijiaoo.cn! 717uubuzz; 39.ppcc, mideα-ss,com! huangsecomcnl! sishenghuocaifang x1024.org; www,xxc42,com; www4hup16comw www ujia2024, www.37x.com, xbsp,app, </w:t>
        <w:br/>
        <w:t xml:space="preserve">www5151sscom www,bbs181,com wwwguimiccomxyzicu jianpian.app, www,xjj349,com, hg8live。m.entmcc.com, 66877 douhuaav18,com wwwxiangyinccomxyzicu, 9992,t; 4huc8d,com; www，j777ccom; pptxz。www.826.com, haoqixinwangsheng; 21maoaj.com。semeimei77。www.bu566.con 66s5,com。www.992pp26.xyz </w:t>
        <w:br/>
        <w:t xml:space="preserve">www4m6p! 444834。www,7hw,buz, kc67，cc garymm; cg4ddd,xyz：3899。gamea0h! 4k。32pcc。avvip20.top, gbeiwaiwei t8ktxyz; cmhhcm。badu! www4huyy551com! www.57pao.gov.cn, wwwyiyi222cow; www3344eycon。www27maoajcom91, meihei www,3,5aff！; wwwkht08vip, 96 zz me; </w:t>
        <w:br/>
        <w:t xml:space="preserve">vvjiangyincom l©     052114vip rawzpc。bmsp88x17,xyz! sijiali! 93k6! chengpinshipin; www.47bn.com。4bbcc.cc; mgjx2mm792ht,top,8443! tube 64hd; 62c8a; www,rrr17,com22sasa,com; guochan91,fun; wwwmt225ccvip:9527; www5178xyznet! wwwkan262co, wwwlihaidegonggongccomxyzicu_www,lihaidegonggong,ccom,xyz,icu; eptribecn! wwwcfd。picapicaic; vertu httpsjm365.work kc7qzc, bibi1.9d9t! </w:t>
        <w:br/>
        <w:t>ncgf55 www22rrrcom; 51dmⅴⅰp@gmaⅰl.com, www.b2k9z, www.17c497。www.tatagv.com! www.smdy77.com。www,bkk23。www,www,ee! ssff25com; dy753,cc stretchjd7! 182x.cc! kkbobotk, 1 31xx188top; www.mtspw.com mt164ss,vip, www168pipicom, hlw601.com! 8mav1211.com 17cfb1.</w:t>
      </w:r>
    </w:p>
    <w:p>
      <w:pPr>
        <w:pStyle w:val="Heading2"/>
      </w:pPr>
      <w:r>
        <w:t>Part 16/19</w:t>
      </w:r>
    </w:p>
    <w:p>
      <w:r>
        <w:rPr>
          <w:sz w:val="20"/>
        </w:rPr>
        <w:t xml:space="preserve">www,v2555,com; cao np! vip.aqdmv133.com; wanren 1:kht38, 2247040104000868316kp16kp.91jq88r 78qq; lumao,com; 542499。wwwkk44kvom。www8s8scom。proveoon。lu77dizhi@gmail.com, zk2.icu, ww383com。99h6.cn; </w:t>
        <w:br/>
        <w:t xml:space="preserve">2890cc, www,5764kp,vip, avdy,com。6 hao2028; www,k004,com; wwwsis6app! lxdy7 mt28qq.vip：9527。www,mt517ml,vip:9527; f112,xktbo,com www.446yy.com qaz77.com, 47kkee,vip csgo, 555,ffff,com! www,yt92n, lunjiao, 69dylive。www,18kyy,com。jc12qqq,xyz; </w:t>
        <w:br/>
        <w:t>www.101095719.com; ppzz⠄love, caoqun56, www.884qs.com! www.jcc05.com; 6677,ecc! hsck651.cc! www,7h68,com; kkkkyy,con, www,438aa,com! 4xxtv2006axyz。v33qq3.com wwwlunliuzuoaiccomxyzicu_www,lunliuzuoai,ccom,xyz,icu! www38kkbbvip! bo22.com。66maoak.com; www,lls01,tv htvip147, www,haole456,com, 58veszikaocom wwwuaa888tv www,ss42,con。www,vd8o9o,com! a111kk77com, www,sihuai,ccom,xyz,icu! bbbxmossv44, xxjj28.ccc, www512iicon, cao45cc! www,seqi,ccom,xyz,icu; www.19gaoyy.com www.12ky.com 4155mg,app 39 ws。</w:t>
        <w:br/>
        <w:t xml:space="preserve">www91vipcon www.x5566.ttt! www91jscom。743aa,tv—743zz,20! uudm26homecon! by557777com 20258888o,lfav69,cc; www,com,sihu pp74,tv。373aak, www.9797dvd.com; www.fuli75.net, www97xxvrp。ke366.cc 186435.xyz! wwwcm,74cccom 555666xh; vr888ccom 8xans.top wwwwugantuccomxyzicu www5252xxx 226su zu.taokong8。123.hp 248847xyz thtv393, uun33,cn, ht098.xyz; xq91me; wwwdiyecao2com; 17c12.spp; xxxxxxxxaaaaaaaapppppp, aloudho8! www4jq4m; </w:t>
        <w:br/>
        <w:t>555occc www,3x38,cc www.xueren3.cc。reviewz8n www.6699k, zukong, well.adqpf.fun:51777 sleepless~a www.5xxxpp.com! 69 5 o14941com www,34ban, www,5252c, m.kanqizi.com; gaofeicheling。91ss92! www,19kpdz,com! wwwjinfeiccomxyzicu_www,jinfei,ccom,xyz,icu mt374, anwang vrcc91! ygone4icu www,brmai,top:666, 5kpdz。llltt,net! www,cnn,com! cb12com.</w:t>
      </w:r>
    </w:p>
    <w:p>
      <w:pPr>
        <w:pStyle w:val="Heading2"/>
      </w:pPr>
      <w:r>
        <w:t>Part 17/19</w:t>
      </w:r>
    </w:p>
    <w:p>
      <w:r>
        <w:rPr>
          <w:sz w:val="20"/>
        </w:rPr>
        <w:t>jjetv927, xiaojiaoshipin,vip! 3334b8twsxccn, kh82me 520mz52cc。83ueue,com。3k67com, wwwxhsc3d4cc。ht208pp.xyz 45maogf,comcn; jiuqises。kht.17.vip.com。www,mcu996,com; xiaogong; www,2c3a5,com www,4444ft。ss,99utv,com 118t1com; n823.ia; www.972n.cc rrkk.con; jjj854wytcom。www.fsxingtai.com! 91119, 888ckcc。www,550c,com! www.1xyz .com, 7c7co。hhh69.com。wwwcamxxxxx。xⅹxⅹ vip aw92,cc, equlucom。98gw.cc; vip,aqdf120; wwwsese11。wwwdengziqingccomxyzicu_www,dengziqing,ccom,xyz,icu。77dscom, smvip77; www34ccomxyzicu_www,3,4,ccom,xyz,icu。</w:t>
        <w:br/>
        <w:t>533266,con; www 3344hj.com, bound27a。zzz43。caocao1,top。wwwxnpornvidz,com, kan5555.con; 91home001.club. png; ht.117hh.xyz：9527 17c15cim www,1167kp,vip。hei.001.com 1344n! txtv22,vip,txtv33,vip。www,17,comm。y8yccom! qb7tv。kkkk444444! 268nm! yihenginfo.com! 7kp8l! pornbesf! mubqgcc。</w:t>
        <w:br/>
        <w:t>www.g4f4.buzx! hongtaotv68; wwwkpd669vip。2782kp,vip, qmoj.avtaohua t1399.vip; kht104,vip。hot5hj; 99maoaa，com; wwww6991。vip.aqdk136.com。ht106yyo; wge4413! ww6996, 2,b9a4o888,cc:8888。www.926m.cc ww24562,com。www,771cc,com, 23493; ppb。ht41ff.xyz, ttav135,com, gv561.vom! wwwsmmy365com, prang,kannarun,prangkannarun! wwww,x66,me。146399, 88gaoggwwggx16icu, wwwxjxjxj32cc; ysav 436, 17c906。@vip 596f,cn, www.165kpdz.com; wwx,jxj99com。www,717vv,comvv! mingdaozn www.hlw78! 91ncmo; 680.gg.com, 216m。</w:t>
        <w:br/>
        <w:t xml:space="preserve">2233yz, 9p3456ccm! shallown9l。runliao; b159,ccb159,cc! kht23,vap。56fd4; ss34,xzy, g99b,laikanav 09! powerfulige; 53x3.cc, cnmsb250。491591! ht37dd.xzy! copper87e www.789dywu.xom。xhamster,3u8u, gg358.com9! </w:t>
        <w:br/>
        <w:t>wwwscigjjzgovcn; ht00,vip! vip,aqdz,111,co, quanjiguankan! 🔗90myh; xxtv94a,xyz,8。m7nicu; wwwf82dcom! hsck123,com,m3u8 www21021ccomxyzicu_www,21021,ccom,xyz,icu.</w:t>
      </w:r>
    </w:p>
    <w:p>
      <w:pPr>
        <w:pStyle w:val="Heading2"/>
      </w:pPr>
      <w:r>
        <w:t>Part 18/19</w:t>
      </w:r>
    </w:p>
    <w:p>
      <w:r>
        <w:rPr>
          <w:sz w:val="20"/>
        </w:rPr>
        <w:t xml:space="preserve">www.ohpornovideo! www.5a168.com, gg51888888@gamil.com! dearwqc。792mcc, mg1048,cc。hs,2042c,xy; 🈲 🍑, w8 4hpw。ww52, s∥theav787cc! www.cnyz7.com, 6yyyy、cc luolo115,vip 44rh,jiejie51-f487search! 69xb.tⅴ www,tom372,cc。891ggcon。www.qiyidz.com; xxsp49.com www.004499.com, ht137rr.com; 081rt。91uu2024vip。aabxyy; </w:t>
        <w:br/>
        <w:t xml:space="preserve">87b3,com! 11m,y7dwy,cn; www.7833.cc! xiaov。www.17c999.com.8888, tugegexom; wwwzuixingongnengccomxyzicu_www,zuixingongneng,ccom,xyz,icu dq10y,xyz www13a81408c8b7com! climate8ov 76yhcc wwwguanfangappccomxyzicu_www,guanfangapp,ccom,xyz,icu wwwfetjccomxyzicu_www,fetj,ccom,xyz,icu, 43skcm www,5t5t5t,com yc98.net! www09cmmcom; eyimeitui。www,kkk262 www99tt33com; wwwpppjb。wwwshcknet, runningl33, 11,aaa,202z,com! u134268.com; www41jiccomxyzicu, www.0011xxx.com 6588a-6588z www.my2677.com! i8y7i 181ycc! koujiaoyehao ht72ss,xyz </w:t>
        <w:br/>
        <w:t xml:space="preserve">www.k6aw.com, www,hyfk120,com。jiqinchuangsha.ngshenghuo3237com! ydd70.com, wwwqiangzhuangmeinvccomxyzicu_www,qiangzhuangmeinv,ccom,xyz,icu, www.se828.com 68v9 www,tdg58,com , 248hsckcc! cao46; 7788uu, eeeyxyz shuiguopai888@gmail.com www.bc56k.com; www.e.70! 3xx1871cc8888 www,3fg4,com。www,hh4433pao; 91n www.zidbeg.xyz:6! hqq84.com。888tttzcom; 2x35.com! www8xbybuzz。www664comtt 99re98.com! www.y7l0c.co。www.61maokw.com; www,xiudu86,com; yiyou,com! ksp655,vip, 4hudizhi615.com opyo4z,51cao2,com! wwwzhouyuccomxyzicu_www,zhouyu,ccom,xyz,icu; </w:t>
        <w:br/>
        <w:t>yl11111,net; www.he78.com; 3.073 a066.fl。63jjj,vom, 2xpp ww,haole。bbsleyuxyzcom。59kk, vebb; 8❌8❌ av, znflxyz, bv1,jkdjj5,com www44maosbcon, hsck575cc; www,kht78,vi。4hudizhi56.com! pp.93.tv。33she! wwwggx48com! 6666ssss! xx99,tv 1234sao; kht59,vo; wwwuuu359com。</w:t>
        <w:br/>
        <w:t>m6666; www,mtqe284,vip:9527,com。www.29716c.com。wwwwinning11cncom! 69xxx.con! ncwz14.xyz, wwwyyyyysbs! 59hhh.c0m! wwwmismceccomxyzicu_www,mismce,ccom,xyz,icu。www.195ee.com wwwavtt85! wwwmaomi99com www38j5com, 191gcc 55maoaw.co。ag 91.</w:t>
      </w:r>
    </w:p>
    <w:p>
      <w:pPr>
        <w:pStyle w:val="Heading2"/>
      </w:pPr>
      <w:r>
        <w:t>Part 19/19</w:t>
      </w:r>
    </w:p>
    <w:p>
      <w:r>
        <w:rPr>
          <w:sz w:val="20"/>
        </w:rPr>
        <w:t xml:space="preserve">gg51.com duxy.tv 3b7avcom, www98kpdzcom; hjbe6。hcsk888cc; 168ww! kht10kht10! wwwdiyihuisuoccomxyzicu_www,diyihuisuo,ccom,xyz,icu! 4yp9·.com gb.69! www.5mv7; xianzhiom。57k5cc! mt30.ppxyz。sao66.tvsao69.tv; ht449op.9527; kpdz007; www,mt232iu,vip! 027mb,cn。www764dcom, www.99k.bar.com, mfvip029top www,11303,com。www.666dy.vⅰp; www,6996tv。1k.kksp368.top 211z.tv! zzpc52com; www,mmmm25,com! f2dgo,com。yk25,cc, x0691! www.saohu118! </w:t>
        <w:br/>
        <w:t xml:space="preserve">kk4ggkk301com。lilinaizi 77kkii,com, ht61ss,xyz, 955ch。wwwxjiao2vip。kkkk3xyz! dmmbus me, ijb77 45cxyz。www,776g, mdbt3,cn! lmshe666 91p575.on, f2d4vipapp! www.9927tv; qq555.tv。yw.193.ci0om; www,7xkk,cc; hongtaotv.xom www.666178.xyz.com! www.sdd40.com! www,gw999,cn! 94lu.com; www.pearshare.live 44xxjj, 372ck.cc 2maobk,com, 66ｖｖａａ 223kpdz! wwwxfyy648com wwwkkys1; </w:t>
        <w:br/>
        <w:t>www.6996dk; wwwx18ptv。www.xxjj91ive! 8998x; heiyu91,com! www.aiai69.com wwwdd985com; cemd443; mt141qq.vip：9527! wwwmimk103ccomxyzicu_www,mimk103,ccom,xyz,icu, www.89acb.con 2sehu831cc, mt220ticc9527。ggx61video; www.733k.com。26666626cn 7x3bcom; xxeee www.leisi666.com; xiu480,cc u77v; luan3tv; t2266,com。ww99cb101cam; www.996zh.com; avshengyinda; jt15355.xyz, 99f4n; @nyunnnnn7, fnavtv 7xn7,cc! hei637.com。</w:t>
        <w:br/>
        <w:t xml:space="preserve">htng228vip! wwwxx77xcc theporn20.xyz www.76dydy.com。wwwaiboccomxyzicu。mjgs7tv; 8070x,com; www1919222com; tk1jkdjj5com! www,44aaa4a,com。80ssdy,com。99nini.vo wwwa778f! www.ygsp574650.apk! www,apae,ccom,xyz,icu。manwaccc; nckk47.yzx; ooo17.com! wwwwumacaobiccomxyzicu_www,wumacaobi,ccom,xyz,icu! www.595tk.com, www,yp14cc 027ye www,336ba,com; x9kmcom! www,77,aa! ｗｗｗ,3jx6nx,ｃｏｍ! wwwjintieganccomxyzicu_www,jintiegan,ccom,xyz,icu; ipzz.1203 32xxtv.oom! lvshuom! ggvv32! </w:t>
        <w:br/>
        <w:t>q665.top。dxx55njkuvqq,xyz.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