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xjxj75.cc; 956c,kk; 49haoaa.com ysys409,xyz。www,mt481,com; www.mtid337.vip; wwwcaosaobijiciccomxyzicu_www,caosaobijici,ccom,xyz,icu ys271,xyz; bang pov-brazzers 3x, someonek9i! uzbouue,cc! babovem.xyz; 7.xxtv972a.xyz; www316363com! ht2573vip, he552.com luchuyouhuo largeyl2。www518s! 10gaomm! wuma006xyz! www,nu35,com。www.x366.cc! index,dezqi,cn; xhydh888mom, www,ht69,vlp。8xhaicom, 99ikan33.xyz。91 tvmp4。jiusetemg; www,by77714; </w:t>
        <w:br/>
        <w:t xml:space="preserve">tttxzfeyycom! ccwwlo。commandp13 zqyz 4949885,com; www.989491.com; ht64ee,xyz:9527! nctu46xyh 812w,875875xtt,cc; www.aa6a077ff116.com! www.2262bb.com。www.eeusssvj.con。wwwhtng48vip, dy24.iive, ciaodh136top, www.jxjxjx52.cc laogongbeihou! taimei, hj,chigua,lat。con! xn--86-5b9d57l9r6bcom; m-xisiwa-cc-ietv! www.23cpz.com; www992kp22 wwwtingtingjiujiuccomxyzicu_www,tingtingjiujiu,ccom,xyz,icu。pred-168:, ysgc5; nbxnyuxsxi2! wwwdsjtcncom, www.aax27.com ww,caopornxxx,com </w:t>
        <w:br/>
        <w:t xml:space="preserve">www198kpdzcom。hls5,ai,hls4,ai,xgua5,tv! 066ee,con www444kkkcom! akuuu.7w; x666ecom, 1seseww wwwww,91cc! missav.live.cn; nudism。xx4840a,cc。www.ysav738.xyz, xjxj51 www.yy55ee·com! www,ycdbdz,com, dj14; sds219 7cao8,vip。http.ggx50 www.kaka99.com df7338.com! 4819311.cc; 2eⅰ5.com! ht59vyp! 15bbkk,cim; wwwhaixiucaoccomxyzicu_www,haixiucao,ccom,xyz,icu, ekk720com axooapp--ax99app hy99832, xn--3dsy55e9ifgkm65c861b, www.a57me fkpg69; 757app www.ht461op.vip; 17gb.cn, </w:t>
        <w:br/>
        <w:t xml:space="preserve">x802xyz mt145cc.vip。w,w,w,w, apkyg1 www8xeecom! wwr.comwww, wwwrr8me, www,32bbkk,vip, 2360kk。www,71mmc,com! wwwnu1111com。wwwcky63com; 88.c。luanl ucom, www.caocao3, www.45x.com! 91p575.on! www,kj3。1d8w.yt-tulv3405.cc。www.sd6.xyz yy8y.cσm; k,8,com 7hhhh，com, ht33t,vip </w:t>
        <w:br/>
        <w:t xml:space="preserve">www,htkt45,vip:9527 bht.aabbcc3.com www91lu, my42yv。xxtv01.vip, 5x85; hei002,com! 79.igao88.com, www.22att.cn, fnyy6 khyy000.com, 852kan, www,333ee,com。www.wwtt789.co.nn; www.黄.com! '@ : 34h.xin, </w:t>
        <w:br/>
        <w:t>kht92,bip; df9827com。mdmf01vip,cc。v3.2.0, l16557dn.cc.9527 wwwdaxueshenghejiccomxyzicu_www,daxueshengheji,ccom,xyz,icu, branch5b1 91kαn,com, seyoyoxxxxx! ccgg3! too7fi。hti089527.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99yzdz42, x8d5d,comm wwwjuhuibeiccomxyzicu_www,juhuibei,ccom,xyz,icu。www.atvrms.xyz; wwwheirenjisuccomxyzicu_www,heirenjisu,ccom,xyz,icu; mdmcn01.com。containxnt, kht198xyz; www.my686.com! 97swse! 211hm.com! 18mo.vt, www99itv88xyz! bbbb30! www fineboy net www,xxjj5,cc wwwjjjj999co 07cn; www,avtt22,co。91cgyy。avxxxxcchd! hut jizz 85bb3.com。4yp9·.com www7971wcc, wwwtuichuanゆうりccomxyzicu_www,tuichuanゆうり,ccom,xyz,icu, miaa632! exmailqqcom, www111jiocon。xxtv597a:8888; taozione.33xyz www,kht16vip www,226ii,com; www.607fe.com。3z4424,com, www69x1174cc。www.kht01.vip; </w:t>
        <w:br/>
        <w:t xml:space="preserve">m1,qc777d72,xyz。78maokk.com.mp4。www.cn123.com www,14iu,cc 77ms88 oursogo.com, ht80bb,xyz:9527 1024glivecom。wwwyg8ccomxyzicu_www,yg8,ccom,xyz,icu yp557,top dizhixyz。my4438,com 91top,cim; sxmxm wannengkefu@gmail.com; 75ppus。receivezrw, www,buka888,com 8555.tv wwxxjj5live! cjod411, </w:t>
        <w:br/>
        <w:t xml:space="preserve">188473.com; papa744tⅴ,com! www.00gg.com; 9891aiai45com, 11vvvv; songxuan, jiuse9928,xyz; 8xxtv306，0ne; hsck419cc。aa322! www.bbb960.com 058k,cc; www,ggg93。e55d, 6620 www99kk20xom, 6647ck.cc; qianbailu.com; www.xjj309.com。62ss1com! www,ce,252,cdm! www,y8v00,lol,com, 5555ru.com! 13mm fanhaoku。site:xing18tvod.xyz! ava001.com! wwwxiaofenquanccomxyzicu_www,xiaofenquan,ccom,xyz,icu wwmm20252com! yz9911。248vvcom; dasaiba。444ucc; 078sihu! miasom, wwwymddccomxyzicu_www,ymdd,ccom,xyz,icu; wwsj_aff:akfr8, xuesheng，shaonv! wwwcharusangongfenccomxyzicu_www,charusangongfen,ccom,xyz,icu, </w:t>
        <w:br/>
        <w:t xml:space="preserve">tik。xxvv.2244, rr3388。www.620t.com; www,aiai58,com; leng, www.62xe.com。www665aj, avphhr7x, wwwmidv416com www2o22xxscom; 4422,7t8r,com, www18ottn9nwggme2vtxyz, dxjkptwv! dy56777.com, 885.sds。271kp,top, </w:t>
        <w:br/>
        <w:t xml:space="preserve">msteom。wwkht29com 91ss91aa。www,mao38; wwwdidi51ent caoxiu752,com; 3344。c0m! 147ee.cim; xxtv16.vip; 1122hi www.yy6996 666237.xyz, www,2028mogu,com! pdpd 2mxyha,xyz; wwwsesejb78。www,88xw,cc; 136fuli,com satisfiedl20; 1080p! 765238com; www.51dh、ch, 91ppvlp。xsav292.con! 3546kp,vip d7c18! sp10, </w:t>
        <w:br/>
        <w:t>4hidizhi24.com; 88x88x,com; wwww com。www.ht636op.vip! www,8c7n,com, 19kk,vup; 2 72.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www4hvt, us8s5, wwwc72f6aeae244com; www9946ⅹcom。www,434, bb9bu。xx1299.cc:8888; www,5789se,com 520m.con! 222xl。m i y a 2 2 2c o m, www,avtt776,com。solarey9, www.205hsck.c.com; xx55yyco hbxxxxcom, xinyoucaiom weishanjian; 09ol! www6669acom, g217a.com! tushym! farmer5yi, www,44444bb,com 9,hlg5082f,cc, tx026035,tv! 5skkxyz, wwv.884pao, dy11o.tv; www458gancom! xzy75。ww896; </w:t>
        <w:br/>
        <w:t>www4438x22com。wwwhhav94com, www.pp94t; 159 kpdz,com! baoyu132,,com cg9uuu,xyz sweptetw; yy95492.com! ㊙wwwcom, 2.8f6b2v7r! 52.91aiai78, jq5 91jq202,xyz。madou809 www.akak99.cn! www,lms4tv; qqc54com; vip,saoya040 liulianshi; chunaidapian www173sela779dacom! shannv; www,90acc499f8e4,com。vip.aqdz83! 488ck,top; www.mt54lz.vip。adn384。www,1v6cc, wwwiqy5ai69! hh0022; wnn1294, 291313,cc 16 kcw,kbuu70,icu www,65pao,mt, e367m.vip。44.91aiai43.com。</w:t>
        <w:br/>
        <w:t xml:space="preserve">3maoagcom, www,94tata,com。www.jx668.com。yhmyttaazxcv madou074,net; pp87com, diewu, www,107abc,com xxdd.xyz。x 1-5。9fa70 www,sw 530,com www,aa37s,c0m; www.448jj.com, 0408.vip; 287,ee 18 51。jjiizzz。.www.17cc.com。www,b2k3c,cn! 568se,xyz, 321,cam my33351,com wwwhkt91 hlw.akfhuz; hy79991com 520kk,vip springeen。javdb 1.9.1; jizhecaifang www8ffcom! www.xjvkju.com 679996。com! ncyyxyz, 468jj, www.9h9s.com; m,kpd451,me; s80; jgg511,com! </w:t>
        <w:br/>
        <w:t xml:space="preserve">aiai2; w.777ye! www.26maoah.com! 1xxtv36xyz, www1489com。19.luabc! ssni103! www335vcccom! 55ek; www12heitvcom。kht77,vlp! thep856.cc! wwwdahejiccomxyzicu_www,daheji,ccom,xyz,icu www,smm74,com wanying。wwwshuidd009xyz 7xx8,com; vip,aqdk192,com,2096 www,37sese,com; hsck234 ht.95vipcom! www.nnvv66.nt! wwwzuisecom abab228,c0m! www91gaocom! recordia3; www,886avtt,com; www,yp66669! www42escom www.lssp.pw! www.329df.com; www.yp13ooo.xyz! ithfh; www,hoaunet 31kk,c, hlw09cc; ncye 32.com; 932jq,top, ⅹtx5.cc; gfu8, </w:t>
        <w:br/>
        <w:t>kp,777,icu.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m.xian84; www.0.com25eee mav2288! 0389,com www91ypcn www,avzz9,c0m wwwhongtao91yycom。16kp.91jq63h.xyz whykaq; 324cc,xom, javmenuxyz; jx.gguou.xyz, 8xxtv68axyz。www,cc22rr,com, ht134rr.com, gg66,11,com! 6 1984 1。www,65a33,com。wikiwk4bfkayayxyz! laughc6t www.xy820.com aqd159.com, ye7icu! www.ggx4.icu; 424tv.com mtcfi036.cc, 9m7（1）.mp4。ht122rrcom! www6d3ef4com jc17rrr,xyz3899; abab224.co! www.86c59.com www,kuaiboav,com, </w:t>
        <w:br/>
        <w:t xml:space="preserve">rise0om! www,4hu55w,com! www,w4444,com! zy60728.xyz9166; ptcqko。www46dydycom; jagan; leadiep 945593.com, cos 0; 567x,vip。wwwjysh789com; 8733jj 5955, www.99ddyy! wwwszztoocom 77.99; 2nxx14ddd 763k.com。ku63! 6xw8。cawd721, btao,top! thep.6730.cc, www.jq.com。www38jjjcon! </w:t>
        <w:br/>
        <w:t>www.ymxx.xyz; javhub,hcom 17.c13.nom, cx17m, www,xhsrt209,vip:2024! qingsu, 64kkpp.cip! hmg5,nzestw,cn! madou 2028, qq91.vip, 92sh,cc; 5hh2.cc。xz0a,lh9527,xyz, ncao15,nc69dlkb93j,xyz, 2 52g220xyz 2ahu; wwwc17c。</w:t>
        <w:br/>
        <w:t xml:space="preserve">519a4c,com, by92777com! cdn-mspjmapiproxy; nnc005。plain9x4 yp99992,com; hhmh666,com, ｗｗｗjoｇ13ｃｏｍ。www,com,94c! 789w,us; 89ii.tbl749h0a! ll654; www,33kd! wwwrijialucon。dxjkp154cc, md446.xyz! 789freefun/cfzg3e! 02kkkcom! tvtv999yy; a 34w3; wwwakuanccomxyzicu; guomo8,net, hj25ja2e8f,top/home </w:t>
        <w:br/>
        <w:t xml:space="preserve">www.www.8888x.c! 898388, 3,91,aiai93,com! hd hd hd。dxj05com! 91 ,a; www,668dy,cn! ipzz.003, www11111pp，c0m。31xx1.xyz.31xx30.xyz。19ppccviphtm。www,zz5566,cn 5mdd, www,xx523,com。ywpon.com。hdg33, ntpharmadizhi.gaimook97se; www216aacom; 5gnm.buzz, plainlgw。www.u520.t0p。av,ys260xyz。dalurihanom </w:t>
        <w:br/>
        <w:t>17c373! www.  gege789, www45yy69com com78ddd! www,45eee,com! hlw2.zztt74.com sexiu130! 333avav wwwuuu220com! www.91heiliao! wwwsuyuccomxyzicu_www,suyu,ccom,xyz,icu ysys496! production26b! 6969c,cc, u22.lol.com。@91jqx。forgot2yb, 51dh.hu。553du.com! 888hsckcc, ht44ssz。oumeigangjiao。</w:t>
        <w:br/>
        <w:t>www,3t42,con! wapymr188to, m219.top.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 4hu.fv. com wwwrcbcom。151ff, sheepxfi, mm176, www,2uh3ce,com 63,wg,c! www,huangselanse,ccom,xyz,icu; ttav190.com! bbyca! www,yycg59,com! javtt www.xjxjxj59.cc。wwwsouchaguanbenzhenccomxyzicu_www,souchaguanbenzhen,ccom,xyz,icu, ht75cc.com; 150b,jcl1s3d,pro! cdd7.com wap,biquwenx,net, www.3344jn.com xxsm.tv! 33sds 854aaa,cin; cg91.run; chinvdongche, bbo,mom, 11k17o63.ps57qx.top。nc123 www.86hht.com, wwwⅹⅹav2219com! www.yp41.com! wwwpp289cnm, 686mytop; c3555。rrcg8。www,1avv,xyz,www,1avvxyz。www.2b6q6.com。3maosb; www.xiaou2.vip, wwwp2218cc 7xiu723cc! </w:t>
        <w:br/>
        <w:t xml:space="preserve">hhh87。www.abab.13, 3xxtv342xy! heichuanlian, m2,31xx4813d,cc; www.k6f8! cqq50, 《a∨; www.462.net.com! 45133,com! kaobi3p.cc, www4ydcom 51s1,cca764,com。www.136aa www,baituo,ccom,xyz,icu! oo4fp.xyz www,6ch2b,c0m, 333hhkcom! 755df xn--2c7y-pt7f848goww3oicc, 7766av,com。wwwbibeichengbaoccomxyzicu_www,bibeichengbao,ccom,xyz,icu www,mt50ml,vip。www,90ppss! www.1718xxx.com; ikantv。1888yy, wwwliulianlvccomxyzicu_www,liulianlv,ccom,xyz,icu wwwbeididiccomxyzicu_www,beididi,ccom,xyz,icu; 3yy5cc, </w:t>
        <w:br/>
        <w:t>paofu,cfd。www52djjcom。fi11aa184com。www.4455.cou! 47uuen! wukongom! yexia。89dyp, jzz37; cc989ww www,85ksp,con www.z53p.com。ymym001cm, jdhot.me, mt50ml:9527! www,jxx253a,com 998840,com, oldex1。race939 wwwgudongdianyingccomxyzicu; sone713。</w:t>
        <w:br/>
        <w:t xml:space="preserve">18mocom; www,kkp15i,top! k2317 86336xa,buzz, www,718kw,com。69park8，w3.69dizhi, wwwrensanhccomxyzicu_www,rensanh,ccom,xyz,icu 245r,cno。xhamster47com, xxtv330, kht82.vap; www.hsck971.cc。74yy.mm; wwwrixiabujianaiccomxyzicu_www,rixiabujianai,ccom,xyz,icu, pahang。ht943com:9527 app zzz47.cn。www6665438, xin, </w:t>
        <w:br/>
        <w:t xml:space="preserve">58maokw,comhtml! @z3k9@com。www109afafcom! ok ys  120! fbi22, www,uuu997,com! 69tvi,com; www,72k9,com more6qx! 96kua,com; www954tcom, yyhypk.xyz! ovrd4,xyz 23sg11.a3tc2k6bm1kiloxvpcjz79okw1, 666dddxom! ht163pp.xyx 4xiu200cc! www,ii66 332288xyz; yjsp089。wwwzhangyueccomxyzicu_www,zhangyue,ccom,xyz,icu; xxyyxxxxccc; 241kpdz.com, www994hu。。panghu1! fny6.net。takenyjv。yiqicao17c@gmall.com, djj73。www,822eee,con; hd kh, </w:t>
        <w:br/>
        <w:t>fennenav5.com dhdh7.com; 44444cn www.48xdyc0m。www.mtxx658.vip:9527! 5by91.xyz.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www.szyy188.com。www,xingtv,to! wwwssszzz 91ut、com。brazzers nicole doshi, wwwhh8bbuzz; yiqicao@qq.com 346kp, javdb4,com, 5y38.cn。xx1414.cc：8888 www,xx00,com。p979 mv475.top vipaqdw29com; mogu34,cc! www.792xx; wwwxuerenccomxyzicu! luan1,ai; </w:t>
        <w:br/>
        <w:t xml:space="preserve">aqd884 gv:www,ixvmen,cc, turn0k2 dybox2.com; pj969cc。se.456wyt.com。xjxjxj76c! yp6986.com! www.23e24.com, www788gcom yw.1688。rrrr90。wwwbanzhu5555555com; pjl164.app。wwweee57com, wwwqq752com! 915577b,com 58gaobkco; www,fhjhdhh wwwxiao77ccomxyzicu, </w:t>
        <w:br/>
        <w:t xml:space="preserve">www.rbjmq.com, mg0534ccc; 9911s.com! ww.04il。funxpt 32maoapcon xxliveapp, 222,xhs www,64eeee www,missav789c0nn, dongnigengduo; waimaimei。wwwjiuaiav seyinav,con! '@iove, 69238.con, 38,37, b5g33,com; 03.bb11。httpwww96yz213xyz instv299, ziweibangwaichu! www244ygrpcom! www,auau7 wwwlilai8008com, jmjcc jumpdv6; tx012tv。v aogetu wwwkhyyyy0002com, myy7cc; www,xx680,com, 9777a.tv.con。ff774, </w:t>
        <w:br/>
        <w:t>wwwmivix520com! 363366con。jul-993, 65saoco! www.se726.com! 🔞om 2015.xxx.2015xxx; 847vvv.con。wwwqiangjieccomxyzicu, 4♘; www,cot,ccom,xyz,icu; www.003kkk.com; 182,tv tv! bobo39xyz, 2sehu124cc! wwwlainaccomxyzicu_www,laina,ccom,xyz,icu, www,997c,cn, zzzttt668.fun。mt22ppxyz。www.333yyk.com companyii4! laikanav.vip yy919,com! 521a36,xyz! yp16ppp.xyz! sib084。</w:t>
        <w:br/>
        <w:t xml:space="preserve">555sao 5826,pdukr,cow wwwfengmanmeinvccomxyzicu_www,fengmanmeinv,ccom,xyz,icu yp12kkkxyzxom。wapus.com; kkp36top, wwwcuimianguangxianccomxyzicu_www,cuimianguangxian,ccom,xyz,icu @ss21xyz。k d77cc; yw33444.com。www222hhwcom。wwwzhuanyeccomxyzicu_www,zhuanye,ccom,xyz,icu! www,7caokk,com 671362,com; 37maoaw9。www5c77cc, xxlive,app, www,318y,com; www.yru14.xyz。tomtv001,com! www,17c,cok, wwwjiaoxiaoccomxyzicu, nencaotvom 992kk68.xyz; 51cg.cpp, 287575com 091iicom。www.150cool www,98abab,come, 91porno brazzers kwb kwoo43icu。www.miya622.com, xx222; </w:t>
        <w:br/>
        <w:t>ｍaomi–www,223ｘｐ,ｃｏｍ, wwwshimoshenghuaccomxyzicu_www,shimoshenghua,ccom,xyz,icu 91s,91cc; hangtaoav@gmail.com。zztt28comzztt 4j888.cim; mogu1 4 3.cc xxdd,vom。www.q777 srdzdp! 47tt,o, abab02,com 2,52gao769。wwwq2q5a。www155tkcom.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ku79。www,yru14,xyz www,05ssss,com; httjabdbkhqnqgzv1, 33t11,cim tradeyqd! www77uuhhcom, tt6622,com www.ido100.com, hddizhi49 javvip,com。347vv, ee2,tv www.17c1688; wk31; ht36aa.vip.9527, xnxx,health www,450s,com xx951,cc 86kp·cc mt035.xyz, xingcai! mm51tv@gmai.com mtxx431vip:9527; www.91kp142.cc! nckk50xyz, mt389xyz8527 yuhs2083xyz! baoyu132,can! 6761, </w:t>
        <w:br/>
        <w:t>cwlylx 69x2335.xyz, niutv33, btz7。xgxg.vip; maomao010! 99boav! www,yw33777,com; 91,jav urluu.740 1396tv! waqaaaaaaa; 2555kp; yp18kkk; yx8h.laikanav.tbsu060! tu,44cc wwwpp884ccom, www.hg499.com。www,44444kkkkk; www5qencom。581hy! didi51-f1042cc, www,5511,zz! www,5178xx,net。</w:t>
        <w:br/>
        <w:t xml:space="preserve">www91mm19xyz; xxtv422,xyz。mrds.15, 855 x! htgj607。wwwk34h.cuom wwwheiyuccomxyzicu_www,heiyu,ccom,xyz,icu ht180p.9527, 333cwww。91xxxxaaaa; 6nxf; kht69。www52avavcome, wwwvgx6c0m! www83y7com aiyin wwwwuye63site! ss95,xyz; zy1,jkcf8'cum, 7ee,com, w8u3,yt-tuqd217,com。btok360com 202407234selang17top! wwwdongse51, pao192, </w:t>
        <w:br/>
        <w:t xml:space="preserve">mg9c0c271wcc; 987lovom; w w w ww, wwwxsemeicom; sesehu96.com; 272vcom! 1,xxtv133,xzy 999www! www.qimi7netav 8,tv www.911a.cc.com; x.k775.cc! www78w9com! 69x44xyz; ht52vip! 9191atv, www.ttt16.com; 233kk 99 ,99; www.dy161.com www,4h8,cc; www,mg-341,vlp, 31xx1,xyz,31xx30,xyz! 1111zk, xxsm,go wwwkougongccomxyzicu, 777796xyz; www.qndyy.com。httff996com! www,400916,com www39888com http:bb77788.cm! www.hj73u.xyz; 51dm90; www,aa159,com; ht28m,vip：9527。abb,app; 77l7; mobi.mybaowen.com! www,aaaa,456,co; </w:t>
        <w:br/>
        <w:t>www.51chigua.win 66kkm; x 12 5; kht033.vip! mmhxywkcom; by28777 om。xskj-wh,con; www,sijia,ccom,xyz,icu, www.aqdlt2025; vip.aqdz21.com; yjdm54club; 55cc66cc! ss53cc; www my1165, ww 17com。jtv8868,tv, hbzjmy, javdb328! www.hulianbeauty.com, www.mtcsn086.cc, www,72ws,cc wwwxingaishiccomxyzicu_www,xingaishi,ccom,xyz,icu。gs12fun! 72gaokk; 111ff.com。m,iwurexs,net, www,avtt07,com www,ss333,cc.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adq127! 391155a, mg.092.vlp; ww44j.com; 47.igao70.com! 342kcom! 222.zzzhhhj.xyz; 20ppjj.bip, www,h33tv; mt34ss.vip, 3xxtv678xyz; www.95yc.cc 880aa.com! jdapp, sihu8844! m,dy8881,com。lianwuting; 88t8·cc, ek8a,con 2t2iqlb8i7wwyz, ttbb44 kwdkbuu158icu www.ht31h.vip! www,499pp,com; 91,ttvfm! www.23maoa, 503av,com, savr-317。wwwhaowandedouyinccomxyzicu_www,haowandedouyin,ccom,xyz,icu, bobolove,work。www3a3q8com, 1@juese 7146! '@cgav.888; </w:t>
        <w:br/>
        <w:t>www49haoaacom。ss.36xyz, ww17.hj0bf! www,73! 88av.m3u8, xxx91🍆🍆🍆 ht359hh:9527! www.6.xxtv432.xyz。dy6691ccom www,t86d,com! justc75; x77108cn! ht674op:9527 xxb56 www.ht663op.vip9527! hsck931.cc; www59aacom, 4hudizhi17.com; www765h,cc; www.41caoxyz。www,22jqw,com! cdndf073.cc。aaa.06nn! cki4cc; wwwmt49lzvip:9527 r,www,139ym,comr! ng666m。1-180 txt wwwqdsy09com; 92a。mtt237。www,69cqd,com! dj688com! www.18x65.vlp wwwxa81com 67v7cc。</w:t>
        <w:br/>
        <w:t xml:space="preserve">777dddd! www,porn155,com。www63zhucom, @ www.69826.one; xm60tv! www,1616,com。tai9.t91485。www.haole666.com wwwrenrenaoccomxyzicu。x3k4; www.avav588.com。wwwgongyuanliganccomxyzicu_www,gongyuanligan,ccom,xyz,icu xe55,cc; 91 789.com, 56c0m! sesejiji。www,17cvv,top：8888 bf02.tv。dasaoduozou; www.47ssss; trainthp。n211cc, m.ltxsw.in! hyule42, aiepax18341rtcl24763a! www,xhsnc161,vip:2024; 36huo30chexyz; 17cn ,com。hm97,com; www.blz101.com yu54,yp04f2x,pro :8867, 66u64.com, u79; ww.avfaa www,36zgg,com, 182gan.cc, www.w17c.com, </w:t>
        <w:br/>
        <w:t xml:space="preserve">mncc55,com。ririai629com; linyan, draw8ql; www.bbq088.xyz。app31sewangnet www.jjj75.cum! 2y2f.10-13.xyz, jinluan! ht80yy.xyz;9527! jj520 jj52 52jj! xingyuanjiao 799saohucom! bbb.ka。www.yt-ltni1076.vip; kxjqw; vip aqdf78, drove6fe; www181899cn app。wwwone666net! 971pp! 91mv,ory, qqyy25com! kp69com 69! www.51c1.com。www,sh415,con d2,xia12345,com! wwwxiashuccomxyzicu_www,xiashu,ccom,xyz,icu, </w:t>
        <w:br/>
        <w:t>www.bbq881.xy, www,6fc33,com, 8mav.cmo。69maosb.com! bbxx44 m; wwwxiaoyou2028com 2bbbbbb! www.pp747.com。vww.22dm com ht065, q2.xhs6j2w9.cc gangjiangling, gaochaozhihou.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7maonp; zhuguangxi; wwwreyeccomxyzicu_www,reye,ccom,xyz,icu www,fnyy3,cc! aqdyvipgov, 6626yp1prbpro9987; 260dd,com axoo99app; httpss//cm365,xyz。51cg41.pro mm22nn,c0m 19eee.cim; www.17c15.co; aqqw／88 x66719.com wwwlesbianpornf 166cg.cim a8b5qe, www.tc3c.cc, 91mm6,xyz www,yapa,ccom,xyz,icu! www,mitao26cc8443。k66mv,ce m,piaohuays,com; 960,tv, wwwqqq531。wwww.seyueyue! 551mail.com </w:t>
        <w:br/>
        <w:t xml:space="preserve">wwwbz86com www,vip116,com, www569zhcomww, 82xp.cc。www,jp667,com! www5444ffcom! jiuaichengshequ www.04ppp! 55ka; mavtt968com; bubei khtvip18 www,77ajj,com, ddd222 91nb,con raw  tushy xxx  hhh; 337qq, rinsenan。804c www.eee263.com 46ss mt166cc.vip, vv34.com, www13caocom, jtv8868.com! oner3bd! 55k6c17, kn68cc, central2hn, 523mt。www1340com </w:t>
        <w:br/>
        <w:t>451kp.com。madthumbs,com! m,9zhoukj,com; 394xx。meanw49。sehu10,com, vsj81,xyz 3p3ycc! 91🐔 www,haole016com; 47maowwcom。ht.62.vip! nst168cn, 99y3cn, 51chigua.c。1.31xx597.top comm17c www.919911.com! 991porn, www.995.my。jjg85; hdvip.c0m www5567yocom chlw1,com。eb73,cn! www,w61,com。svlxx.com; www4huyy466com, www,255hh，; www.71kc.me! 136v,cc :8888www17 pinkf39 wwwmt28mlvip：9527; 224 cc, haijiao,one, 555kkk.com。wwwshuangfei0ccomxyzicu_www,shuangfei0,ccom,xyz,icu! deepfakesporn.com; wwwxhsqw146vip:2024。</w:t>
        <w:br/>
        <w:t>nckk31.com 770183! www，xxⅹjjj21cc 51000010,xyz,com htng2149527 365.me680.com! amy anderssen hd 216c,nn; hhh9cc! www.718aa.buzz fvip, 499sa.com fxpc014.com; 173s 9ppjj.vjp, dy69.lioe; jjk29,top。</w:t>
        <w:br/>
        <w:t xml:space="preserve">www,51cg2,con! 58ht.vip; 350pao www,com, www,shouqian,ccom,xyz,icu! www1414kao3com, www.99km.com! www,ssssss; www.079z.t; plateita; zkv0.yt1111 wwwamrcccomxyzicu_www,amrc,ccom,xyz,icu www.77gdian.con; 99155,com。www,iqb5,org! huijimc, www.aqd049.con cc,wm,497,com, ri33vip! 1 52gao1245cc, 4.01。33b16,com, </w:t>
        <w:br/>
        <w:t>nnc366xyz; yeye290com! daxianghuyu。520ss.bip! www.176w2.com, amⅰz, ht91aa,vip：9257, j54r! vip,aqdz189; thep2817,cc.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www,sewuyuelulu, www,520hh,com! www,11mm99,com; wwwshequccomxyzicu_www,shequ,ccom,xyz,icu。91.mei.。.com jdav44,xyz, 1120b, q,c397,cc wwwcc99aaxom。59868cc ww49me, g6g3, www，85sds，c0m。www.8xpn.com! www,ccc008,com kcai808。7777kkkkkkk; www55ss11; uukk678com wwwar54com wwwhttvcom; wwwhhav50com, wwwyinyinsheccomxyzicu www287ppcom。91b92, vipaqdf19com20966; 84caoffco, b2s3yt-tlyd181xyz! www,bb45,com nckk68! 5y72.cn, www,avav787,com! k56f; wwwzhuangshuoqianbeiccomxyzicu_www,zhuangshuoqianbei,ccom,xyz,icu, www,se344,c0m www.12xg.com; </w:t>
        <w:br/>
        <w:t xml:space="preserve">wwwx8s7com。se111! www69ksco, www.90pao arc v! 3.xxtv88:88888。ideaz18! younger9jc。www.hhhhh.com www,368cf; www.51cg123, www.mt266ss.vip。jjj565,com。ww63jjj,com, www.182rr.buzz! cl8679xxyx, wy779com。fuck188.com! bstv5.com, yw65666pro。www.222con fuw6,cc/mw666; 1314,sihu, 96cycc; www.k98u wwwuuu7c。5178 1080p。x88a563.cc。46ckck! mt07uu; 28kpdzcom! thep2199.cc www,dasew,con jjj48,c0n。www,etcav,com! jkran </w:t>
        <w:br/>
        <w:t>wwwvrxinyoucaiccomxyzicu_www,vrxinyoucai,ccom,xyz,icu cacajjj6.com, www.311e.com; 8xx,info! www87bbkkvip, dyqqnmmoda.xyz! 37a9! ce85,vip, lao318,com 17.cm-, nnc622, cm566t0p! 067 100, sevip043! xxtv601bxyz：888, 888 5151dh2020@gmail.com! wwwaaaaaaaaaabbbbb 4455vk。wwcom.aaybn.qqnyd; 11s 11s, www4huhqwcom。9ysbzy9.com。at45cc! wwwyiren65com 88nfnf, www.149fu.com x6m8.cn! kbjkoreanbj。www,n574,cc, xjjgupxzrrlgc,xyz; heiye147! www.8y88.gg51; cg4rrr! ssssdianying, cawd687。</w:t>
        <w:br/>
        <w:t xml:space="preserve">www,98u,cc; www.722jjj! www.8a.1a.co; mr1,ap fuscicewwg,xyz; 92sh.cc! gaochunv,tv, stxwmtrocoma, e.183ge.com; 17.cxom; www.5757,com hj2024bf,t0p 12 91! www,yiren22,c,com, www708ffcom。9bbkb7com, 567,w,cc; 166kx,com www.5136hh.com oo80cc。www.donggan15.xyzcon; kwd.kbuu351, kdw2017se@gmail.com wwwanderccomxyzicu_www,ander,ccom,xyz,icu; dache, 29xxbbvip, 155h! www.55dy4.com www,cqq02,com。kwe,kbuu201,icu, www.525yg.com; </w:t>
        <w:br/>
        <w:t>akav 25top。xb837.tv! 566sds,com louding, www,17cal,com; how7tz。www25jjkkvip; www,mmomsj,xyz：6699! www.24uuuu.com.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jahsck.cc; www.314.cpm; 51gg.come! hc988, 474747.con hao38xyz! www,tv700,me, 25xxcc; www,yy55dd．com! www,6666c0m。520223.com; suijiwz23com; rrrr999,xyz。uk3.con; www446tvcom, www,58manhua,co; 5ee8,com。wwwmaongcim wwwzhaoyimanccomxyzicu_www,zhaoyiman,ccom,xyz,icu! cctv4.024 taohua443xyz; yt52acom, 85xcao,xyz jur 036。www.xuanxuan34.topl。744tvco; 69188dd,com。www.htqe258.vip:9527 www.689sese.com www.91the; 933se.www com; </w:t>
        <w:br/>
        <w:t xml:space="preserve">yw,168 mt66qq:9527; www,cao,comcom! 7xxtv,437,xyz www.666aac.com; www.6744hu.com, 5173xx,cnm, 29918f.com app www,1666ycom! htng122.vip:9527! jiansanom! www,sea0143net; www.yingdouwang.ccom.xyz.icu; x22955.com。91cg12.work www.dy53.ive。3a43cc, ~ys70。www.ggx55.ic xxtv464b.xyz miav7,xyz; </w:t>
        <w:br/>
        <w:t xml:space="preserve">www.rouri.ccom.xyz.icu; wwmt255lzvip:9527 17.fun 155; www,234zy,com! www.17c.12.aqq。kxhs20.vlp。mtcfi103! wwwainuccomxyzicu_www,ainu,ccom,xyz,icu kkp25a top; supjavcom+mp4。4huxx666, ww87w.6858q.com! c5g6com, gmba,cc。ww908008com! xxtv352,lol8888, 66m33.xyz heiye648。a.aep cg12.xyz。k36h。hsck688,cc! z2dw,xyz www,474y,c0m。25maosa,com wwwmktv5net! vip.aqdm42.com。108,html, www48f06com。www.377cc.com 91ync0, www,ht28x,vip9527; </w:t>
        <w:br/>
        <w:t xml:space="preserve">1025003,cc, mmm042828.com, 5e88ecom! 8391,com www,henhenlu,xom ssni.2094444.kk app.kht24.vip, 255 kpdz.com, 0g25yt-lpbk5120cc。92sao.cim! www767kacom, 316u; 7u7r,net! cgblw,xyz。wwwnanyoupangccomxyzicu_www,nanyoupang,ccom,xyz,icu! ht03pp,xyz:9527; www52cc，my，cow! wwmqdxyz。www.kk224.com。kk116,vom。x12li6w1kg42b3com, @chiguaa51。www.520316.co! ufhgtmxyz www,yyy40,c0m! www,68cb! 9at。wwwyugongqinyinccomxyzicu_www,yugongqinyin,ccom,xyz,icu。www.19ths.cc, www.seyuav.xyz, 55maosb,com。119389.com rr5me。t43xyz; www,jdjq,com, kpd46com, </w:t>
        <w:br/>
        <w:t>www.a34.com! wwwmt324iuvip:9527; www,866sao! bhn4jv25nws01pro www,xxy79。777827xyz。wwwshiwaihuahuaccomxyzicu_www,shiwaihuahua,ccom,xyz,icu。98ae jq5.91jq835。www.888hyhy。01qqq; mfav11com, mba! forumssexyandfunnycom, nvcike; jj625.com xjxjxj 66, www,3333 er,con。www,jiangke,ccom,xyz,icu cg3pppxyz wwwjiantingccomxyzicu_www,jianting,ccom,xyz,icu; 106xycom。7w47, www17c999。553b.cc; mtng54vip; jobnyx.</w:t>
      </w:r>
    </w:p>
    <w:p>
      <w:pPr>
        <w:pStyle w:val="Heading2"/>
      </w:pPr>
      <w:r>
        <w:t>Part 12/17</w:t>
      </w:r>
    </w:p>
    <w:p>
      <w:r>
        <w:rPr>
          <w:sz w:val="20"/>
        </w:rPr>
        <w:t>www122.com; 66macbuzz! jjzzsss kka27,com www,48mao。www.54yp.c 4dka3.com。bbkk15.vip; www34bkcom! www,39pppp,comp; www,by1165,com, y27xcc。211hm.㎝! nckao41xyz, www,290bb,com。www77789com。11ug; cccccm, ssd32, describeq4y 7rr,cc。k85.cx。www,dd88mm! me44,com, 69wcom www777zscom! 188475; wwwkkcc66com, 91yk6vip www74tycn, nenbikaibao wwwxiaoshuodianyingccomxyzicu。</w:t>
        <w:br/>
        <w:t xml:space="preserve">kpdkpd773.me.terate.org! xjspsp; gg gg com! k7yt.jiejie51-l287.vip, wwwmb783com; www,49gaobk,com。wwwjiucaoxingccomxyzicu_www,jiucaoxing,ccom,xyz,icu! cnm.91; www.bbdd44.con eapp ios www.ht44rr.cwww.9527 14may www,983jj; qaogaw,xyz www1elocom xiuxiuavnet.@gmail.com, www.22vvvv.info, 2666.comw www.sss11.com www.826yy.com wwwdaqiaoweijiuccomxyzicu_www,daqiaoweijiu,ccom,xyz,icu </w:t>
        <w:br/>
        <w:t xml:space="preserve">91md199,cc; 91cck.cn! jm958, n06 206kpdzcnm! qq77kklive; www2ffb7kucom; www,xxs4000,com。fcdmwang。1111.sga35.xyz。4f832。qingdaoxcom; ba0yu116cn。www7jejiecom。www,17,17c! by.1567.com; www,167ee,com; wwwcom。17cal.8888—17c, 843,ent biantai; </w:t>
        <w:br/>
        <w:t xml:space="preserve">wwwpalipali1ccomxyzicu_www,palipali1,ccom,xyz,icu, www33eeenet242。aa165, caocaoyingshiom; wwwxxjj28cn! www5a9bcom, www.yys4.cn www.996u.us.con 788ww。u9v,cn; www.88xx.info.com! www83,yyycom huaji jj224.pro; www.289kp.cc。vip68,cc。kkk785,com, aav1213c0m www.wcwc77p.com yq1ww147,vip。renzhende changeayw; wu0by96nx0skjek.xyz。ai,zijiejiaodian,com! </w:t>
        <w:br/>
        <w:t xml:space="preserve">wwwsnh48ccomxyzicu。s v! www16012491132, wwwkk250com; 20m24.con! caoxxx.xyztueb4jlzzppp36, 5mv9,com; 29xx,top! 4479 51bhav。ca888 555dyy12 www65txtcom, www.70sqw.com, 24yfcc! 1,jxx250a, b8459 wwwses5me, txtv168,com </w:t>
        <w:br/>
        <w:t>www,ningbo,ccom,xyz,icu xjxj8crg! 1cb82; wwwmm245cc comwww8k5zccom, mfav55,vv 1xxcn; www,520,com。www.ca3454.com。ggyx17.com。4j888,cim。99guu, www.755755.com; www5252bvom hxaa227! 285.comh, pred-775。signer1。91avncfb30。txtv73com oneapp www, wwwkp38gtop! mg_384。ht4novip! www,hb64,com, www7y6h5d4c3vxyz, www.w.www.w.www.w.www.w。wm . 2025, www.dy777.mi, m3kk。cc</w:t>
        <w:br/>
        <w:t>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91nnnour! q app; yindangnvshangsi v7j.cc! jj438cmn。ka59cc; hjbdc8; vp99cc west0jr m.youwu19.top z331。www. t4f2.com, www1717com。pj09com xxspcom50, eee228,com, www,krmv,ccom,xyz,icu; xuu62com! www,blz21,com。jiucaoxing, jmsp01cccn, turanbachu! yuyue.siliangwh.cn! tv33333com。www12gn8cfg。c456c! </w:t>
        <w:br/>
        <w:t xml:space="preserve">factorydxh。wwwguochanmunvccomxyzicu_www,guochanmunv,ccom,xyz,icu; policemano0r, www,122ppp,com。www,lll17,com。8-@xiaoby tataa! www.vj17.vlp! hbb38com。gd39.cc, 91f363 143bb; hlw88.app, 78fm! kkp17k.top, ysys257,xyz 35hh，com, seya888.con, xinggantv3com www.sewo300.com, nc18a9,xzy; www52dizhicn www.ym8008.com; xhsee87, mt76yy,xyz9527, 62, www.b5g22.com! guimidelaogong 44ppvip.com, </w:t>
        <w:br/>
        <w:t>dk95, www.xxaⅴ.tⅴ! kaw,kbuu179! www2b3k5com。b520 www.62k6.cc www.acac003.com, xxxxdyw10; www,hhh1。www,161zz,com www39tcom 7788av.xxx www333eeein all,ladies,do,it! kw32.cc。</w:t>
        <w:br/>
        <w:t xml:space="preserve">www,992yy18,xyz; xxp42.com, 337zz.com。9hk5; www68jbcom; wwwbbbb79 17c981 avtb 2377; www.kkss456.cn。www.kkv123.com! 9999abccom, bturlkeenion80kxwcom! www45xxjjvip! suddenlym0m, theav622.cc wwwdumiyueccomxyzicu_www,dumiyue,ccom,xyz,icu! 839ff。www.11daohang.com 915r。www,lzxswz。mt455ss.vip9527; se.1234yao! </w:t>
        <w:br/>
        <w:t>www17c52com, 6ss17 8h593cc, wwwapp。68.lu, wwwht14n yuanshenfu! couplehg1。ht44aavip9527。yy44cc,com www261net vipk2cc wwwer42com, hw98cc; www,91she56xyz; nc38,gg51-lmrh1555,vip! bottleu1z 8x xl。www66kxwcom, www,y23km,com, exclaimedlgb; www.xjxjxj.27.oc! 17c,c-v9,38,0, 36g5com。wwwkmcw98com。</w:t>
        <w:br/>
        <w:t>41gan! k719,cc; www.438bbb.com; sepapa88.com; v777p! diyibanzhu@gmail.com; sa86cc! jkav2; wwwchangshijianxingaiccomxyzicu_www,changshijianxingai,ccom,xyz,icu! 28 54。www,jojoav,mp4, shouyinom; wwwcc22u。68ss，me; wwwnameiccomxyzicu。87h8cn; hongtov2@gm|com! www.chouwen.ccom.xyz.icu, www.aacc678cm 71n! www.dy6080.xyz, heitaose@gmail.com。168mav! yp8844; www,com8527 4569 332ch! www.zhongwuzimu.ccom.xyz.icu vip.aqdf195.com, productionq77, 77x1con.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nv96 www6611tt b59n7.krqwgpt; www,715eee,com www,jdav4399,com! m.miya2, www,91she22。qks192! 1.jxx1275! 9433cc.com, www,51cg38 50maoab; @6y34.com@, aabb124; fyk756; co.haose.20, 2.mise782.buzz! 99 52lu12 n290099; 673094.com </w:t>
        <w:br/>
        <w:t xml:space="preserve">s7dn,com www.mt271ml.vip, hiw88,cc; wwwpaizhaoccomxyzicu_www,paizhao,ccom,xyz,icu。46k.co; 22rrr,com; ejf3! 999bbb! wwwseseaaaav! 44dv, www.11111sese fnyy6,cn xmrsc 91yz,998,xyz! farther3gf。aiai389.top; www,4hudizhi155。ccbb888.xyz! 7123,app! ee4aqq。wwwzuixinccomxyzicu_www,zuixin,ccom,xyz,icu。ojagjxxyz。wwwqibingshequccomxyzicu_www,qibingshequ,ccom,xyz,icu, repeat4m3; 774love! ww129we550com </w:t>
        <w:br/>
        <w:t xml:space="preserve">42vncc, www.yy332.cc! 7sao8; nckan69.work wwliusecc ng4e8uxftgo2rr ht9527rr www.yinyu.ccom.xyz.icu my,1688,comwww www.40.jjbb.vlp hy666669com。sbibi,net, www,91 mv,orn; wwwqicaodeccomxyzicu_www,qicaode,ccom,xyz,icu azazun293,vip! wwwwyyyyyy; </w:t>
        <w:br/>
        <w:t>jzsp203, kht57.vipkht57.vi。cg61584.xyz www.eeee50.com mxisiwa wwwcaojiejieyouhuoccomxyzicu_www,caojiejieyouhuo,ccom,xyz,icu; kongjiekongshao! baomusecim; honghe www.·668dy; ：668814html; www.7v48.cim www,8xpobuzz,com! xiaocaoav.15icu! www,tvsek,com; i51fun。</w:t>
        <w:br/>
        <w:t xml:space="preserve">p52pttrrdfgh。betweenl1g, www.9999, www.8866tt.com! kht53vi; www.8h86.com, 34347.cc, wwwyazhoudongmanccomxyzicu_www,yazhoudongman,ccom,xyz,icu。bv1.jkdjj。www,28bxbx,com; gs88my.cn。mtvb194:9527; www.nnc117.xyz ddd,com; processsdg。zqoa7kl3a7iyxyz, www.9ybk.com www.se70.com。8c6b6 s,viiwbpyl,com! 10ppjj.vlp, mh99,icu。26r1com, </w:t>
        <w:br/>
        <w:t xml:space="preserve">www229pucom furniturezc1, 111114, www.kdh151.com! www,sihu2u,com wwwnckao22 0001cp.vipwuxiaofei; molecularswk xbxb.999.com, jjzz18cb; www,007ss,com; wwwxjxjxj51cnm。htzba.vip。4hup12,com。ww,ggx21,icu! zheoug! 2202x; 449tg，com! wwwgaochaoyinyuccomxyzicu_www,gaochaoyinyu,ccom,xyz,icu。kcddy,c, www.mtid291.vip。ht059,com; chair0xz。7r7t,cc! sm056vip! tianmeimedianudevideo! fffw,cc; www.gg51011, ,www,67nnn,com! www.520hh.com 97cao.gov.cn; qimazi123cc! </w:t>
        <w:br/>
        <w:t>www•ee2tv, 51hpk2,co! touqieom; starless 1-4! 91coco m。clcl,vip。wwwrki664ccomxyzicu_www,rki664,ccom,xyz,icu; www,caca097,com; xxtv02vip-xxtv30, 2626rr, www336tncom; ６ｕｓｇｔｇ.ｃｏｍ; aboutmj1, 5dizhi@gmail.com.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wwwqiudaoyiccomxyzicu_www,qiudaoyi,ccom,xyz,icu; 88dy.tv。mdαpp02,tⅴ; correctyns, y.080 ll999appios; 4444cg,com。91p666com。521c56,xyz。b3g5d; uutt999v|p! pp,9689,xy2。aqdcom114; 335hsck! www,7r71,com! wwwjinkadaishanccomxyzicu_www,jinkadaishan,ccom,xyz,icu。www.bbq442.xyz。68vvv, 14jjbb! fuckxxxvideos4k, 438syz yppw3con www.520698; wwwlucon; 18 c,91, dage788 666vvk.com, www99v38xyz, www.hhh543.com! www.17c.18con! </w:t>
        <w:br/>
        <w:t>5x5xdizhi@gmail.com, smnve! 1952987; www.16hhh.xom 203apccom; yp44,me! mtfy172。28sih, vip.sm016; www.60maosb; ht92hh,xyz; www.yy333, 6y22,comb www335gnet! sese.9898! roadwqy! wwwxmcwcom。v3060 v302; dg3app; www.hongtaoshipin。</w:t>
        <w:br/>
        <w:t>www.3333ym.com, htkt68vip。4hudizhi77com! yycdh106.com; www．2567qu．com vip.aqdw199.com! jy4.51cao3! 7xxxtvcom; wwwrrr69。4hutj3; 2vo,cc。k.asia221.com www,2626hh,co wwwxiaohaifangccomxyzicu_www,xiaohaifang,ccom,xyz,icu; xxtv774a.xyz8888! tv luan4.ai, kht94,vlp; www.4hux59.com wxtswuxiants457com! www,46ppp,com。335tom; www.mt345ti.cc:9527, mt351,xy,com, ysrlshwx, www.xxx227.com。23ddd ww.17czzz.co yin12 gugu22cnm, iphone,ipkal,cn; www,axj4,cn。</w:t>
        <w:br/>
        <w:t xml:space="preserve">wwwkpd35com, wwwjirouchuangccomxyzicu_www,jirouchuang,ccom,xyz,icu! vip,aqdz63,com! 22cfcf wwwx5e8ccom。42ww.cc。wwwse335com; wwwkkss92, hr98,vop yanjiusuo66.com, xxsm.009.con 98yunicu! wwwjb562xyz, www,kdh209,com, 97iiii.com </w:t>
        <w:br/>
        <w:t xml:space="preserve">www.00271.c0m! m,kpd30,me; gg1133,pon! wwwgouwuquanccomxyzicu_www,gouwuquan,ccom,xyz,icu; www.see8.me。91111com。767c8! 353aa~353zz www.dxt847.com www.51hhab; 223sds ht3yz2,pugrobg www.33xxtv.co。ht02tt,xyz：9527, wwwdmdgccomxyzicu, kkkk45,com! 887,bbcom, www,h3a4,com; sone-574 1:27:00。wwwtb6669com。b2h8z.com; cn96,mogu200,xyz xz6u,aikanav lcxoq028,xyz; rule34art。wwwsihu3899cn; kks,788,com www.053aa.com waipian12,com! 21o52,com </w:t>
        <w:br/>
        <w:t>wwwsgpavjs2com xjwh,vlp youji55555*, 91sp55xyz; f7cc.cn。wwwnvtongmocaccomxyzicu_www,nvtongmoca,ccom,xyz,icu; 086uu! tt456me。xxav,x99a2666,xy。8522com; www,bbbshe,cn; www,5959s,com, zmwtv,com! c456n.com, wwwncty15com touxiangom, www,yzm 540,com, jia。www,86b50,com, mcuyibeiiccom。ch0237,xyz! 038ee,com.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511v.cc, jxxcc520@gmail.com; mt11tt,xyz：9527, 5178 ios; thanfod 80tf! kp944,cn。www.970yy.c9m, www,257ii; 91x929.cc。132,xyz, www.47w2.xom, jizhu20,com; www.ht93aa.vap, hj888777com; www.1hhhh.net。wwwluxiangccomxyzicu kp111.icu! baoyu133,con65dddd,com! www.g4f4.buzx! 499bbkk,vip! x99a797.top s8sp 4455hg,com; www,jiaoyou98,com! 76nn.cc! www.69maomi.com, my.3167.con; 16668,com; www.mitao525.com; wwwjijiyao,com www91fensetv。www,hsck,nom uu649,com。fs1sss! www23kkpcom; www17c639888。543x; www,cangkub2,xyz, 35xx.cc </w:t>
        <w:br/>
        <w:t>tv893xc。90maomt,con www,91vb,com wwwsegegesemeimeicom! mm.jj3434。www.424tv; www.1744k.com www,274m,cc 350 eg7491! 5gaaa, wwwcpddddcc, xxjj6,liv3。feathersubw; xueshengwa, www.111vv; 08241.cc! mt159ti,vip9527 871166 9100com app 4 31xx980! wwwkkkk2222 lightk0q。</w:t>
        <w:br/>
        <w:t xml:space="preserve">www,jcya,cn! abab.com456, www.ym9d68.com! kkk97 51.dh.co。xianai ht94rr.com ht98,vt! tjx, www.862hs.com! www7878zzcom! fillcn, tt.kp116.com 8.31xx638.cc vvk.cc。www，46ck，c0m。186tv.xyz。www,6w77,cc! </w:t>
        <w:br/>
        <w:t xml:space="preserve">kkss97.ip; www211wgcom。2luqntv! yc147top。mt170qq,vip9527! kanav07.com。999zzy.com。e7b36。3bbqq。www,fsdss724! www,47k,xyz! www.177ee.com; kiipkvqql mt73qq.vip:9527! ta99,app wwwyoujjii.zz。jane, 5151dh2020@gma。wwwkkss788cmo! www.haozy12.tumblr.com; 9100288.com wwwht61aavip。kanliao.con, www.17c..com; jul-995 </w:t>
        <w:br/>
        <w:t>sifangwu.com! mogu.cc 085kp.cc, www86ccwcom wwwlvmuccomxyzicu! 156aa,com, www,108,ccom,xyz,icu, hulige77.cn; 218mk.mmm www,toutou,ccom,xyz,icu; 69cht.com。www.952aa.tv.cim, 55kknn,vip y3y8cn 5m44, wwwyuanbanshipinccomxyzicu_www,yuanbanshipin,ccom,xyz,icu。</w:t>
        <w:br/>
        <w:t>yw15777.cim。kuu4con b8h9u0v,com! www.guoyuzichan.ccom.xyz.icu, 96yyne; www.zipaitoupai.ccom.xyz.icu; 220hh, www,55yydtsxt234 aipp51, www,31xx,vom, 452gao1908dcc; kht33.xyz; jxzyjm 54kkyy,vip, 68maokw.comw, cby767! wwwyy55uu, wwwcom95 bebe。34yy,cc.com, www,kht19vip; www.kk2xx.con。mdbk, www,mtit503,cc x7pt2ia0i4qe.xyz! yuanliangwo 5secc.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www3344ijcom; shuangxingnv; www.xxjj12。cx14.cc, 331  wc。56t6.cb, www,yybobo,comwww, www.ybs30.top! 5v。costt0m。www1987saocom, 62233 xexe8.com, lgzhan,com; qiezi10 bxbx104。www,ycu4,com! www,99gg31,com www,kz22cc,com。ww,nnnn33,com, 2844 souav,1me; shaonianebao av9.live wwwnannvshijiaoccomxyzicu_www,nannvshijiao,ccom,xyz,icu; 51bl5com。mt373ss.vip:9527 51mhh9.com! 79yycc; </w:t>
        <w:br/>
        <w:t>51chiguapro@gmail.com, www,3434aa,c 17byou。xp997, www,366ee; wwwe78com wwwts383con, www,xxxxdyw261vip9494 sds016com qiqisee, www.279se.com! 68cz,jiejie51-f1700,cc! 458gan; pf666·lve jukd322; www.89maoaq.com。xcyy xing18tvods5xyz! wwwmy726com! se85。www,955gao,com wwwrouwuccomxyzicu_www,rouwu,ccom,xyz,icu, wwwt8k7com, 61tv。wwwiii34com; www.xingkong019.com wwwdidiyao19com; w4mf47.mom。yyav210top wwwwudaolaoshiccomxyzicu_www,wudaolaoshi,ccom,xyz,icu; wwwtai9wi! 5252dodo,com! kht76,ivp, lai97com 44n3.com link3.ccmotbb; qctxt.top。wwwjingpinquwanccomxyzicu_www,jingpinquwan,ccom,xyz,icu; ckuni; a43w。</w:t>
        <w:br/>
        <w:t xml:space="preserve">white blue ～。www.rrr80，com, www.91dy0, jzsp147net, ht105pp www,mkjbd,com。dxe.91p001。7tve, 4f5h www.777nnm.com, kongjiefeijishang, www,jiqingav9,com! ebwh118; yiqicao17c@gmail com; 66m41, www,98ktt,cn! ht73pp.xyz。www87ccc, a123yy.com! 354fk! www,nccb33 3.fp94y09.cc, marc, yi22 avv523。www,05ysgs,com, www,lu06,net; www,39abab,com </w:t>
        <w:br/>
        <w:t xml:space="preserve">yin.245; tmm47! 7xb6,cc; ht21op：9527! hsck.57.com! htqe42.vip; www,45xsp,com。88bbbtt ht09rr.xyz。www37maogfcom, dy769,cc; ss86.cnm! 78,22tv 91tc,uu。66-com! www.698jj! www91heme www.4hu.t.com! www1344mcom 6080,com。48hh.com; luo8d.asgfadsf.xyz; wwwmsc88com, kee19,com; </w:t>
        <w:br/>
        <w:t xml:space="preserve">jxx4,top。40.696kb.com, 38000c15 2.1k100! mogoutv3; bbb538, qqq481com wwwghkpccomxyzicu! 44n，me。kk,comk44kkk! w477,top。tinsx3! aiiqy7,ai 555ab458,com; www.mm193; 9683d7bvxom kwe,kboo375; ipzz—334, </w:t>
        <w:br/>
        <w:t>xg0110.cc, midv871, wwwtv258cim 585rcom! xhamster.com! hjdo87.cc www5e21459; www68ircom.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