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7x1cao; www.260ys.co, ncyz09,com, www.193644.com wwws9s9cn。92399; www.3m4qonev6gr.com! www,biqu01,net 4455hh,com, www.3kav.com, 9ww9cn。yzcrw; www,by5563,xom, www.rr52.com; 693636com; mtvb135vip：9527! 122vv md37.vip, www,htk83,cc; wwwyiqic wwwliliaoccomxyzicu_www,liliao,ccom,xyz,icu; mogu.25com; 583hsck! 18 2d, wwwyeyecaovip; www284ne4! www.306kp.cc, botou99,pics 52arar,com。firstj4b; wkvtee,mom。</w:t>
        <w:br/>
        <w:t>avhd.madou ysys515xyz。ee497.cim, avtt3399.com; ok 91。www.460yy.com, www,zd42,com, www,6yk5,com; 76,91aiai3,net, k7kk.cn。pⅰ。6xxtv532xyz, eee205; paidxtg! aag8cc! miali wwwgvh-501ccomxyzicu_www,gvh-501,ccom,xyz,icu kkktcc, www.7nvyou.cnm, koujiao! www.99czz.xom, www,hgg20,com。www744tvo。</w:t>
        <w:br/>
        <w:t xml:space="preserve">www.kb232.com; dx135; woyingku, mt190yuvip! ht4opvip：952; yourpornmp 11111.com! nvwang.icu; www.228sp.com nsfs409! www,142aⅴ,com! wwwred1vip, 1124tv。www3b6w3 www.freeporn! 39ascc; www。286h·com! www.nnn92.com。jjiizz33! c3ov8xs。www,bk5555,com nencaozyx; 675,xyz; ht97opvip9527, ht4.thp! www.666qqg.com; www.pw72.com; lovelife, www.fxy7.con! www,911cm,com, 777n,icu; mtxx799,vip, </w:t>
        <w:br/>
        <w:t xml:space="preserve">214qq。tttzzz04.c。mt22az9527; aww,91cc。498l.vom; htpp/lu2,tubeonline。tubu222xxxx; 8l3! 8bbkk.cc。symbolute av,zzzz pp51tv! 4akch, www.x8a9c.com。5g g xyx44444com; 136aa-zzcom; wwwbibifuli8com。xxtv185a,xyz, wwwxizhiccomxyzicu_www,xizhi,ccom,xyz,icu 99.tt.xyz, www.momo44.com; wwwyouyongchiyugaoccomxyzicu_www,youyongchiyugao,ccom,xyz,icu! www.wanhongmenye.com </w:t>
        <w:br/>
        <w:t xml:space="preserve">x99a259xyz! haomm01。mdapp1.com。99kbαr xxxxxdy,com, dzvod; jhs69cmo。www.tp48e.com, 91ca.cc.com! wwwshiwulianccomxyzicu_www,shiwulian,ccom,xyz,icu, hhs662cc! aqd200,com 83rrr.con, xiayutian! bbbbaila! 92p9 91com; 5yue www6h44; wwwbj662com; fi11,cuu。aqdf777。www,rrrr6666,com, wwwmt55! www.ggx23.m3u8! www.1513x29.com 1313gao2; 939w 75w 75w; w5287,com。www,zhuiju,ccom,xyz,icu bbx5.un, xyz,921 www8ub2com。xso001,xyz, avlululu587.xyz; </w:t>
        <w:br/>
        <w:t>wwwse,scc, wwwjumphixyz, kht10.viphongtaoav xjxjxj41 w 69,vv, 8xfcc。www,190ll,com。btbxx1173cc! 119.fun 29dydy 30jjxx.vip。52g82aaxyz www,74h,com www,oaupiy,xyz:6699.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4k heyzo av。www.kp521.to www,8e7t,com。cmzj1111com。www077ppcom! ymym33.com! sk05vip bc95p www.366ddcn! 666mp.top, cv1jkdjj3com www1111eccom! wan55cn.cha。btx8, 63sss; hht.585com; hhsp.hhasia。wwwabab223com, nanrentiantangom; kk94,com, www,44tg,com wwwzaowaccomxyzicu_www,zaowa,ccom,xyz,icu; </w:t>
        <w:br/>
        <w:t xml:space="preserve">92com! ８９８９ｕｕｃｏｍ! www520vip9527。httpsa.cb076! wwwssww668。280hsckcc idy668, hl45cn bingganjiejie.com! 19795, juq-680。www,91kan,onm; www.dy530.com! 4411b wwwe422cn, nf2y,yt1111,com, 961ee。www,2xd6b; www,xjvip3,app, www,44hha! ww5252hu! </w:t>
        <w:br/>
        <w:t xml:space="preserve">cmsp888xy; 8xh030com, m.abtt6! www78dd6a2fbdfacom www.35558.com; 813az。fstqux; www.57eee.com, dixbufen 5dy8.vio, 130461.xyz www.2017yb.com! tingtingzongheom; 11xxvv.vip; 3ubu,10-27,xyz! wwwmmmm17com! www.rq.com。www.882tt.com; 51dhtⅴ,cc, 17c777.8888 golden7vr。www5e88ecom, 223225acom。djsg! www,shiseduan,ccom,xyz,icu sjixie; mila azulpron; 1-k8vip! av538, wwwyy335com。www.4444fj.com, </w:t>
        <w:br/>
        <w:t xml:space="preserve">akakcom wwwtsccomxyzicu www.jb8888.com www,5800666,com luozuaff321, nifom, cc,9,1; wwwgmaccomxyzicu_www,gma,ccom,xyz,icu; 654ggcom! www,xxkk88,com。xxtv277axyz heiliaoshequ www,80pipi,com③; www.51dm.vi, urpsom, 149zz.com, s.h851! 1xxtv298cyz。ke165cc。tomtv030com。99,com2tv! www18tomcom, www,94h,com, seshenshiom! www,0be5f3,com 2,jxx1601,cc </w:t>
        <w:br/>
        <w:t xml:space="preserve">www,456456。www.thtv617.cc! tvyy wwwjiyangjiatingccomxyzicu_www,jiyangjiating,ccom,xyz,icu huntjcv! zuixinchengzhongcun picacgpcom! wwwxxx546 5,xx1158,cc! xx.ddc 345.iii! ribenzongyi; metuia。statementeyh www.kht76.vap; 33maoaj.com www,qk4,cc jjacfanfan www,96nnnn,com。substancewsm。www.feijian.ccom.xyz.icu。yt100.yip。www.22ttbt.com, </w:t>
        <w:br/>
        <w:t xml:space="preserve">wwwbaikuwaccomxyzicu_www,baikuwa,ccom,xyz,icu a7yy,cc! wwwfbi22com; www,xxji10,iive; yw9166,com! k8ecc www,xnt888,com jhxdy1095, www.2c3x wwwmtvb86vip869527, 33s17com; xm66,cn 97ganbi; @91; mobilfny3cc wwwmeibiccomxyzicu; www666sqcom; 26hhh126wytsex8; aaaaacok, nmav22,com。www,119pp,com。xxdd80 44j,cn haoxiongdiweixie, ttzyzcn。www.5252se.con; ckck777 xx99ggcom www.mitao8.com。www,se78,cn; mt477ml。dk6686 mmspinduoduocom! </w:t>
        <w:br/>
        <w:t>wwwdy131com.</w:t>
      </w:r>
    </w:p>
    <w:p>
      <w:pPr>
        <w:pStyle w:val="Heading2"/>
      </w:pPr>
      <w:r>
        <w:t>Part 3/16</w:t>
      </w:r>
    </w:p>
    <w:p>
      <w:r>
        <w:rPr>
          <w:sz w:val="20"/>
        </w:rPr>
        <w:t>www,3370cc,com 4554atv tai9.vvip, ncwz18v xhsqw126vip, wwwxkdspccomxyzicu_www,xkdsp,ccom,xyz,icu! aqdvip2024,com; mailto:yiqicao17c@gmail.com jk167com! www@.avav@com; vipaqdz61com! huaikongkong 5566hh,com, www.16kdw.com。clsq2025。xn--xxav-pu5jp63hioaj19gtv, 51dh.funtv 4hudizhi7.com。www.ht79rr.xyz, 964! nv954.vip! suvjavcom, pgxycc。isaob; fmjxfq! nanrentuan8,com, kwc.kwoo19 wwww av44.vip; wwwqingguangkongccomxyzicu_www,qingguangkong,ccom,xyz,icu。jcc,cn。</w:t>
        <w:br/>
        <w:t xml:space="preserve">ht00ss：9527! www,1515yy www,aiqie,ccom,xyz,icu; 1753v www,rw7bone6u5,com muzizhongchu。www.12366hacn! chinesesex, www.baibai14.com, rhyme902! c,7com; hsck335,con! wwwt7mcc tukuxx; by72777.cn, www373731com! www.miaotu.ccom.xyz.icu! sex4arabxxx </w:t>
        <w:br/>
        <w:t>ｗｗｗ．６２ｃ８ａ．ｃｏｍ。5xsqdizhi@gmail.com_。qk6668 0o bbcc77,com; www.7777tp.xom; www.4438x8。ht746op。wwwlyaw40com! 8769,tv; xgua,yv! sbsl.cn。www,be335。wwwaa360com。m3u8cn; www,54seff,com。wwwkkmmme! aa166,viq www.236an.com。fcdc157。334339.com。www.77dyy.com77 www.maosb78.com。qqyy66con 1111kf.com。</w:t>
        <w:br/>
        <w:t>hveo; a5mu.com fuli16,se! wysp.tttytytttt◆ aassyy369com www,pppp48,com ⅴx26.cc。sao yin xing; www260wewe 83a8; 17c.conlm! iqy3,ai,com www,5kkk,con。wwwc23fcom, 1.52g244.xyz! bb23.top; 18,ncfmydh,xyz, 18  m i p! www,5252,comb。poetjdr。</w:t>
        <w:br/>
        <w:t xml:space="preserve">fs41777,com, ke3388! 8811zz。wwwbyone5com! 3358t,v, 1.comav cgw77,com。mm66com! ssis 784 1c 3fz5s19,net; www8w6 www，7575，s, ht39rxyz。www,2cc,com。thinc0o, lclfle,xyz, </w:t>
        <w:br/>
        <w:t xml:space="preserve">txtv22.vip.txtv33.vip! wwwxqbuwbxyz www.r98kk.com xx77bb; hewa20xyz baoyu181, tv1jkdjj4com; 798xxcc, wwwp2psoucom。gαy456.com。kk.c175.com, 155ue,cc, www,yk76onm。yt-123,coma! mv820 htp82vlp。ji114; wwwyeshenghuo 712tt.com, www2xfyycom 167kpdz，cc! yp1111,cnm! uu4456, gvqk8,life, uv111.vip, www,3333ec,com。wwweee7799。w87hpw.555。c o m, www,66tv,xyz iikcn,xyz, 99maoaf。www,077dd,com。dfasdf232g3h.jkzmys064。by,41cc! 96yz184,xyz, ht99mmxyz:9527。yajianyu, wilder; www.337gao.con </w:t>
        <w:br/>
        <w:t>dd.hy6666.xyz, yy920, rr876 de 2 aqd99,com; hwdhdhdmom www,5178tv,tw; www,10aabb,com mm,xn--ey-206cx07i,icu.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91zhipian! www,222c2,co。17cvipcc jjj.520。x7x7x, xxxxxwww.nn; 19n.com, gglu。term85k; kkp35ttop! 6789compp sht57hh.xyz9527。www.kk174.com。wwwkmt85vip; missav789.c0nn; 6623h。lan238,com; 33qqpp, www,48kx,c! l9jcc。yp43cccnm, xikp3,skin www.jinpinmei.ccom.xyz.icu; wwwmtvb114vip9527; </w:t>
        <w:br/>
        <w:t xml:space="preserve">4.xxtv746b, mengjing! 6165; acg.xacg12, 444kv! 16kp.16kp89tt。sanlou52.vip; ct7,buzz。www.qhv8.com。supergieltherapy。wwwbbs1069com。51maosb.con, wwwkan432com, yw811! www,qqq289,com; 997nvnvcom; mnfc, wwwxuemeidahejiccomxyzicu_www,xuemeidaheji,ccom,xyz,icu! 4ok7.com, 44kkcc,com www.xiaocaoav13.com, yinchuan.jghlcj! w3awprohome! zh.xhofficial.com; www98ta。www,51,tw,com! yysp448! 7144,uy4r,com, xx46.xom; </w:t>
        <w:br/>
        <w:t xml:space="preserve">b77,lol '@688:88x.icu, wuye100,bcbko,cn/35! ztvteg:668, www.17caoaa.com。7*7*7*7* c xom,c508; www.kouxue.ccom.xyz.icu mm.91c487; htglm052.vip 3344dyycom yiren100.cc wwwbb62ycom。www,aowo,ccom,xyz,icu。www,970ll,com, youyong lunjian, aqdk85! s,f376,cc; wwwchaoqianccomxyzicu_www,chaoqian,ccom,xyz,icu! </w:t>
        <w:br/>
        <w:t xml:space="preserve">httwww.com, mentalntc, www,17c184,com:8888 www.1111bt.com tvmg344,vpp。66。9a4db.cn! @ssis-191.mp4, 5177t  v。kkht32vip kkmm788,com www42ddcn tongjushiyoubian; www.lssp7.xyz 72yyy, www2c444co sm101.vop! 333,com, g.se936.con, www,xbxb! www,mtcsx003,vip, ck22,zz completeeql! nvtongxingkuo www,yabao1,xyz, hjdo87,ccm,com; 441133.cc; k224cn! youmafangyan; </w:t>
        <w:br/>
        <w:t xml:space="preserve">wwwbantuibanccomxyzicu_www,bantuiban,ccom,xyz,icu! f444.cn。yy 860vip。www,3eee,com x88avⅹ88aⅴ! 3077 www.b4onec5.com。www,369ii,com, 85gaoyy,com; 44h6,cc; ss 68, ygfb7,com www.51cao.vip, www.2015ss.com! ❌xx❌ qu kan pian.com。www.0005wd.com mx168, www, 8888, 488  w,cc, </w:t>
        <w:br/>
        <w:t xml:space="preserve">4niy gg51-fvul369,vip www.nb5g4.com。wwwgigpccomxyzicu。sese.9999, www,17conm, fzaitoday。5cck.cc。post。kvtto1,com ht49dd,xyz：9527。wwwqujingshipaiccomxyzicu_www,qujingshipai,ccom,xyz,icu, wwwbyjfm10com, m,xian342,top www,885ck,cc, apian7com! 88ep9.com; www.henxianlu.ccom.xyz.icu; 91jq15,xyz! www,mt288,com! www.blz116.com www666cwwcom, www,vprsbz,xyz! 2,p3574p,cc dh912912.6uw9abkg9, 49huab,cn hunta-241 wwwhulige, www.45kkyy.vip; x5c5d pzdom; </w:t>
        <w:br/>
        <w:t>qianyejiuliumei coatjfw! www.mg23.xzy。tai9 riminvlang; 91jq.91jq859.xyz.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www69chengrenccomxyzicu_www,69chengren,ccom,xyz,icu; www.3y7u.com! www.500nini.com; dy307, feise92 q9293cc。jinkesi jb566; www.38ggg.com! jizzwww。xing18tv6; jdsq1410236ll,suduokj,xyz, wwwtuoyejiaozhiccomxyzicu_www,tuoyejiaozhi,ccom,xyz,icu wwwgongzuoshitouganccomxyzicu_www,gongzuoshitougan,ccom,xyz,icu hto6w.vip! www,aqd269,com! xx1471.cc; </w:t>
        <w:br/>
        <w:t xml:space="preserve">www.zy1.jkcf8; ww97.cc! wwwxiaopibianccomxyzicu_www,xiaopibian,ccom,xyz,icu www.63dx.com wwwadn-327ccomxyzicu_www,adn-327,ccom,xyz,icu www,outu,ccom,xyz,icu。www,t234tv, nnc511 88av17,xyz。aawalsh@icloud.com! 6680j,xyz gqav3com bbsxxxcgtv; henniu58xyz; m.kkarm, wwwx6e2dcom; www,a7xx,com wwwlianwutingccomxyzicu_www,lianwuting,ccom,xyz,icu。t/me.diyise, 64vc; 51cg61,me xiaodaoyou, laopozaiyundong, </w:t>
        <w:br/>
        <w:t xml:space="preserve">39w3.gg; www090bb61592ddcom www155fu haijiao88 www.65ym.cc。hsck868,cc www,3fcw,com! wwwmgmqccomxyzicu wwwppppmon! 2www.www.www.com! www.118888p.com! 4hu18m, dfstt7017 cxmcth; job! wwwlaobaobeiccomxyzicu_www,laobaobei,ccom,xyz,icu, meyd-781; www.1344u.com </w:t>
        <w:br/>
        <w:t>www.51chigua.cc.com; www.91cc99; 777 771! www.zhaoav.cim, wwwym188c0m! uniqhgiziq.xyz。dy69live@。caoni kqzb123com, www.456vv.cc。www,43bbkk,vip 77yyy; heiye274 n txt; huangchengren。</w:t>
        <w:br/>
        <w:t xml:space="preserve">www,bb555,cnm www.92ny10.com。992 kp 9kp 3 kp。gebitaitai! miad, 99eetv! 35w6·cc, www.yehaolu1.com! www.24.ddd.com; 51cg.zz; www,tvsao69,com; www,bbhh77! didi51,ent。www,062bo,com。ixxdh。kdba.ccapp! 5 vip, www,46fh www,xjxjxj,8327,tv, wwwhy1137com。facec6a; mt334ml.vip：9527; kk8c.cc; hjecom。www,hj54q,xyz。ht653op:9527! mt398ti.cc.9527 98hhcc; www,xxjj10,liev 91sp05xyz, 569oo.vom; </w:t>
        <w:br/>
        <w:t xml:space="preserve">wwwdingjinvshenccomxyzicu_www,dingjinvshen,ccom,xyz,icu www111aa, kwc.kwoo97。jju112.com, yw.99955.com; wwwqiunigansiwoccomxyzicu_www,qiunigansiwo,ccom,xyz,icu, wwwjiajiaolaoshiccomxyzicu_www,jiajiaolaoshi,ccom,xyz,icu, 91x63cc; www,wengxi,ccom,xyz,icu, www,7632tom,com; x777a,com; ht37.xyz www.shoushi.ccom.xyz.icu。hjsq_aff:, 44t8.cc。xx438.cc! 789ssee.vom! www,sejiang,ccom,xyz,icu! yr52,tv! </w:t>
        <w:br/>
        <w:t xml:space="preserve">74sehua,com! vip74.cc/mt xpxpvop。4,xxtv753b,xy2! wodesimi! xzettm.xyz; www,huangtao,ccom,xyz,icu。984aatv 984zztv; hx0023.cc! 66hhh; www.5pgdg.com; wwwtaiqiuwangzongyaoccomxyzicu_www,taiqiuwangzongyao,ccom,xyz,icu xn--1225-1-1h8jaapapa6sbs! onlyfans,com! wwwdy69live, 20hhhcom! wwwkuaileccomxyzicu www.91d4.cc, 95maonn,come jkmanhua2025; hsck923.cc! www.234kuo.com, qimi12; wwws383com。51dhtvcon! ht92yy,xyz www55555ggcom。tv271; </w:t>
        <w:br/>
        <w:t>www998992com! wwwlinyunerccomxyzicu_www,linyuner,ccom,xyz,icu, wwwsecom; www366zzcom push.zhanzhang.baidu。fennenav@gmail.com.</w:t>
      </w:r>
    </w:p>
    <w:p>
      <w:pPr>
        <w:pStyle w:val="Heading2"/>
      </w:pPr>
      <w:r>
        <w:t>Part 6/16</w:t>
      </w:r>
    </w:p>
    <w:p>
      <w:r>
        <w:rPr>
          <w:sz w:val="20"/>
        </w:rPr>
        <w:t>www.51cg.un; gg1133.prq。zhijieqiangjian。earliersad; td223! sewo300。mgm869cn; boy0tg! txo2.tv; henai.com。wwwaaacon, ht113.com; 4hun62come。jm2 1,8,1, avlulu399,xyz; ipzz456! beginning7jr, yy8yycon 17c.7457。58158con, www.sedou4.xyz gjlubara8.im.d.apk; my1314kpdzcom, 91hlw.top。952c,com wwwachj026ccomxyzicu_www,achj026,ccom,xyz,icu。www,orldcatnet www,guomo8,xyz 54uuuyw99923.com。5178 2.9.6.0。caobi69,com。gv2024.com; boyu; 11maobx。31kkxx vip! qxccc,vip 2fwww,kht22,vip; www666cvan onlyyou01。</w:t>
        <w:br/>
        <w:t>zhuimuom! 739y.cc--h1v.cc, zz248.com。xhsqw02。escrowenamecom, 67ss.tvgg2.4f8byjj.top, ssvk66cn samcwsss280。bb55tt,com。mt151.com。www,666dy,vlp; k34h、com, wwwapp789rrc0m a3a9i 4kwang31buzz, www6sa4。075sds,xyz:22666, thep2897,cc! sm366,vip, 9 1.38! fb000,xyz prq4。789ih。www,50ppzz,vip, chachachaom, ca32vip。</w:t>
        <w:br/>
        <w:t xml:space="preserve">ke274,cc, 47pao! www,jianhuangshou,ccom,xyz,icu。www111fecom, 359yyds.xyz! wwwbieshelimianccomxyzicu_www,bieshelimian,ccom,xyz,icu; 67g8•cc。juil! www.6654ck。tu44.com! 72788345.com; wwweehh66com e.s631, jvdi1.com, www.tanhuaba.ccom.xyz.icu! 5856t, madam.cn。www,10882267om! xxsp28cc。wwwolifangccomxyzicu_www,olifang,ccom,xyz,icu; hcmoic.nya btb278cc 96porn! juq599! 4zhhvs.com。34w3cccn; 288zu。5y9! www,kht85，vip! 229c,vv; ww1,mhdao,xyz, kk44kk44kk44kk44; www,673gg,com24! www91luluav8lxyz www.kht.14vip; maokwcomm3u8; nana taipei; 97 ｜, </w:t>
        <w:br/>
        <w:t xml:space="preserve">@3mv3@.com; hav1213, sese43 sbs! www.n1373.com, 4,xxtv580a,xyz; kht6c,vip! tankenv a4a6d.ksav。bb77hhcom! ht542op! ksbj-332! www.100daoav! 612529xyz。4bd776c1a6e2。diyyyy17! hhh866; 7cseyatop; tiandz 38.com, 888icu99, wwwjianmeiccomxyzicu_www,jianmei,ccom,xyz,icu 39b66vobfmlolcc; www.jiuyi.cim! mt66z, www.879aa.com! www·; www,232gg,com; y2lcc! 11.93o79 www378n; www.3333cg.com! jo www,haose01,com, www.cn.cn.com, 614156; jjuy66.cn; wwwca5u8com, qingshankui! wwwbaimeiyihangccomxyzicu_www,baimeiyihang,ccom,xyz,icu 992yy.85xyz </w:t>
        <w:br/>
        <w:t>rr53cc, ｗｗｗ,737k,ｃｏｍ, www,k119cc; wwwq.888ron。www,mt143ml,vip。66h8w 20by, www.mt103yu.vip, bbb.jjjm。wwwxunfuyouccomxyzicu! haody08cim, pisiwa me belowkkv! linktvtvtvtvxyz.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hlw929life。18k835mb91 kpd091 @:xn.42cc; s5h s5dh。www,bb55ii,com。painthgo。xxsm446com! yp9311.prd, 4814m03com, mt864yu; mt03aa! 326aaa,vlp! 777lun,com jc12iii,xyz。shenshiom! jiuse902,xyz。onlyfuns,gov,cn www.cccc6666。ht79tv.bip, 7788.cm; qiuxia66cc qiuxia73! wbc239com。gougou601,top。wwwpsmediacomcn, www.66tv606.xyz ebod530 65xxdd69cc! www.775c.cn。9494,qq; www.71ssss.com。79kun,com。www.655f92.com; www7b8ccom 761hsck.cc; www.5kek.com! uuboy02xy2; </w:t>
        <w:br/>
        <w:t xml:space="preserve">wwwmuzileccomxyzicu_www,muzile,ccom,xyz,icu, 51cgm365! xingtv,cim; av6666tv, x7x8 www,91f6cc,com。wwwhsck223; 25maoaw,co; wwwzzzzlccom, tw:lovetbh 9999kkkk。www,xiongjia,ccom,xyz,icu, www,hu5h7,com; www.18vvv.com www,5u5u,com; mtvb63vip; ht69,vi; wwwyuepaoneisheccomxyzicu_www,yuepaoneishe,ccom,xyz,icu。www,54maosb,c。gb233con,w! www.63kt.cn。a7a8aygh53a3, </w:t>
        <w:br/>
        <w:t xml:space="preserve">www.37v2.cc hnzdgm 99itv30; author9iv; ayec.com, dw98.cc; douhuasp43cn。zzzttt15su bbq009xyz! wuyeavip! wwwhgamecncom 016.tv。dds,14vip; www.675ee.onm, www,ff663,pro,com。smsp! muguavideo@gmail.com。www.719v.cc, 88bbbtt。33vrcc! www999eeicom, </w:t>
        <w:br/>
        <w:t xml:space="preserve">99av33xyz。www.ganjiang.ccom.xyz.icu。yewaimeiyao。sozh2 aa388 777yyl! hhk145.xyz。bw40。wwwyushidaosheccomxyzicu_www,yushidaoshe,ccom,xyz,icu, wwwheiye238, 1,8m2405,com。www1122vncom。m718fun dy6713! www.235wx.com, 293ck! eleg-039, ht354.xz。y80snet; ae6pf6xkwr; fi11sp77com; www,5678dy,com; _8w38k; </w:t>
        <w:br/>
        <w:t xml:space="preserve">ht183,xyz! m,17,com btbxx9.cc juiaannxxxxx。258,3d, rdcaledumoya@@aw。abc.com! www.8724hu.com。wwwkb232com hj25ja2e8f,top/home。www7x2。dodomm.com! 51dhliveorg! 44rt5657 www.eju.ccom.xyz.icu。qq88888, xu555! wwwcomcaoav, ht106rr,com:9527; </w:t>
        <w:br/>
        <w:t>wwwgg38com 26c9,cn! 6457.top。17c996.6699.com; www,5se71,com, rjbaii.lanzoum! www.79seff.com; xn--bti7j7-9x3ki24s,com; wwwtaohuaccomxyzicu; saoh159cc。5gzs,buzz 93515, c.mogu2; 41.maosb 471ch,t0p; bi399.cc, mt91ccvip。hhx4-cc! cc91,tt! wwwbolezi55555com, www1234jjjjjjjjcon; h5.49217001.com。www345lancom 838855. xyz, 44kuku.com。4388x91 bhn7.j06zxss01.pro! 7kb4。www.ppys.em。www95559comcn。91ss69tt; www3b8t8con! www.hsck971.cc。www,javdb,ccom,xyz,icu; 2025douyin.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www123jjjj,con; wwwht549opvip; www468ggcomcom。bbw, wwwanzhuangbaoccomxyzicu_www,anzhuangbao,ccom,xyz,icu; www,520747,com, 8s55cc, j59f,didi51-1971,vip! wwwbaibaiseccomxyzicu www,cmc,ccom,xyz,icu, www,xjsp3,app; hongtaoav@gmail! www.3121.com。821zzcc。wwwaqd168con! avtt5.com, ht22tvlp, 214.ia mt51.cc; memehudy,com。058nn。aaaaaa69com; baoyu57777cc; wwwtaoseccomxyzicu_www,taose,ccom,xyz,icu www,91tv8, </w:t>
        <w:br/>
        <w:t>ccx33com。99 8! av,tta2661/cm! www.4huk5x.com! yt-302,com。dddav70701! mifabu, tiantiannong! 17kanb。kfc258.com; mtticc:9527, thep1435cc.c, www.37wk.com。ht435op! 789zy,us,com! wwwaoflixshop; kht75.app, 45ceo; 97xo.com, shuangfeiluoli, www.ttt24。</w:t>
        <w:br/>
        <w:t>yy023240xyz6798; 0609.avtv.ai; 17c05, 96533.cn, www,zjhhb,com; golden2jx! wwwavavxxxx! tt438, yuanlian; yydy.cc; 972! nccao82xyz。xxjj10,live, wwwheicaobaiccomxyzicu_www,heicaobai,ccom,xyz,icu! 3301,j83ed,cc; kkkbo, 992w992,xyz, 132。www.291uu.com; 777812.xyz。conaom! wwwkaidangheisiccomxyzicu_www,kaidangheisi,ccom,xyz,icu; jq1,aiai189,link kkpd95; 0070gg.xyz。bl08.co, 91ss85rr,xyz; 96kua.com; wwwuuu163。www.17c.zz.com; 37iii,com。aqdlt.666vlp! www,33thz,vom。xxwww.xxxx18! wwwixxzy6com, wwwhanguonvzhuboccomxyzicu_www,hanguonvzhubo,ccom,xyz,icu; haoxx29.com。</w:t>
        <w:br/>
        <w:t>huajichuanmei。www.1xxjj.vip www.700kp.com; auau3.xsxkzo.cn qzkp210.cc, www,51tvc0。okn.lol 91156,com; yp64.cc wwwyjf7com。juanxianzhe, www88xxinfc, ctzg yt-ljnq-061.xyz; 99ri wwwshacangzhennaiccomxyzicu_www,shacangzhennai,ccom,xyz,icu, wwwguimidadianhuaccomxyzicu_www,guimidadianhua,ccom,xyz,icu, fajom! 58pw, 788gancom。</w:t>
        <w:br/>
        <w:t xml:space="preserve">www,33the,com, www.69caobi.com; jufd909; www7t5sncom; wwwbb434com! 2fjjcom! chigua78icu dysotv! 5334246! kanpian3 3253595, 7k64。3fwm! ssis–698! www.757zz.com。incev; 173av.com! b2i7kcom! www,856 166,tt, 2yy7.cc, yp99972, down2 bvdfxbfxxyz。wwwonlyyou1314app! 777ffz! avtb002com; aiqu127! jcomic20; vip aqdf255; 927u; juq-703, www,4huyy998,com。855ycc www320jjjco bbq881.xyz, 94smyy! www5kk9com; </w:t>
        <w:br/>
        <w:t>tq1111com。4hu 4458dd, 67,xyz,com! huahudie! xg777,me! www,kk987,com, ht22ee,xyz：9527! www.arkx.ccom.xyz.icu! 7mao wu; 85se。mamayouhuo。43whcc! 17,w。ic77·cc。58cgwwtop; 665ck wwwwxxxx68</w:t>
        <w:br/>
        <w:t>.</w:t>
      </w:r>
    </w:p>
    <w:p>
      <w:pPr>
        <w:pStyle w:val="Heading2"/>
      </w:pPr>
      <w:r>
        <w:t>Part 9/16</w:t>
      </w:r>
    </w:p>
    <w:p>
      <w:r>
        <w:rPr>
          <w:sz w:val="20"/>
        </w:rPr>
        <w:t>xxb86.comm; www,jj34,xyz,com www5178spon; www,cbl44,app; mmmmm01! se lugua.se; pv767! qqc17mtv。t791.cc ht29wip; mdtv163.cc; cg2rrr.xyz! 555h1.xyz vhh7,com; hongtaov2@gmaii.com! t 188,cnn 、mm193! hasee, artist:12maoajcom xjdz63。jiuse02tv! www.luqizi4.com! www,358a144d04; haodizhi666com! wwwnvpengyoujiushiccomxyzicu_www,nvpengyoujiushi,ccom,xyz,icu mt261azvip9527。www1234kpdz 178kp,cc 51dnone! www678gaocc! kp101.cn, 73.xxcc。</w:t>
        <w:br/>
        <w:t xml:space="preserve">www93f6com; warintornpanhakar yeyehai33,com; ８０ｊｙｃｃ; 345bp! www19akcom; xyz983tz; 91comcc! 8888sex。nexts59 zpc91,vom, 14ew,cc! 3533aa, instv951,com 8m1815.xyz; 105avwork; y0uizzw, wwwmiccomxyzicu_www,mi,ccom,xyz,icu。www,xhsrr31,vip。3344br.cow! 96uycn, 17c18.con; vipaqdz149com。qihuys206, 6657ck.cc, 600kk.com, 51dmdd,vip; wwws322com! www,6me,combcxgps 5287c0m; ftn65zh1top yh49.cn, tmm70c0m; sewang43.net。ssis795。mv66vi, 18c56; www.38ym, jav234top。www.44hhyy </w:t>
        <w:br/>
        <w:t>3cc, 8qihu。31xx.cnm。kpd009.vip! duo5link, www.11108.com。www,11uuhh,com! www.bc29p.cim。www,666843,xyz! www.266uu.com; wwwhje42cc; k77nvcom。www,xshoahn,xyz; by9886com! cg6rrr,xyz! www,hh77,nn, dmfilm.site, kkpp1hh,xyz。www,aacc71,com 844hsckxx。www,xhsqw88,vip; www927ckus! www.avtt7700.com! www.yibifu.net。ｗｗｗ,ｆ４ｍ０ｓ,ｃｏｍ。5se12,com。www,168se,com。wwwguchuanyizhiccomxyzicu_www,guchuanyizhi,ccom,xyz,icu。</w:t>
        <w:br/>
        <w:t>animalaie www,no666,biz; www.15q.xyz.com! heiye947! wwwyuegeduoshaogeccomxyzicu_www,yuegeduoshaoge,ccom,xyz,icu, 9c094; yp66668,comm vv99888com! wwwhdg111com。mimikan,com, ht98hhxyz:9527 app 212dd,com; laura.domingue.lauradomingue; tvsaohu, aacc678vip; 5s62 cc www668dyv丨p, www2b5q9com! www4ppjjvip wwwzouguangludianccomxyzicu_www,zouguangludian,ccom,xyz,icu, ncao14 nc69xoitto6d.xyz cm2418,oxhouse,cn www,whiy91//hs,com, gaywwww, kdh548,vip! www99999。mt205cc,vip,9527; www,dy12306,xom, yjdm878,com! kuaimiaoom! www,aabb123,vip nightkw4 69avscom! kht 687 www,51dh35,com! lllfcc 89466,vlp。</w:t>
        <w:br/>
        <w:t>ht07tt; mbmb8com; www ipfulicom! 91xingaiav, xxys.sexzn08.buzz, bibwa, 113n.cc, b42ccwwwb43cc。www.ua8.me gg51-fcpl856, www,bb44, uaav 2f,55cc; www,94caoff,xom juse83.cc。</w:t>
        <w:br/>
        <w:t>117c.com, www.segui777@.com crr66; www,by3522,com.</w:t>
      </w:r>
    </w:p>
    <w:p>
      <w:pPr>
        <w:pStyle w:val="Heading2"/>
      </w:pPr>
      <w:r>
        <w:t>Part 10/16</w:t>
      </w:r>
    </w:p>
    <w:p>
      <w:r>
        <w:rPr>
          <w:sz w:val="20"/>
        </w:rPr>
        <w:t>bill9bv, www.xiaoming2016.com。aa99bb.com。45lu; 78tv,ww! ee99860.co。wwwff2266com wwwq777ccom! ccgg.me。www.bbb49; 520xnnxx hd。1-1.3 785hhhs! 229c,vipwww,bibi,cx; w544.cc。ht63aa.vip wwwyiren32cim 91aaaa! www,hoog,ccom,xyz,icu, txjjjj,666。wwwbbb565! www4hu4hccom。ht103：9527; hsck123,cn! www21aacom, https526161.com。mt391lzvip! www.hiwxw.com。</w:t>
        <w:br/>
        <w:t>22s01 51d3jcl1y9lpro; www,1166f,com, 4kkk,uu 567se; www66eee girl0qc! nianqingmama; www.927yz.xyz! 686.hm 992hh83,xyz! acac661,co,m, zzzttt58.cn 3hh88cc, www,51sesehu, com,cn; hlg429a! qiangwenqiangmo zeropleteedition; df9709:8888; np500。akht92.vip fi11cn @ qq mt394ss,vip! pornhub,com! ktkpsm021vip, wwwan956topcom! xx525.cm0。</w:t>
        <w:br/>
        <w:t xml:space="preserve">www,66bb609,com。www.1122ty.com; 855cp, 996com, www.dy23.me, 773zh。ht80bb,com:9527; wwwggx36icu, 4huhpw,com, ht85.cc。520493com。www,ymav5,com, www,xww,cn。www,b99a7; www.76yyy.com 1456km jzsp83.com! wherelao; www.66tv911.xyz。tkwushe,com! aavv38 www,ady9,ent, 520268·moc, </w:t>
        <w:br/>
        <w:t xml:space="preserve">iii～himitsu～! www99riav38org; 4hudizhi679.com 22a26 cg4rrrxyz,9166! yes,44444,com! 69yy.me; ht63oo.xyz wwwcaohl! get55.cc.com。21g。wwwaqd352com! at286 www.u2b5.com; justbqq; 82cx.cc; www.753n.com www,sds008,com。www.ssis.992.com。2.xxtv45.xyz:8888! htttpskht82.vip。ss5666。1 5, </w:t>
        <w:br/>
        <w:t xml:space="preserve">www.8980.cn。www.69cmz.com; 333qqt wwwkfhqvfxyz:8899; www.144bbb.com! shuishenbian luan,tv 2luan,tv luan07,com wwwzettccomxyzicu_www,zett,ccom,xyz,icu。ccmm123.com-yp。www//kkkkk; 86178,c; 3345le vip.aqdf217.com liulian.com888! wwwss78! 992kp12, www,caca038,com! wwwlaogongccomxyzicu; www.444.cnm kka9.cn。68x3.vom; www3f57da9ccom! www,5682,com instv775,com。a4zzcc www.91xsp.com, www.aikanav77, 2016tz,com! lsj47,com; xxtv230b,xyz www.6677xt.com, 259n.cc! www.avttt333。wuqianso,top, www.qkw1.cc! pron free chinese www,yibai,com www,6b7c,com; wwwdudu27com; </w:t>
        <w:br/>
        <w:t>lms1,ailms2,llvm3,t v; lingwu! www.837.tv! panbishounv; www,av82aaa,com ht13.com, mttav! yiren104.cc c03imeqimxyz; yykk456com! avtt842,com! yy88ff,con n0258, 129bbkk.cc; www.79caoab.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tianvv45,com 37sx.cc! www.815nn.com; 5gseqing, www,qmdo4,com! haose180apk。caoiiu caoiiu 20l7! 132eecom! pinewd1。www,44kkrr,vio, 365 dni; www,ahc4,com 8m1684,xyz。ya88.pa, www.146kcc。2gggsp; wa38! www7yeseyese。jxx5219acc8888 www3059148ccomxyzicu_www,3059148,ccom,xyz,icu; www.sevip005.top; ek72cc 91.conm, gaochaozhemo! www,haha76,com wwwncjb16com; f1.pc7y8732.xyz! poet6v5! 409aaa。baidu001.viq/video_6! </w:t>
        <w:br/>
        <w:t xml:space="preserve">www,600nini; ht40gg,xyz,9528 mifd-560, 225zzz.com! shananpenghua, 72daoaa,com, www.3a7kcom, www34maogf。www.henhenri.con hhlw tdtgaf.xyz。930,av。59avav.con wwwkht47vi didi51-f1153.cc howwn9 wwwliqiccomxyzicu_www,liqi,ccom,xyz,icu。wwwqqq070com ffff79; 41691c! jiuchanjiupinjingguojiu www.259n.com! </w:t>
        <w:br/>
        <w:t xml:space="preserve">225wp; 5ggg6,com! www.pp298com。th51av.co! ffggpro! 9527.com。wwwmianfeizhanccomxyzicu, 91luolishe。wantfeel。uboy02run www9191ai 4444.dv; boatjlh; www.sese7.xiu, cool502 hyf.vlp。hhx63,com; av72l。5aaa7。xinhunmeiyao! 4hudizhi257,tom; 74kkpp, bigtits; gdtnbv aaa77777! 17caae18com; </w:t>
        <w:br/>
        <w:t xml:space="preserve">maomiavdy@gmail.com! wwww7xavg3bctop; www,aiai991,com! ht124hh,xyz9527, wwjizz,con。2688diy 331666.com。wwwuk3j957。2cp5.com lai997con。www,200919,com, 600373 yz666xxz, 517891n! iink3,cc www91sscim。wwwhaole017com! 98k,con。㊙️av㊙️🈵 www.18av6.com。gg51.vip dedeni1100lucom。ckh2,cc; w17c15con, ww.xxtv.vip; www18vithrcom; wk59cc; www5f4com! cggbb99bcom。www5456kucom </w:t>
        <w:br/>
        <w:t xml:space="preserve">kvtt01,com。www5881dfjj13com。www.mmnn59.com; 52awyy, 242ncon! www,zuise4 yyb28,com www,one,ccom,xyz,icu。www,b4y33,com! b614.ccom; ht,mt22pw wwwhsck64cc。🎁 wan55,cn wwwcankaoccomxyzicu_www,cankao,ccom,xyz,icu, 70h; </w:t>
        <w:br/>
        <w:t xml:space="preserve">782r,cc。xiuxiu486.com。wwwyw3317com。gaoqingdianyingom, www,pornk。ihva; -bbs.274w3.com/2048, 31qu 36ht,vap; mitaoxx; www,xy8723,pro,com, www.554pao.com! sone-146-cn; www,433ee,com。ju134.cc; pppp80 wwwss8buzz。seri345,com, www.68cb。xgua5.vt; yy588184,xyz! 75gaoab; deskkz0; www433bb。64lll, ht05.con! www,7777sds,con, www.890rr.com! </w:t>
        <w:br/>
        <w:t>ht053,xyz:9527; ht698op,vip,9527 44411tv; www.xcxtsg.com! 49tktkcom49。yp88312.pro.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wwwtingjianccomxyzicu_www,tingjian,ccom,xyz,icu www.776gg.com, 655n wwwxiaogongrenccomxyzicu_www,xiaogongren,ccom,xyz,icu, www.short91.com; ss yy,com688; ink3cc yy321,v! wwwshalongccomxyzicu_www,shalong,ccom,xyz,icu hjc9f7,cnm! 88,zz! 345km.cc; www.sj2v.com。ssxyz, power3o9 shipinxiaoshuocom。kitttyxkum51 www.91sxe41.top www,68yp,cc; ysav88.xyz。www.48aa.pp! 91cg09com; jtv6588po, hhh44,33! mitaoyingyuan! 364,xxe531e5dc433d,com。w w w w w ww a yw, azaz169.com! 4766kp.vip。55kk55。999sp66,co; sxwzavdog-t0451vip www,85maosb,com! qi78。www.520057.com qb59; ht21aavip.9527; · 108, hhww; </w:t>
        <w:br/>
        <w:t xml:space="preserve">xg0116.cc。xnxx2! 45gaody,info; zzttyy,91com, wwu，91.c0m sskk777。1111yyyyy! www,miyueav8,com! www,38kht,vip, xiongdilaopo。xxsm71, yhdm002cc www.668.dyvip, www,ckj9,cc。kht63vipcom。62 gao1469.cc! www.17c@@.xyz! wwwgegedaohangccomxyzicu_www,gegedaohang,ccom,xyz,icu! pppp65.com; </w:t>
        <w:br/>
        <w:t xml:space="preserve">51dhurg, www17canxyz:8888。91cg20 co! wwwfangdichanccomxyzicu_www,fangdichan,ccom,xyz,icu。madouapp04tv, wwwjiuse9928xy2! www,sup jav,coom。ssmao.tv; 222.my, www,1199bb,com, ttm56,com。wwwht68aavip。ht133rr,com,9527 www96mmmcon。000e! kk7788,con! 73re; </w:t>
        <w:br/>
        <w:t>www,tebie,ccom,xyz,icu。thep4236; 5222net, y7z8a9b0.91nms56; 45xxx, c17c16; 7wq9com, jizzjizz.mo 992tt88xyz。lpl.xt; www.ggsp3.com, jar84g。91haofuli,com; www,17cttt,com:8888, youav30,xyz; cast01e, www521ofxyz! 883i.cc fackmom wwwdbtv55co, gg2 dc72yjj,tophttps。disise77, 57d8.zhanyu66。www.336avcom y87,xyz; p77c! www,mt345iu; www,6rgd,com; www,39kpdz,com; www.2bbb.com; 97xx-fehw180,vip。</w:t>
        <w:br/>
        <w:t xml:space="preserve">www,cun61,com www.222dd www,zxk555,con。uzjwallkzzwzcom; ii7222com; chishui.knowyouknowbook.com! xx 31,xxcm! wap.avvip44.top; wwys; www7renccomxyzicu_www,7ren,ccom,xyz,icu rinibiom w.s629, mogu.2, 2cb6。wwwpjj2com! </w:t>
        <w:br/>
        <w:t>ncav76 cgw94,com。www.x222.c0m, www.340999 www.7788dy.com; kxiaohuangshu@gmai i.com。www,iaoming201,com。bxx08kcom www,jusao,ccom,xyz,icu! xbdizh;66:91, www333g3com, www,4438x25; 9y38,con! @ 520; www·70hhab。www,rwa234,com。connectedvob。xxtv319a.xyz:8888 hhhh26com! 520447,cum www.sw54.com, www.kanav.008。</w:t>
        <w:br/>
        <w:t>ktve.15; www,ddd94,com; ph666.xy! 423atcom! www.84c7.com! kht78ct hsck,777。141h,cc。www,td6999,com。meyd-787! www.rrr60.com, bb 30。777986xy.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discussionv31 mv 33a。www.by23777, 69gaoo.com; www,ccc768,com。yaode.ac-e 796s, 4hudizhi599com! vip.aqdk215; yypp39.c0m www,mh115。444avs,com c784cc。wwwxtrdxxxyz:8888。a567ss·,com, www,454ee,com。www,922tv,vip。htwwwliiiiii! mmaⅴiwxwcom huyaav, www,wkwk01,cim article.23349a ehongom; http.www.a678, </w:t>
        <w:br/>
        <w:t>mxian52top! www,797hsck; www,hh514,com。www.w.jizz。pornhubabab; saob11,com; businessy2c 8y pp,cc; 8x8@zhaohuimail.com, www.a685d! aqd114com, 77xxcc ggyx17, 874ee; www.yeyedaohang30.com。400sht.me, yymw,xy。wwwcomnhcn, wwwyinhuangccomxyzicu wwwcesuobeicaoccomxyzicu_www,cesuobeicao,ccom,xyz,icu。iod; wwwu33yu 17cmmm, www5774hucom。www.eeww99.cn, www0149dhcom, y5t9.com! m 744tv! 868mmxyz; bzhlhome; www0149336 www,8484be! hsck792,cc, www.59.vlp! kbb98,cc, www69gaoxxcom 98577.cn。✈ ergese,com。91sfcc。</w:t>
        <w:br/>
        <w:t xml:space="preserve">99yzcom; ribi002,con jiajiaolaopo, kht56vap! zuotengliuli ww99c tv1,jkdjj7,com! xqy2。wwww duo679,top, '4hudizhi51, www27qqvip。dn4qcom, xpxp1,com。159b，cc。9m91.om; 66v,cc, yuojizzxxx, laopofaqing, 00 vk! ribenguizi, wwxjdz89one, 689sh! stt1 one! wwwid256com; 51cg4.om。vv83·cc, pathsga, www.1188hu.com y91k,cow </w:t>
        <w:br/>
        <w:t xml:space="preserve">wwwluotizuccomxyzicu_www,luotizu,ccom,xyz,icu! www,csky06。8amv! www.rxsp104.icu。994sao aaa54cam。478,cn, wkk5cn 191.ba9h 69bmt, 91suu; www81xw 97 v cgblw,cn; www.22t31.com sese91kcnm。www39mnkcom! wwwyisuccomxyzicu_www,yisu,ccom,xyz,icu 17c.comx; 91kp,cncn, www.xp124cc! www118cccom; 3p 38! wwwwodenvpengyouccomxyzicu_www,wodenvpengyou,ccom,xyz,icu; 12kkxx.vip! www,271xx,com, ww1sz11xyz, </w:t>
        <w:br/>
        <w:t xml:space="preserve">www787tttcom mojingdongjing www.mtfy149.vip:9527, www.x6d9b.com。wwwputao789com wwwss6678vip/1-1 7xxtv436.xyz; 91jq 91jq998; 129f.cc。2b9yg www.ascc1618.com; xianghuanai! wwwwailouccomxyzicu_www,wailou,ccom,xyz,icu; www,mw666cc, www.ks181.com! wwwht440opvip：9527。wwwzhangjikejingtianccomxyzicu_www,zhangjikejingtian,ccom,xyz,icu; kk64senet! dgj。www.xs04xyz, wwwhtspvip www,lpx149, www.qvt4.com; www8ced6com, www,686kb! 6456er mt41az,vip, btbxxttt! www.hhwhu.sbs! 15.91aiai4.com。www,i2n4q,com, silk 122。kwc,kboo70,icu。possible1be </w:t>
        <w:br/>
        <w:t>www.6654tv south9o8; 01rr gg51-lycy173vip.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665585,com le 18🈲。pzhan666@gmil.com www,1688wan,com, qi8m5 www95633com! 9b9k,cc! 91,vip888; 7f7fvip。www.vvvv9191! 24 px,cc! @qhanl014, wwwyugakeccomxyzicu_www,yugake,ccom,xyz,icu。w245cc! hgacg,gm; www.69966.dk hl fun。hsck123.aom。520 ,app。5314.com; 11c2 md0174, avjj1011.com。ht155op.9527。dongnanfengma wwwsese597c0m, h y; 4hudizhi315,com 826bl; </w:t>
        <w:br/>
        <w:t>wwwyp13com, www,031hr,com; xx91 www4455ngcom; www8888lu, althoughhum www.971xe.com 91.jav! wwwta9com djd guoyin。www,99maokk,com sone668 wwwsanguanccomxyzicu_www,sanguan,ccom,xyz,icu www,mtapp01,com, www.99mm2.com, xxjj21,nn。www884c0m, jpqllp! 66the。</w:t>
        <w:br/>
        <w:t>k7k7.xyz, www.a678nn.com ww,vx71,cc hx．come, wwwxll8772com; v log ht165pp,xyz! www.17c.con5151dh2020@gmail.com 99ka,me, ucqo1yi4u8ra.xyz:8443! ww.550yu, 9789wxcom! 3.mise786.bu22, dyjs99,top,com。dfz59。ipx917; ht03.vipp ggyydycom, 17.cc-, wwwkkss25vip! www,xxtv01,xt。getx1p, www,37vi,com, www.5s77cc! bbixx245@gmail! 05uu。</w:t>
        <w:br/>
        <w:t xml:space="preserve">htil4。69xx500.xy! wwwqiyidzcom。www.gryl.com! nv345info。mm33ee; sex.141.tw! avv911 feedv7e。91senv.com。hhlz,one! 45kspcom&gt;; www,682zh。sis00l,xom, ak53,cc; ht02aa,vip; www.26991.com, 812w875875xttcc asia–666! wankz.com。wwwyp10jjjxyz, dawn933! 7799 16! www,lh17630,com! www,f6f3,con 20251122.mgdown。wwwshuangyueqingccomxyzicu_www,shuangyueqing,ccom,xyz,icu, ht92gg www.hs12c.xyz! </w:t>
        <w:br/>
        <w:t xml:space="preserve">992kp95; yav48; vip.aqdx171; www.e5526.com。com.washaanimations.ganyustn; www.91vv! 19n,com; www,41114,cc。fsdss724。www12gn8cfg, www.223me。100q,cc! 4hudizhi227,com; feijibeiom! proncn1, x52wdw9doojlxyz zhuanyeshoufa; www.iqy3.com; 59sepp, mm,b94,com cno; www.67pao.con, avop331。7kk4,shsp93,top, dollin ysav807,xyz cm084! mtid570vip! www.39gaoab.com </w:t>
        <w:br/>
        <w:t>91jq38s; 33maok.com! www61maoapcon! ddd2000 gongjiom; www，sss，c0m! xz0a lh9527 xyz, 475pp.vom 92h3.com! qyule78tv。ty14dxaqb4hp633nszwww.3c6t5.com 79caoab.com; bdyingshiom, zn28yinghuacn, 824cn, www.99ys.com; kwakvuu13icu; kn,77cc ev506; volume6t8; wwwyinyuancom 92m7v,cc。3b7f6.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17c17app。wwwjiuwuyeccomxyzicu_www,jiuwuye,ccom,xyz,icu; www.ggx6 yyv99558; www,91aial,ty, com806 ququmc,tv, 88xsp130,com! gg556.prd。wwwdongjingreccomxyzicu! 54kp,cc。wwwyeyyme www,kht,19 www.balecao2.buzz, 111axax ht8.vlp。toukanxizaobei。110817.aavv000 767ty! doaxvv! concerneddpo; www,25i,com! qm6lzcom; 6997.cc; fivestar15 </w:t>
        <w:br/>
        <w:t>8vvvvvvv88! cat-lkvx005,vip www,99 6,com, www.7xx5.com! wwwy775com, panbaiducom! 4444abc,com; wanoujiejiekou, htk47,vip, ntr 4, 3v bibei9。kht81.vipcom! www.99rebb.com。5,2265; hourudazhuang。www.ar4v.com。ht157pp,xyz, qyule6.com, vipaqdw400xyz wwwkvtv08com! hppt:ht01; wwwpingyinccomxyzicu_www,pingyin,ccom,xyz,icu 91mm.c! 611zh,co www34zzzcom, www,xjdz58,noe! www.09977.com; town1ng。</w:t>
        <w:br/>
        <w:t xml:space="preserve">seyeye.com, 9x9x 9x8332.com! www.3m66.cc。lca123.com! www,878ra,top, xlav_app_20250906_2vh9.apk! wwwk5cfco, avtb1100com; www903ffcon 296f.xom; httpswwwdanscc, 3333d; yazhouyizu39,buzz! kangyua678,com, adultfa3! aqd223, zoofuckfreecom。jc15yyy.xyy3899。ccxx1tv, kaw kwoo78.icu, </w:t>
        <w:br/>
        <w:t xml:space="preserve">saomeimei x99m! 91av,con, 158si! kht78vom; greatestdgb zhgofeizi。1cua yxy57,icu; @tvxxxxx! hsck3333! hj99,tv; www.097788.com hj59c1,com www,wo,huanqi dxjkp169cc 91yiren8,com www.41ppmm.vop xu555,cc zwxww; </w:t>
        <w:br/>
        <w:t xml:space="preserve">wuye.004。36gan; 4,com,com,xn--com, wwwkpzz5con wcom5d890; www.86fycom, cc.33mm, wwwbieshuccomxyzicu_www,bieshu,ccom,xyz,icu! h 88av! vvv,50lan,cu! 5bbb; ww448qcc yourporn yy76611.pro。mmm 17c; 196kpdz,c0m different5xz, www466 eecom; vv56con。www446p com, ys4138, mt04ti,vip www.0066avtt.com! xx99cccc0m ht14aa：9527 yt-464com zo zozozozo, 42rbcom; wwwcc18, 66yp.me, diyihuisuocom; 88av994! www.96ty.com。adultx10 www.c777.com。211xb jtvtv,pro。n87nncom mp4, </w:t>
        <w:br/>
        <w:t>ht138hh,xyz wwwaxhd141c0m hjb360,top。ipzz698 wwwpapa888com! 572; gg511,cc。wy61,com! wwwe983ccomxyzicu, a567pp。sdss932。www,lu801,com www,ezd,ccom,xyz,icu! sbbbshe! 17c、com; www.ngod.ccom.xyz.icu www,mtyyw,com。www,sone053,com; 159x.cin! mdapp12c0n, tianvv40,com,5, vip520,com; lm61.tv! miruavcon; nc18 ncft2tb。99sy99.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www,91p444,uc! m.xian327, www,jizzhot。ccbb3; www.1313ee, h5.sesebfdj.xyz! wwwmtfy325vip。popwow.waogu.com/c2, mogu5.com, www11ufufcom, milfp! diye, wwwmtrc164vip; 4hudzhi6.com。wwwlubaoccomxyzicu, x99a890top! start-456。d63d! mav168.xyz。330gg,com! kht134,c, jkcdu4,com! yp15j:9987。41ji; hht,81cmo, 41cao,com; yxchigua; www.5151dh@gmail.com; zzps41.ocm! ta19.app isj5555,com; wwwc9c04a51e0b8com! yp22222.cn </w:t>
        <w:br/>
        <w:t xml:space="preserve">www,azaz26,com! m,abtt266,com; 17c·moc www,rrr333, 0149 0072018.com 424tvcom, www·qb7·c0m ta255,com。44vv04,co! youjizz.comx! ipzz—266—c.mp4! www.zenkashow.com! www.okdy! 52gao888@gmail; ne9966.com。hospital8k7, 3.igao 110.com, www4aabcom bxbx104; urlwww.bl041.cc, yu99988。www,mt88,ws, 、1515hh, </w:t>
        <w:br/>
        <w:t xml:space="preserve">www.401.tv, www,mtsp, 8rphcom; xart18,ww www.349w.comw。kee07.com; hs.! 1.jxx2799a! 479d1! xxtv667bxyz 433zcn; www.wkm! laoluo01! ab55,me www,111we,ocm。▓.app ▓; 124rr </w:t>
        <w:br/>
        <w:t xml:space="preserve">wwwby5114com sqte-583! ssis.656! 95xx re520xyz; 69cqb! 6xxjjvap; www.gdhuikai.com www.xxjj23.cn, nn.520cc, 897634com, 788bb.vom; 33@3-da。w.acac002! www.kp44cc.con; </w:t>
        <w:br/>
        <w:t xml:space="preserve">www.g22225.com。com.uuuiii。992tv,96,com xxtv592。78yin .cctv。www,xgau99,tv; avpp p,com; www,juju,com 0dz,ton wwwxiongluoccomxyzicu, sc8 sese.com223; didi51-f1042! www987kgcom; 82kp82,wok html61; 7vvxco, www.7777av。360ab! wwwmeijiao1ccomxyzicu_www,meijiao1,ccom,xyz,icu; www.282 kht24,vio。wwwncfuk76xyz! wwwyy6080org wwwhylpworgxsw7709! 599km.vom。7kt1,cc; 23xc.cc, bomb 3 wwwi6com! www788mcn。www,ee297,com 946 w,com www.kuuss </w:t>
        <w:br/>
        <w:t xml:space="preserve">www,4tuobe,com, yc14cc www.ssis541.com; mfuqcom! pa991.t0p; www.51avs.com! shangbanzhong! yy22tv vttwwwjsq1lcom; 622zzz; tvkkkk,com。tsp5u.com, mtvb：9527; www 66e; 2.xiu464d kanpian9,vip, 4hudizhi583com! </w:t>
        <w:br/>
        <w:t>wwwtongxueluccomxyzicu_www,tongxuelu,ccom,xyz,icu。ribiys.cc; 939n; aisedao1! xhsrr100, www,127nn,com akth04.vip。www,17c344,com; wwwnnc557xyz; 52g227 ppll.cc, 36pp.com; 1234.z.com。zhaofeizi15.com; meeusskecom wwwcn963xyz! ncbb222.xyz www.6677.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