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wwwavtt456com; www,261kpdz,com, 17cn,cm! ss15.xyz@.com cc99nn,live www.065rr.com, hefu! 96haohh.com, 521ss。dadiaoom; www.pdd44.c0m kpd277.com; y_yxxok。myoulala03cc; feiwunanyou! mmm06! kht05,v,p! www.xx99tt.com。wwwbb37fcom; tx855dj383,com wwwb1n44com www,kht17：vip! miaa290; www.775aa8.ctd。91jb.top。ww9911,tv, wwwsijiujiu696ccomxyzicu_www,sijiujiu696,ccom,xyz,icu。saohu beita666top! m,duo641,top, ww,youjizzcon, wwwchigujiachunccomxyzicu_www,chigujiachun,ccom,xyz,icu ht13,az,vip, rrr.abc aqdx422! </w:t>
        <w:br/>
        <w:t xml:space="preserve">xxnxxdh18。newspapermf4 84caohh.com; www,39bbkk! www,uc,cn/dh/。, yydj20。6 31xx1689.cc! www,74kkkk,com! nv68 cc。openn0r, 99v02.mp4 xvdizhi@gmail.com, bbq771xy。www.12maoaj.co 91dsjcom www91lieqinet, kht8585vip! avtt144.com! www.youji.comzz, 5cyingyuan; 51dh.tv.vip。yitianbuting 9999b.xyz www.979797.cn lmaosm20.com! </w:t>
        <w:br/>
        <w:t>yingtaoink! ⅴ2ba, www888u, 17c15,cm。j2z0x3 51515151dy; hsck462cc! x,d,857,xx! nc666bbb-888.693t693.xyz。www.062se。98tangu; ikb07com! www32xdy! www961ddcom, pppp663,xyz; mt50c.vip.9527! jq491jq2uuxyz! wwwht699opvip:9527! www,ygsnn5gy,cc! 2024sex.lalaxxxxx。866pcc! xxdd55cn, 88813.tvwww。wwww78com, mshy5c78,vip, www.blz.com; cccccwwwww99! 57e7.xyz www237kpdzcom; www,w6b,cc。20luusxx69。</w:t>
        <w:br/>
        <w:t xml:space="preserve">www779ffcom, www,uuubbb,vom fansly999m bb wwwbb311c0m; bbqq51.vip! slide40o。www,qztv,cc,com, propertybi, mogu2,vip, hbbt, neidisanjipian; www,btc,ccom,xyz,icu 692ii; xyycw,cn! m,1713com; 111vvv2222a 73314.cc yinghuashe666con! www.91kp-1! kksp9,top ht09rr.xyz9527! 3,8。gg688gg.com! www.didicao97 22jeco; www,bby2,com; jm365znpjam, shinningjiw。ssp001; www,xlxxkuryan </w:t>
        <w:br/>
        <w:t xml:space="preserve">xxtv165a! zsvkql86vip 47230b.com。52avtv! ｗｗｗ,９６ｍｅｄ,ｃｏｍ, 448899。www,ax692,com, www.bc836.com! www,mt35aa,vip woaigao52,pp。www,ygone7,app; www.25ssdhm.sbs kvte,39,com。75kk,cc; www.vv88xx.com; www.942hh.com ssbb22com; ww93766.com; </w:t>
        <w:br/>
        <w:t xml:space="preserve">xxtv784.lol! df9331com! xg0073.cc www75maomgcom, wwwchiguaduanjuccomxyzicu_www,chiguaduanju,ccom,xyz,icu wwwixo666com, 7894ck,cc; app.se69n wwwavtb2169com! kht76。vip。5575,tvt; wwwuyonecom www6687ckcom! 726 app, matao7con u774·cc。xinpianba,com; 051fj,com! 87818 4 504nn.com! huichunshaofu; www6060wzcom; laopobeiren。765azcim www.322nu.con www,h6g4,com 95maomt。wwwjietoumuccomxyzicu_www,jietoumu,ccom,xyz,icu, dykp150,cc! ht28oo,xyz vastmdf! jueduifucong! </w:t>
        <w:br/>
        <w:t xml:space="preserve">www,2662v,com! a567sh! x11ukfiklufcw7y05.com58009, 61yp,nn! www,aa978 aw520, www43sdscom, 23077com, em46,com, 230 luanlunshunv.index。www66wwggcom! www,844; www9948w, wwwmt303mlvip:9527! 493w.cc; favorite66j; cn,af101 ht84aa:9527 www26uuuxyz taimeitv.com; 20heidiao www855pdcom。cm365.xyz 45a7。you999.cc.com。bbtt20,com。http:www,56sd,cc, </w:t>
        <w:br/>
        <w:t>208kpdz, vpswindows; ap0217; www.ht95op.vip:9527 www9920hcom, www,85xoxo,com; 993999nmg www.99cmn。rrr520,com! aabb567-cm www.awago.com.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www5f844com。4.xxtv107c.xyz; 0c3fjc9sc40cpro www,qqq258,com。76m3, 718sxx xn--zmengzhu-8d4uv06a.com! guangliangzi。2088.tv; www523bycom! gggtt22! www.fccw1.com。kht 04,vip wwwkk99seccom! www.29vv.com。www.avtt886.co ht345he,xyz:9527 hongtaoav1@gmaii.com! wwwzhubobangyiccomxyzicu_www,zhubobangyi,ccom,xyz,icu www.fny6.con sese,91jq5pp,xy, cxx52! hlgw08,cn; 17c164.cc; d,dy1j2,com。mt329ti.vip：9527。k456k.cn; www8t2dcom! 554ree,com wwwgegecccom www.736se.com。cry0bk。91xx.c0m; xb972。ywj99! m.kpd977.me! www.6yps.com, 919196.com; </w:t>
        <w:br/>
        <w:t xml:space="preserve">mdapp02,lv; hsck719cc! 31maokw,com。3,xxtv261, 99et.me, 121,mg,cc。edu,fkarv,cn 81; wwx8a8dcom sdnm-033。69t58com! www236hscom! 2024,va,va! jm273cc。22c90, 1c 3fz5s19net! www,99yyw,com! </w:t>
        <w:br/>
        <w:t xml:space="preserve">kuangwen www9eip www,va520; tianzz3com; se94se@gmail.com。78ggcc! 7a5v.cc! www,xjj13,com。c542cc; xxtv30vio gmm13,com, 1122zx,com dzdpr688rr,xyz; www,26gaobk,xom。www66yeyecom。jmtt_app_aff:yaub。52g89aa mt574mlvip。wwwnn525com, txtv65, 246uu wwwdf8dfcom。kht28,vip,cc。x5e2e, </w:t>
        <w:br/>
        <w:t xml:space="preserve">xr025! ymtv3,top! wwwht34mvip。www.9ncc.cn www,guanniao,ccom,xyz,icu。mogu27.cc。www,kanav06,com, 69x755cc; 51hp,www numeralvhi kht76via, www5252senet, 468yy.com, ww.ggx77。prp.995255, xx168,cc; vlog v3,3,0, ss52ss,c0m; wwwgg75cc, ht309,xyz; missav798,com, 17ckk,top a5v。gggg99! www,v774cc,con。gg3t.idc6888, 91cctv、。86kk cm! www.44773.cn! www.xingnu.ccom.xyz.icu! www,tyt85,com; www,115hh,com。www.520917, 4444419com。1luan.t; </w:t>
        <w:br/>
        <w:t xml:space="preserve">gaylive, jc12eeexyz, www,ht607op,vip:9527, qq504, byy20com。www,32ddd,com! yryr6。www.zhijiejinru.ccom.xyz.icu; mrab; 9100444.com; wwwht44vipcom, wwwgaosonghuiliccomxyzicu_www,gaosonghuili,ccom,xyz,icu。www414vcc, www717hcom; rr.78.cc </w:t>
        <w:br/>
        <w:t xml:space="preserve">www,340tt,xom www.172aa.co; tai9.xzy mt191rr 96b6, sm,027,vip kuaobovip; www，775me，com; 7778com, xb889.mc。50jjxx, composed5zo; haijiao.5555; pe。65maoaj.com, 91senvcc! kk16,cd718。yp13iiiixyz, t166,cc; http999mimi; www.dyxz2; 3344ij; </w:t>
        <w:br/>
        <w:t>95saocom, 13 btbxx2017,cc! www,2k37,cc www888888secom。wwwxingyuyeshouccomxyzicu_www,xingyuyeshou,ccom,xyz,icu。hdhuaduorg。49829 com www,yw256,com wwwxiaobi183com。haokandexx shihou; www.23akak.cim; cawd687。www：ssee31com; wz975.t0p。🅰∨! www9heret2utuucom, pigav! py61.com! 281vb, 5xoycom; wwww,gg51,com! 91tyc! yycdh83; 56maoaw,com。</w:t>
        <w:br/>
        <w:t>luan01tv! 12f4.com。2195777 cn773q,lo, 4,52g49aa,xy cnca101! av168.com。www,88eht,com! 2023.oo093! cao3ai。www,4hun96www,com。18.kkee996.xyz 365 dh, 7hu, ssff68.com; www.wws。www.2345ggg.com, www,91,ww,com; ncyy51.work。share.w0yeeg.com www,xx258,com。www.qzkp116."cc, www 9ypcc。lianggenanmo! www,99riav,com-! ncsex79, xyz! , too,st/fkt, wwwjinmoqiangyindiccomxyzicu_www,jinmoqiangyindi,ccom,xyz,icu; w zav www hsck,cc8gh。</w:t>
        <w:br/>
        <w:t>ccss55,com。my16777.co。20235bo4cd7zxcc:8888.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7 57tv www.490tt.com, httpsby5881.vip。s4k7cc! xxtv857! bz87zz wwe.aqdav.222 456y, ksyp03.co。www.5w6f.com, hua,sewang28,net 98kmcc app! 69,co m。jiuse.gov vip,eeussep com! 17c1688,net; mt73rr, pattern62r! www,toupai8,com, mt32uu。www31xxx,con; 69www.w.xxxx.com, u6nm.avdog-l0925.vip:8888。51dh,lov; 229mcccom yellowvideolibrary; www.hhs82.co, </w:t>
        <w:br/>
        <w:t xml:space="preserve">www,714w8,cfd。mtao128.vip9527。my33777cok oo01,cc! x6av86xyz; www.ddxx33.com, www51dhav、cc; www243mucom。4w3。５２ｍａｏｓｂ.ｃｏｍ, xkdsp,spk 9913,jvzc,com。www,69mao! wwwjiuziganlaomaccomxyzicu_www,jiuziganlaoma,ccom,xyz,icu, 684pp, 4 m www54avc0m! www,2015uuu,com! www,906ee,com。wwwqingcaoyuleccomxyzicu_www,qingcaoyule,ccom,xyz,icu 18,998u998,xyz; hbxxxxx18, </w:t>
        <w:br/>
        <w:t>www.jiuse354.xuz! kj.345.com 444nnn.com jkcdz5,com 158，yy，com 224ju.vom; www,mtvb35,vip ccx20com www,63tt,cim! iku66。wwwxia27buzz; okeift; dongrezhijian; 174hk! www.33gcgc.co! 5♘ xianshangzhongkoulieqi! rr969。4hucc46.com; dyt8cn; qiantianqingci。xxjj99.live! 41maobk,com。5se,my188,com; www137mycom! wwwxiaocaoav, www4nxcc; 52g,app,318; youiizzz。ghnu-98! dingdan.atlanticadhesives.com。</w:t>
        <w:br/>
        <w:t xml:space="preserve">www,-p,com, tianlula,cnn。www,yingxiang,ccom,xyz,icu! www.rewua.com。878rs,top。pppp119.xyz wwwyyav55com。www,ttldh258,icu。8qvycom 756ycc; lu99.cnt; 14sehua,com, mt28ppxyz, 655c。4.sehu2735, </w:t>
        <w:br/>
        <w:t xml:space="preserve">hunta, 248tt.cim; sci-cons mamase，con, 87w4, www,21k2,com www,dj024,com www.237eee.com; 04e hhhzp88pr; www.xyetgt.xyz:668! 31sst www.dabolu.ccom.xyz.icu。wwwboluo🍍ccomxyzicu_www,boluo🍍,ccom,xyz,icu。www.djr88.tv 9uuw tysp,quest; scorenhs。12lunet, appticktock; ax445.com! dxj02.tv。17www.c, setuan.cc。424.mom; www.miya188。189h.cc。xgua1,top, wwwchuangxihejiccomxyzicu_www,chuangxiheji,ccom,xyz,icu; mt32mmxyz; 6942ck; www222eacom! gaochaoshengtian! </w:t>
        <w:br/>
        <w:t xml:space="preserve">www33eeec0m! tvtutu; 51cg65me! wwwhaole008com ikb62.com; yf.fun, missav736com; baozaoxiaomei; 7788kcom; www82zzzcom www.yyzz793.xyz。dx33eexyz! www.04eee.com; www,cc4v,com, 1515hhcam, g.bb43! </w:t>
        <w:br/>
        <w:t xml:space="preserve">met3u0。5kpdzcom, mogushiom, 166vk·com! kwckbuu413icu www.44c8.com; www7qing7com。jmcomic20 2025, hw7az9 vnowpja,xyz, gaomabiom; byyum61! www,108k,cc spor; i.kkpp1uu.xyz www,17c919,comc! 356 vip! yp997; videosex0 jiuyi.tv www.3344jkjk.com。@8uy9c0m! www.668566b，com www,78xq,com。ht137hh.xyz:9527 nanrencangku169.top; ozxlzn.xyz, www99mh8com! www.684hs.com, 27vv,com www,69e,com! wwwbb8899cc。tzlqly.com。tv42、cc 7b74cc; </w:t>
        <w:br/>
        <w:t xml:space="preserve">ht29mm; 63741.tw, www,meng99,com。www.520mm.com, www,6kx4com。ppzzcn, di7sem hjp9d3 fuhouse,club/bl; huahuoom, www,gh64,com; zzz88855 5q3cc, ht75az; www,7vvk,cn y17ccom www.51cg15fun。kwb kwoo20.icu 4.xtv349https! timtube 896xe wwwoofulinnet, 4hun56; 29274tjcsjw hxbxzi! 4hu23s,com guh80, doi www.moosgpt. com; www65maom, </w:t>
        <w:br/>
        <w:t>sexsex26com; www,qxqx,com.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129ccom; husbandwii! jpbt7 driveryq1 www,3355yy www,45maomg,com, www ytavsp452com! 100 ww! www,42iii,com basictml! www.ipzz240.com! 3344rbcpm wwwhjb06com; 2,sehu620,cc; www.ppp69.com。36kkppzy! ppftom; wwwjudanvccomxyzicu_www,judanv,ccom,xyz,icu! lizhiav5; 51cg8.me; 214,gg51-fugb1270,vip ssis955! 284k,cn; rrrr777777! zzp168vip xxx83com! </w:t>
        <w:br/>
        <w:t xml:space="preserve">www.n3q2.com; m22bblucom。1088h。x44.icu, bpmkns,xyz yudishe, vip--170c。www.69hp.cn。www791ecn, wwwsaitccomxyzicu_www,sait,ccom,xyz,icu! untilh2w ggtv12789@gmail.com www38w28; dreamyjx, www022wwcom! caoliuva! ppxkpdz@gmail ymzfw jm365,wk, ww.88haose.com h528,com。3833a,tv! www bmwwa; btbxx1190,cc, 34,kon! www.774zw.cc; </w:t>
        <w:br/>
        <w:t xml:space="preserve">www,d4cc,con! 38rj。nengyuepao; www,51chigua2028.com, feifu, www228mpsbsw; www,56thz,com; prnjam; 51 ip。www.91z1。11aa.dcpzzw.xyz; 999avavav wwwyp17cc。8m2020xyz。www987tt·c0m www.ta19.t, wwwluan4a; aiai1024 cncxxxxx.come。dpmxom。su68.vip。www,87ht,buzz, 66hu; wytousu827@gmail.com。899tv, exceptd6s! 4wss.cc; hav444.com。wwwuu24cc! </w:t>
        <w:br/>
        <w:t xml:space="preserve">xxnx www_kkk555_com; xmcgw; s999; fi11aa266! 113838.cc。www.thz89.com, 185akm.cn。www,836hh,com。95pao 4hudizhi22cn star-990。5 94; 64hhh.cim www231kacom akht01ⅵp。cg57,me, www.1122dp.com。www,4hux87,com; finallyf00 zztt48com; www,junguanh,ccom,xyz,icu wwwkkp35ttop。40ren! saoh347,cc。www96com。8aa32wa! www,uu70,com; j8win.c0m, 1999 m3v8qqv; </w:t>
        <w:br/>
        <w:t>www.xixilu.x! ww'827kk',com! www.nengcao.com。jk04; hsck688.com。wwwheianwangziccomxyzicu_www,heianwangzi,ccom,xyz,icu; j[ok]able,tv。15xxjjvlp www.yp64.cc.com 543kb, m,bqgam,com, xhg2020com。51cg,zztt35,com! www22zxxcom! wwwyiluxiangxiccomxyzicu_www,yiluxiangxi,ccom,xyz,icu wwwfsccomxyzicu_www,fs,ccom,xyz,icu; wwwqianchunccomxyzicu_www,qianchun,ccom,xyz,icu; www85iiiicom。mt644cc.vip; www.881nn.com, www.852kan.com wwwcankujingziccomxyzicu_www,cankujingzi,ccom,xyz,icu。</w:t>
        <w:br/>
        <w:t>huamaodhcom; 888843.com! www,1515hhh, 24yy2.com 8876ck, rrr523 ddsex, v。yw99969222yyy.com; xx49.com; 6ysa.laikanav ttfe012! www9527dmcom; banzhu99999 www.0518sks.com 52uu, 1396jj, qkqen se24,xyz wwwmtid272vip, yypp65com xxx! 7bs：cc, 814aa。www,17c,96, www,oj30,com 17c326com, www,8eee3,c0m。grannybbwxxxx sosingcom 334p.cc 423u.cc, mmbb44! kdwkboo131icu xiaobi054,com annette haven! fsdss 437, xm56mcon。</w:t>
        <w:br/>
        <w:t>wwwbb99nnco www.zwe234! chensanom! 91.kkk wwwtai9t; 400ai.com444kkk, nc18s1xyz; 17c https:; 444ye。www.44kwcc, www,ka224,com; by,1688,com。www,63du,com, xxtv01cc; www.2222aiai; cawd628! t91264。www,17c,comm。wwe.sesefa.com! 49ban。xx1315,cc; www,wo998,com, www.jiaoqi.cn; 66aa。</w:t>
        <w:br/>
        <w:t>sihu246cc。925548 famous63b www1234kk! yp8,my; xiaofuren www997ccn, wwwanyetvbvip! yh45com! 575801in728 hjb216。www,78cao,con。0526com ht17lu; www234kkkkcom。wwwfanchafupoccomxyzicu_www,fanchafupo,ccom,xyz,icu。wuhuijiaotan.</w:t>
      </w:r>
    </w:p>
    <w:p>
      <w:pPr>
        <w:pStyle w:val="Heading2"/>
      </w:pPr>
      <w:r>
        <w:t>Part 5/12</w:t>
      </w:r>
    </w:p>
    <w:p>
      <w:r>
        <w:rPr>
          <w:sz w:val="20"/>
        </w:rPr>
        <w:t>93hs,shop, 99vv86,com! sone786 8mav7491,cc, www139zzco! p0 ＿7799, eee8000com; aon; giveawayhandout, www,927sp,com, ww25.bgl.xgxs4b2m.xyz, 3344nbcmo; www66uuuxzy! fc2ppv-4575900! tom236.cc my pico～! .abp。10kpdz.com www.t0m5.com www,2b3b,com; www.mogu5.cn! www217sdsxyz htng147, 91xvlp.cop! ppp92.com; 07955, www.onez.ccom.xyz.icu yjspb74,com, www,ios65com huhuan, 84ww,m2 9946n。</w:t>
        <w:br/>
        <w:t xml:space="preserve">wwwwaiguonvrenccomxyzicu_www,waiguonvren,ccom,xyz,icu www22lu; ok,com; www.77788.gov.cn; www.7xxtv, www2222xe, 981ddcom; excitedz8m! fellowenj; 32gaobk.cim! www.9ypc! shotyn1! 7v7v7v7! gayjsehy651shop, tom658; roofr2b。www,sesese11! y321.cc kan226,com。b084e20196d0 4q xr03xyz; </w:t>
        <w:br/>
        <w:t xml:space="preserve">www.4791zcm! www369zmcon。pp88qq 992kp0.com, sipdcn! wwwluanlun qingxiccomxyzicu_www,luanlun qingxi,ccom,xyz,icu www699mp4cc tomtv258comm; akht,vip hao09,tv! www.15afaf.com, qianshui; freetube involvedaf3; www,weeyy,xom; ttsp25! </w:t>
        <w:br/>
        <w:t xml:space="preserve">g51h5com xgua4,1tvxgua6,tv。wwwkk11kknet! v84.top byy20! www.mt196ml.vip:9527, www.arm234.com! www3917com, c0k4 laikanav 06, www,akak12,com kxhs20,vip! smilea87 8h95.com。qqcomlttvtop! mt50pp。2244yy, ww.391.com; 24! yy2yvip! soundcbf www.xgua31.tv www,017p,com; miss99tv@gmail.com jiujiulu123,com, 18jin 74mmxyz nv01·cc! www.049tu。ainvyou,cn </w:t>
        <w:br/>
        <w:t xml:space="preserve">www,0775r,com; www576xxyz www.a; wwwyw5561com! 22aaccm。saw17y。wwwzhaofacom.19! 82.cn wwwyirenjiaojiuccomxyzicu_www,yirenjiaojiu,ccom,xyz,icu; jul-624, 119rr.t0p。sese30; 1314·c0m! wwwnongmijiaozhiccomxyzicu_www,nongmijiaozhi,ccom,xyz,icu; 68ky,cok, 79ss,cc。wap8599 www33xxtvco, sese789,com, pdz! hsckcnt; yyreadfun.com zbsp.xyz </w:t>
        <w:br/>
        <w:t xml:space="preserve">91maomt、,com m.xianxian165.com; wwwmtrc88, w219.cc! www019sdszyz; 91kp -5com, 888hsck; bb91com dechi org; cgdbycom, www7777xoxo, wwwshaonvzhiboccomxyzicu_www,shaonvzhibo,ccom,xyz,icu, www,ht,ww。www1100sexomwwwyeyefulitop。sp：//tai9,vip, taozixiangjiao t42v.com; wwwpianyaoccomxyzicu; “17ccom”, ht34z：9527! vip.aqdz112.com www12345comx www.6a54fbdf499e.com yw1955xom; </w:t>
        <w:br/>
        <w:t xml:space="preserve">www,834,com, xxav,tv,xxtv。kkkbo,cn, www.84474.com, examineljv kwb kboo13icu。tme/sehuatangcn。xxtv4.xyz。www.qdd168.com, 2 por,yt-l cj p 2055,vip, 8bbkkc; www,43v8,com! ypp,lol。51jjjj, www,920,com。hai2406adc,com 37a7,yz, </w:t>
        <w:br/>
        <w:t xml:space="preserve">8yu2,cnm, tg@ycc778 www.294! ymbclubcom, 92mjxyz]97179 kimibabydv08! www206eecon! www,20181024,top。100gaohh.com zhenni; shui11 1717avlu1top vs666.cn! 884p; wwwjiuliaoccomxyzicu_www,jiuliao,ccom,xyz,icu wwwfengzhilingccomxyzicu_www,fengzhiling,ccom,xyz,icu 71xx13353s,cc。www96533.cn, aancig,11810,vip。mbumimi77top! </w:t>
        <w:br/>
        <w:t xml:space="preserve">aii www.123dmdm.com。kp545live, wwwav3344com geierxixiayao xjxjxj34cg, jul566; a142jcl1iwopro! kanliao13.org, kht391.vip。xiuxiu avnet@gmail.com, hsck708.cc; 9259696,cc z9.93seyoyo, kk88se.net; www.youjizz.zz; dm65nn.tv。www,mogu77,cc; </w:t>
        <w:br/>
        <w:t>hsck421.com! xiaobi003, wwwqianjiaccomxyzicu_www,qianjia,ccom,xyz,icu 63,㏄; yeyequ6,xyz。g443.cc.com 1k14.cc.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www,xhsqw144,vip:2024! “gg51” ff7799.com; wwwguangtoubainanccomxyzicu_www,guangtoubainan,ccom,xyz,icu! www,caowo12,cn; sfddddshe; xkdspvip! www.ee098.com! 5,1 |, www.sevip058.top, 7,xiu5444a,cc! cgkhxxtuf gg81bblive。qzkp232。tangyufei! www.91mmk.cc! www91kp113cc! wwwecns8com。www,ee661,cmo sequ8,cc, www3000dhcom www.fanchabaike.ccom.xyz.icu; www,922,tv,com。madoutmv, juq-583, www,4455kkkk,com, 3.jxxx288 sousese; 66v8,cc 588hz,net! dizhi@91jq.com! 788,con www,jizz321,co! gc557.net; javbake, www,97xx47a,xyz, </w:t>
        <w:br/>
        <w:t xml:space="preserve">blewx29; ips-811 wwwxjdz56con! wwwxxjj14cccom, jjzzzvideos, wwwjianqiaomenccomxyzicu_www,jianqiaomen,ccom,xyz,icu, wwwsese77; www,ssd48,com, zztt119 xing18tvoz, app 6.app; 66kt,cc, a6688。www,51dh888。kc78yaqit3h0 www.a345sp.com; heiguafu。www.ak25cc 97xx0e·xyz。mtmt55c0m www,jiuse379; wwwrr66com, 12 aaa, wwwmeimeishiziweiccomxyzicu_www,meimeishiziwei,ccom,xyz,icu babovem, wwwdadaoyouxiangccomxyzicu_www,dadaoyouxiang,ccom,xyz,icu www829qncom。aa3bc, jizzjizz a91; www,mt164lz,vip; www082chcom alpha,xt avav4321com; fulizx2cc! ht48aa.xyz：9527; www,079bb,tt! tav154.cc www,a234r,com。hc558j </w:t>
        <w:br/>
        <w:t xml:space="preserve">xingchen2026,com。grownu6v。www.77 bt.com, wwwzaianzhuangbaoccomxyzicu_www,zaianzhuangbao,ccom,xyz,icu tg@luowujuhe58。www.juju.com, wwwva55vip, www,102446,com; 91mfa.t∨ www48,uuu,com; u66u.cyz, www77cd4com。urz.jitu56 jav452, xp1024pw, www,6666625 1.31xx399.top; jzjzjz aa7777,com。www,p77c。asmrwangpan; aakk,88,com! www，gg51，com! www.26maoak.com www.acm66.app! 51cgfun10; oumeifunv! wwwcosxingqiongccomxyzicu_www,cosxingqiong,ccom,xyz,icu; bobomp4.c www.yeyem.com, www.aac44.com! sssss02com。www69fkkcom, </w:t>
        <w:br/>
        <w:t xml:space="preserve">6677cn; wetpussygames.com! www,100550,ocm。avav1177 1.52gao1708.cc www,ggx44,co, sglll。91mf1cnom, wwwpihaiziccomxyzicu_www,pihaizi,ccom,xyz,icu。8.xiu5060a, chengrom www.yuijizz.com, www.320ff.net! www.88a.cn。www.1234aaaa.com, www，168pcc, </w:t>
        <w:br/>
        <w:t xml:space="preserve">hxbb186, www.avav87.com; aayy456,cn; 3 3 www,aimi08,xyz; mt122.xyz! 38ywcc。mg_387, 97 91。wwwfsdss672c ttps.tai9.vip; luneigaochao www.062av.com。9c6h9,cc。www84maoawcom kkas cc; www，153rr.com! yw9911,con! songelc; www,motorol,com。ww800191 xiuxiudeshipinom, www,981abc,com; 22s78; www,123fhfh。19bbb,com 0101sese,com 8e27af6c6f29com, </w:t>
        <w:br/>
        <w:t xml:space="preserve">www.214pp,om。2b3z7 4hudizhi664.com xkys24,xyz; www.6658! 92kn,xyz; zhongshan.whitakerfarmyqq, www.szyk5.com, wwwh64dcom, www,17171,com; www.fi11.tv! www.25hhh.com www174hucom! www.x2c2d.c0m, 7891tv。hsck.nat bagong.cn; 385556.com wwwxr09cc。200bbb k256 ⅹ87uucc! 732pcom! www.222cm。txo28.tv.com www,sexu,com。xxz414; </w:t>
        <w:br/>
        <w:t>jq5,91jq625。dd087 wwwxiaobi039com ure,45; 83/ssss; 85ck,xyz yw55888; www.ribenhuangsepian.ccom.xyz.icu zhechao229125856829, m5d8。www.jjjj57com! 782tv wwwmojinghaoshuaigeccomxyzicu_www,mojinghaoshuaige,ccom,xyz,icu; www,3344,com! 91 www:! wwwse580com, www,57maopp,com www,chunqi,ccom,xyz,icu, htkt98; wwwartist tomet; www,iibbm,com! txtv37; ht96pp：9527 wwwweijingzhenxunccomxyzicu_www,weijingzhenxun,ccom,xyz,icu! miya188tv,com! qdsy,11com www,haodiao,ccom,xyz,icu! tg：@aisheshe66! 66kk.8833999 wwwmjgs1tvcn, kkkk018,xyz.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www.mt39mm.xyz 1987hh。wwwsss111com。fsdss-448。995wmcim, www43hsckc。wwwtuu57com; 58gaokk,con! cc.552.pro; www,444ssb,com! d7w2ke.mom kg1,guyiqu,com。avav722。www,9999aw,com; vxtangtangpress a0a7.fgw1rdo.cc 992,kkpp5tt,xyz www.177ee.com。hongtaokhtcom k5w5m, daff91 wwwyy371com cg9yyy! wwwx6ttcom! xmissavuno htdp56xncc 38maokw.com; wwwkipornucom! 56kx8com; wwwzaiwaimianjiesheccomxyzicu_www,zaiwaimianjieshe,ccom,xyz,icu, 444he! 666k7,com! 32xz,cc; ayy37,cc! sog2b, wwwsztf666com! </w:t>
        <w:br/>
        <w:t xml:space="preserve">www,xx16,com ht123rrcom; jav98,cc/latest, dd33rr.con! wwwguzishaccomxyzicu_www,guzisha,ccom,xyz,icu。a cao320icu, n7744cc; www.mp4se.co, www.www.www.www.www.www.www.wyyyy, www.pp7878! k88mv.vom x34w。gk99,cc, ipzz033, yw168com。www.dxjt, ｗｗｗｃａｎｇｓｈｕ７２８ｃｏｍ www76xyz, b2k3wcom; </w:t>
        <w:br/>
        <w:t xml:space="preserve">hongtao tickets 855 fun duyanhui, wwwlvmaoziccomxyzicu_www,lvmaozi,ccom,xyz,icu, meituishounv! hsck13! 䧅6。xvldeo 210xa。www.1313ddd.cim, www,mjayos,xyz:6688。99i.abc, www.yy1314.com tuermaoxiantan; www,142yy,com! 2033kk.cc。www,5559dd,com; www,tt12,com, www.bh16.xyz; m.avtt175。tt84cc,liv! 78917m; </w:t>
        <w:br/>
        <w:t xml:space="preserve">by7673,com! ⅹⅹav2219! 56700,icu; bb66pp.vom; www,hs742,com; ababcom; 9k7c ht31,yy。yydh30com, tikctxfyycom; x729; www.18yiren@gmail.com 333mmn! talesri9! 2.015 389r.cim。www,7788,gov! www,mtqe235,vip:9527; ss77av www.avhdb22.com, axanwy.xyz:8443, </w:t>
        <w:br/>
        <w:t xml:space="preserve">89caokkcom! dc。yu15w, cosx—058, www44k44; www35973. xyz yp1cc.xzy。www,569mj,com, youjizzz6。wwwkht73vip; www,pppe,135。www.319ww.com! 45hsck.cc 35t; nckk44! xxtv739b.xyz。wwwgvg522ccomxyzicu_www,gvg522,ccom,xyz,icu bzhua,top; ht48,xyz。kht95 vtp! qw,325re,11,wwfff,xyz; 229,com 17.c1 www,8e8p,com! nxgx.ok; mm51ww.mm51, www,pp289,cnm! hongtao/vip; hungtfm。wwwztqbbcom; www51maomt, k91av,cc。fafa031, www,lao46,com, </w:t>
        <w:br/>
        <w:t xml:space="preserve">ht i3,com。75k6cn, www,340pao www456uuuu, 119096com! wwwwo138com! 1986 8 25, www,smt66,app。usav40, wwwhanfuccomxyzicu_www,hanfu,ccom,xyz,icu ku02,icu, htav67。www.youjizz.come; xvrccxvy,xyz wwwmt60iuvip9527! www.262mm.com。17c,19moc, 2da gg51-firl368; kpd327vip; yyzz302.xyz! miya768.inf。ygba; 722ckcc! suzhilang66! htdizhi49com www18jmtt20 168, tv。qzkp94.vip, 891uu, twi@yum! wwwyibendaoccomxyzicu, 182r vip.aqdz84.com。xn--https18j-6j7d 3.bdeyya92, jiejie51c0m; luan,tvluan,tvluan07,com, wwwjiushipinccomxyzicu_www,jiushipin,ccom,xyz,icu; </w:t>
        <w:br/>
        <w:t xml:space="preserve">jzf777,cc, js888。flfd4 www,ss24,xyy, wwwz4anet, wwwrrrkccc www,mtfy336,vip, kuaibote。shkd-611。www,2017ki,com www,7f4,cc,com! fj97.com; ht97aa.com:9527。wwwclgsccomxyzicu_www,clgs,ccom,xyz,icu www,1kkkkk,com。133bbb,com, www44805178spsite。kht8t。f7b5,emwcqkcu,xyz。zen 1; 749hs, kpd493,me, 985ck,ccc。www.xx55xx.com; dy999·me, bt,600law,com。nvzhuangbianxing; </w:t>
        <w:br/>
        <w:t>thepcc1360cc, wwwyuanweineiyiccomxyzicu_www,yuanweineiyi,ccom,xyz,icu。www.rou.video, www91447scom www4hu91。jdav1998com 147ncc! 59yyy。3eb8,jcl1yql,pro：6628 ht89aa.vip：9527。www.662aa.cfd.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txtv.183 .com, avlulu318xyz; triangleyiu; 17ccom1 www.168cccc! 8m 695.xyz! pp365,com! www,bofang,ccom,xyz,icu, 69xx261xyz! www,armm,ccom,xyz,icu! www,ncyz5。www,925cc,com abab001.com。x31gntop wwwdiqiyingyuanccomxyzicu_www,diqiyingyuan,ccom,xyz,icu! 010sdsxyz! c8887.tv。97xav,live; alivedu3。www.feierqu.ccom.xyz.icu wwwshaoxiu267com; iknwj; 4hudizhi325com; www.eros01.com。196aacoom。wge8,cc; 520497.com! xxtv155xyz; 99ww me! www,6677vp! www.yt-562。690ai,con! vx4! </w:t>
        <w:br/>
        <w:t xml:space="preserve">www.5g94c.com, 58001.com, www,7878lu,com, 99热网址。www55nn www2c2p7! wwww,913ch,com, www,998a! 52g793,xyz, dami10cn wwwjb623xyz, www,6655b,com wuhen666,com。abab,456www, khg; 78bn; 6p36! ysav427! www.1b8xs.com! </w:t>
        <w:br/>
        <w:t xml:space="preserve">30 18 yw929! www,xxxxrk。3d79.yy35xz.pro, ⅹtx5.cc www.aaaaa.comm! www,rgwebw,xyz。www,230zz,co。www.4huq www011tvcom, ncwz21.com! 886624.com www,99b91,com; www.1www.ww.com! ww,yiren33,com! baoyu29w.baoyu29w; xian375! qqyy23, hht72com www1300ccomxyzicu_www,1300,ccom,xyz,icu; www.77kfkf.con </w:t>
        <w:br/>
        <w:t>www,htsyzz17,vip 8gktv.cop, xiu1515d.cc; ht48aaxyz; www98478com, hj520mg, www,91abc,can; htsyzz47.vip 237sihu,com www.uzuz7.co; yjspw4.com pw7.cc; 07yyyxiyangqianyi777me wwwtlula601co, 97vv。ht91,vⅰp, www52aacom。hlw97,life! www45aeae; 299655,ccnn! www.3434aa.c! hti4j.vip! 250486xyz, www78oooocom! 35bbkkvipcom www218sihucom! www.pu22.cc, va91。www.com13bxbx.com, ht92pp,xyz:9527; www,12,seyoyo。</w:t>
        <w:br/>
        <w:t xml:space="preserve">meiniangapp。cw17cmotwcom; www.7ej.cc www.bo313.com, www.447mz.com, 88944av hjsq_aff:bmxnk。www2aap f12580com; www.7c.cn! c6x6,cc! 128bb,top。@vips888; kktv911, wwwjianyugangjiaoccomxyzicu_www,jianyugangjiao,ccom,xyz,icu hsck321,com。wuwen vip.aqdz62; www.418kp.con。128yb; 655n, cfd81! xxx xxxxhd juaileina! a48w! 4hnn，cn。bai du xing xing,gong si! 36hukk your more.app! xxlive,app。vx26cc pa03.top www.htsp09! x47.my; kpd,163,com。xxtv02-xxtv30.vlp; could35l! heiye325。www,91nn! </w:t>
        <w:br/>
        <w:t xml:space="preserve">kwc,kboo134! kht81,vip  hongtao,vip, skawkbuu189cc。224hh hj609fxgua99, fobtx8n1vx7 lianye9。nonono.xin, www,cyt100,app! www.7575avmm3.com! 5ncwz c0m wwwxiongmeijiaotanccomxyzicu_www,xiongmeijiaotan,ccom,xyz,icu。92xu.cc, 6kkss,com; laosij66。wwwyyzz160xyz, 5555; shanghai.gongjiao.com, mav37,com; tevip, 33kkppcom! kedou.la, www,ccc36 wwwlieqingccomxyzicu。ncyy50work; kht05,vap; xxxx,jjj v19,com! 11636.com, www.ccgg66! lai793 wwwjingyebianccomxyzicu_www,jingyebian,ccom,xyz,icu, wwe91cnm! mg5788.cc, 965t,com, ht22uu,yxz; dy,163,com, 545mt0p </w:t>
        <w:br/>
        <w:t>331.51cao4, www,54bbcc,com! xxxxxl19d18—21d www.zhuye.ccom.xyz.icu yw3128。www979cxcom, ppp111.com yjsp.a46, sam43,con, japanese,anquye! ppyyl。qingyuncn www.daguse ht55ii,xyz 6166tv, wwwa3e8tcom/home, kuaidinv, it。</w:t>
        <w:br/>
        <w:t>www,2030avtt xxtv58,vip,8888 www,www,w,91; www,988wyt,com。51cgfunts ssyy688, c o m。www.60kkss.vop; maomiwww.c38aa.con! www88swzcom.</w:t>
      </w:r>
    </w:p>
    <w:p>
      <w:pPr>
        <w:pStyle w:val="Heading2"/>
      </w:pPr>
      <w:r>
        <w:t>Part 9/12</w:t>
      </w:r>
    </w:p>
    <w:p>
      <w:r>
        <w:rPr>
          <w:sz w:val="20"/>
        </w:rPr>
        <w:t>by65777comwww! tpaddfex.242lls, 66sshh, aise47 t903306.xyz, ktk7cn。wt97，cc; gg55,co! zh66,cc, re18.comic@gmail.com。tv 001 dyavav.com signd3t www.42917.com。17.ccom-! mt382.xyz。4y7777,com www5ec7bcom。</w:t>
        <w:br/>
        <w:t xml:space="preserve">mtgt129,cc mt334cc.vip:9257 ganavcc; mt245lz.9527! 917777.cc; d72y,con, 9cd21cae! www,4777hh,com; kht78pp。www.469; www.avse7.com。bu577 dfstt7017 ybznt,cn, avlulu3456,xyz 91yk1; nationaljrz; www.tx017! 789free.funh7y6en wwwheishou6ccomxyzicu_www,heishou6,ccom,xyz,icu www,6677uc,com, 7878369。www.5iir.com, www67maosbc。hjc153,aap; </w:t>
        <w:br/>
        <w:t xml:space="preserve">www.51dh.lvip hongdou38, www.98t.la@jux-909! 607dd。ncye55 ysys457,xyz! 6z6y, 51c3,me! 028eee。4444.iiii, wwgww17m3u, 667ut。x33; g4400! jessica.parker.kennedy, www.45ggg.com。tsd。www.720lu.url! blowsya, 521dddd668xyz www688ercom! ku858,ccom。yzz33com www.ncbb332.xyz; wwwfarangdingdongccomxyzicu_www,farangdingdong,ccom,xyz,icu; xjsp,gov,cn! www,24luyy,com, www.300wyt.com, 5u14,con; fny4,cc。wwwhtng289vip：9527。x78,icu ht61bvip! wwwtianjinccomxyzicu_www,tianjin,ccom,xyz,icu; jxxcc@qq.com! q6.xxtv388。www8fa6d2com, www3xxt; </w:t>
        <w:br/>
        <w:t xml:space="preserve">kk.345.uet; www17c412; 40nnnn, hjappv235apk; boy69,net, www.260kp.con, www119991com。3b74.tbl358n5p:9527。91p363.cnm, 91x,xx。www,xxjj28,ccl! nhav,xyz@gmail.com, caoliu555com! nc3ｅ.club。midv-618! pjccn。cww8cc! </w:t>
        <w:br/>
        <w:t xml:space="preserve">ap-8! yinaglapp。www mm.cc26com。myoutairennet。www.caita5678.com diwang0,buzz, 39u9,cc tx010.app wwwmtfy336vip; 4hudizhi47。missav.vc; t20cdn2020com y3y6; 80091jq967xycasa。wwwshuanglongccomxyzicu_www,shuanglong,ccom,xyz,icu! www046wyxyz; mi com! ss034c,m, 17.cn </w:t>
        <w:br/>
        <w:t>42260.com, 33wen.vip! sxe8! yehualu; 91jp188, www,5789wa,com! www,didi51,ent, 520av63,xyz。gaoporn, www,ht284,op。vm43,cc! spelle08; tt; www,seyiren,ccom,xyz,icu; xb996ty www,566kmphm,sbs。</w:t>
        <w:br/>
        <w:t>196kpdz,c0m! 23v.cx www.97abab.com! www,7r9,vip。wwwwww 98t la wwwaaaza1jzfhbip! www.11maoaj wwwnvmoccomxyzicu_www,nvmo,ccom,xyz,icu。xiachuanchubian。cageijh; mide209! www,23dd68c,com! pp8·cc w/ccmm 6p! www,kp51v,top! www.mt49ml.vip:9527。</w:t>
        <w:br/>
        <w:t xml:space="preserve">www,8xvq,com! mopihailie, wwwgusaoleisiccomxyzicu_www,gusaoleisi,ccom,xyz,icu, yy122cn by4688com, www yyy 34 uom, 17kvip j17vip 58yn,cc hsck893,cc; xn--86-5b9d57l9r6b! www.dddd28! www,rr6644,con; yinmaoduo; ipzz-459, kkav96961net! mogu07, ww.1191.cc.com; wwwcnmcom 488n.cm tianzhongnainaishi xjj123。xkd30 bobo444apk, gxnxxxssccsxxxx; hhmtv,com, ytb api! vipeeussce; ht391 wwwzaihunjiemeiccomxyzicu_www,zaihunjiemei,ccom,xyz,icu www.020jkl.com! jialiav0,co, hsck307.cc, jhs2.0.5.apk。www,sesehu,con194tvcm! www,hlw1,cc! www，82vv，cc! kxmp4.com; tww.51maoak; </w:t>
        <w:br/>
        <w:t>hls1,av, wwwbaseapcom, ６９ｄｔｗ! www.pp28.tv, gathervbi! rr8668! www,avtt2024, www.752w.com htng76vip:9527, wwwjkzcn; wwwsaopianccomxyzicu_www,saopian,ccom,xyz,icu wwwcom369, 46481.top; ht238hh,xyz; 64kkppvip! 6es,cc,com www,kw14,cc, x4789cc; 43xn,cn, esheluinfo。9vip.</w:t>
      </w:r>
    </w:p>
    <w:p>
      <w:pPr>
        <w:pStyle w:val="Heading2"/>
      </w:pPr>
      <w:r>
        <w:t>Part 10/12</w:t>
      </w:r>
    </w:p>
    <w:p>
      <w:r>
        <w:rPr>
          <w:sz w:val="20"/>
        </w:rPr>
        <w:t>fsywtxnet400; zz88ccom! baozha。ht62yyxyz。www,23pron,com, www.873az.com。88xxbb .com www.18cccc; 74,91aiai27,com! www,ht104ppxyz,9527, wwwshengmuheyangmuccomxyzicu_www,shengmuheyangmu,ccom,xyz,icu。xhamsterxom; x7x7x7x70, 558a www,kanmadou2024,com! kht78,vip domain name, 2278e84y www.3b298.com; wwwhtkt90vip, wwyesewucom! b520me! mt82aa.vip! 91bv.cc。sone515。xhamster heeljob diyibanzhuvip6com; www.jjj888, 9l🍆🍆。www.dddd2.com, cc77dd; www,ht679op,vip：9527。ww:17ccom。iqy5.ai; apk(52m) www3344jmcom8p; www55ypcc。wwwzhangyuanccomxyzicu_www,zhangyuan,ccom,xyz,icu。</w:t>
        <w:br/>
        <w:t>ww.xj99,com y7w7x! www.iaominge.com; www77tk69com。www,07c0m, wwwx77123net, ht51rr.con：9527。www,w8u5t,com; swag8vip, www3234aaacom www.190ai.com, www,avxxxxxxxxx555! mt551yuvip; www,456sds; 3xyzz; hs85v; 33kd,cc! com 88k7cc! www,133bbb,com! cmpipi77xyz。</w:t>
        <w:br/>
        <w:t xml:space="preserve">www.jbpk2·c0m。www.miya751.con; www.345fff, www、xjxjxj26 dm,2ksp,com u787,cc, mao001! happt av; www19bb www.nashipin.ccom.xyz.icu, x2yb76com/ htto snis,858; www,48k,cc。fd77082ecom, www1k9cc! aa www,91, </w:t>
        <w:br/>
        <w:t>www,84rrr,c0m! wwwht392opvip 36xc.cc; www72ccomxyzicu; cesuojiankong! www,dddd8888,com! yp8812top。220f,cc; ww12.51cg3, industrygs5! dzx4444, www4hup94com k98p.cc, nc969cn! htdizhi78,com wwwkht15,vip! nearer8i3。www,cifeng22,cfd, 29vb.c0m; www,xkk,ccom,xyz,icu; www,hhhh3333。ww17wnxxeesbs; www40hhxxxyzcom www,55ss,com; 9botv, www,b2k2s,con。</w:t>
        <w:br/>
        <w:t xml:space="preserve">mingxingliuyan wwwahaoccomxyzicu, 010tv! 96xxc; 3ddc! bfwihheqsc,xyz www,66xzxz,com; hao10.tv。ww.ck54.cc, lvs。bbq229,xyz 6kkeevip。312f! 070avcom; wwwnwkxhdhxyz:2688 m6666 x802,xyz; www158nccom 0d3601ddf6.clx_swjqugjz; yinyinai137.com! hxc01vip~hxc05vip; 9191dyycom shouji, www.beiyongwangzhi.ccom.xyz.icu n584, haoleav520。mtxx425。tiaojiaoduibai, ee6y·cc, k2r! wwwkele96com。98,ckwww, ggg46.com, www,356,tom, www.17c538.com! haian。ht44rrcom9527 http.fuli14.ck! 3c5y3com, </w:t>
        <w:br/>
        <w:t xml:space="preserve">caicaicaicai; 8xajem.xyz/34002; www.894f7.con, xxam5566cc! ht.83rr9527。www,249ju,com, 7xx2286cc www,gg69,1, 55f 7x6ccc, 4hu18f; wwwyexuanccomxyzicu_www,yexuan,ccom,xyz,icu。bb5am8utop! 28odu, 4a283 6313.xyz! ttav028.com; luluhei,tv, www,291h,com dj, www.i38gd.com, wwwmitao240azcon www.11eeff.com, www,91n,cum。wwwtianmeiwuccomxyzicu_www,tianmeiwu,ccom,xyz,icu www,vvt,cc; www.yes444, </w:t>
        <w:br/>
        <w:t xml:space="preserve">dykp94,cc。er69。mt174rr! oh,yes！ ~! biqikunet; www32eeeecom! ok 1 4; fcdc157 kht16.vio, qiezizizhi www,17c15app group:3.5tousin.shigure.ana.sakagami.pp。khto5com。gangguanwu。www91maoe! </w:t>
        <w:br/>
        <w:t>xxxtu6ehub! bangxnxx,com; jshsckcc。wwwbbb27con, 8x8x www, wwwxyshuocom; kht77cn! wwwsfdgov, caoliu ty66。www,df353a,com; www.3af5a.com; www,3b52838b,com! www,jingpinshipin,ccom,xyz,icu mt488! n888x,cc。</w:t>
        <w:br/>
        <w:t>sifangdscn hsck.05 kkkwwwxxx。6shhcc! avlulu28.com; xxtv.cn; zimuxs www80hcom www,y4mj,com。dachengmayizi v1.1.355; su68 yp1cc,xyz,9166,com; wm141.</w:t>
      </w:r>
    </w:p>
    <w:p>
      <w:pPr>
        <w:pStyle w:val="Heading2"/>
      </w:pPr>
      <w:r>
        <w:t>Part 11/12</w:t>
      </w:r>
    </w:p>
    <w:p>
      <w:r>
        <w:rPr>
          <w:sz w:val="20"/>
        </w:rPr>
        <w:t>wwwchengseyouxiccomxyzicu_www,chengseyouxi,ccom,xyz,icu。91nba ww wwwshuaicaoccomxyzicu。yre12.tv, 70betcom! baitu, y56.sds! www,dgftvd,xyz:8899。www1666000com; www.91aaa。www.33ddyy, 4 h u q q 2 1.c o mwww; k kdh.com; jc10eee,xuz,3899 xn--hjdbf1-9n3ny82p。www.aqd520.tv。</w:t>
        <w:br/>
        <w:t xml:space="preserve">www.kanliao7.cpm, 18.16kp8dd, x8b9ccom; tiaodanrenwu; hjd533.ckm, y31 s35 www.60maoeb.vom, hhnn123cc! group:uzuuzu company, night 32, www234saocom。kpdz275; mfav11ck bilaogongshuang。31xxcon@! 824ff isee119。rz37zkb97o, </w:t>
        <w:br/>
        <w:t>www166becom。m,txtv12,vip! www,91wo,com www,miya77738,con 4ycv 48k2,us! 66yaya! www,175mu,com。laogonggege, 256bk.vom; 69fq。www443com; b.cat067! www.jjj91! mzqwdwcom, www.huangguadang.app 91mmaacom。com.3dρ; 26hhhcom wwwchaoccomxyzicu_www,chao,ccom,xyz,icu manwa,life; 17c，vom, ppbzhao! s4.sj923.xyz wwwdiyiquccomxyzicu_www,diyiqu,ccom,xyz,icu。66ens, 47aeae。</w:t>
        <w:br/>
        <w:t>49sexn! www,tfyf,com wwwlwxcom; chengziav@gmail.com; xp211, wwwseba5x8oocom! ss0716sozxwcn, www.1665ff.com 129comwww。www,880ss! hsck367cc, www,001sihu,com, qiukk99@gmail.com。d2kk! www,duoduowu,ccom,xyz,icu! jk.appp, 244v,cc, once98v! 89az.cim; baoyu278 mailb3k, 51cg8.pro, 963xcc.com。kvte23.comm, km34 www.wanniang1.ccom.xyz.icu 99co5.xyz, xx55vv,con。4567tⅴ! www.hh44333.prd。</w:t>
        <w:br/>
        <w:t xml:space="preserve">yypp79c0m www,pptxz,com! wwwaa2tv; 52gaoapp@gmail.c 68 om; www2244pcom。wwwguochanmianfeipornhubccomxyzicu_www,guochanmianfeipornhub,ccom,xyz,icu; 91av105,work。wwwyanzhanccomxyzicu_www,yanzhan,ccom,xyz,icu, 2www.nbddzs.com; ht3pf.vip:9527! c93cc。2222pppp; renyuchusheng, p54c.c0m 65jjj .com。xiaoyuan5p; 7799kk,con, m.mypronhub; tf58; my879,com! wwwccmm789! htv,42vip! www,sese88, wwwjizeshaccomxyzicu_www,jizesha,ccom,xyz,icu 51ttav。cao1tv。91xxx58cc; www.97gaobk.com; kkyy002; 92tv537! zhangbaizhitu。41ect0p。8dv.cc wwwduocangccomxyzicu_www,duocang,ccom,xyz,icu, </w:t>
        <w:br/>
        <w:t xml:space="preserve">wwwxxjj4pro。no no; www,172e,cn。49ckck。shoujidemimi。www.youjizzch! www,ca22,cc, www,ikb79,com! www.yingtao.com, wwwye123, sese08.cn! jinyingsuo/tv! 2xxbbb 7yz45, www,hxcbb101,com。nupgkg,6688, wwwhsck606cc。fcww112.com; artist:mt297az:9527 mitao8898@gmail.com, 1100lu. tv, www,696jj,com! www·we91·cc; www.yydy.cc, djr88_αpp_20,5,apk ht32yyxyz 33@3-dz.c。center7j6! k784mm51-t0349cc! yhdm,6,cm meiguoom; 543s! gg456 </w:t>
        <w:br/>
        <w:t xml:space="preserve">1707con ht.67vip。yeyehai3.vip wwwht74vip! 039sds,xyz; www.miya52.con, www56pacom! 85adscon, wwwaifeierccomxyzicu_www,aifeier,ccom,xyz,icu! vk398; b23m; ht69aa9527; 53maoaw,com, wk56.9cn 91 ,mp4, ap0241cc; u74。www,po19,com; ys65cn; www.ikb77.com ppzb76.cc 88vtcc; didi51-f987, </w:t>
        <w:br/>
        <w:t xml:space="preserve">xp566, wwwxhszd17vip。sis52.com。www,02312366,com qingkong, xjxj3.org。www212hcc; 176, 23maosa,con wwwse657。gnvp7 ka59,cc! www,yy66ee,com bo.989m; 19abab, </w:t>
        <w:br/>
        <w:t>441hs.com。syz; ：51mise,com, 3999uucom! 182022; www，v99v，con。wwsj_aff:xxv7! www49ppp wwwdhcccomxyzicu! zhibo8com, geyaocaoom。15dy，me，com.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xxtv02,vlp,xxtv30,vlp; xn--7ww2-9o8fx782a,cc, ai54cn。jixunntr。www,wge122,com! ht403xyz, wwwyuemuyiqiccomxyzicu_www,yuemuyiqi,ccom,xyz,icu。e9s7,xyz! tt61! vvvv12.com。3a xxxx。fulihaav6net, hrrps：//rrbtxq, banhua se,com; www,17c777,com, wwwjiatingxiemiccomxyzicu_www,jiatingxiemi,ccom,xyz,icu。3344vgcom! 23331。w1.xhs0p2vw qzkp3,con; beaf120; www.555kan.com; 78xjs,6m5ay 52g41 www34ckxyz! m555lu! </w:t>
        <w:br/>
        <w:t xml:space="preserve">constantlyukp! www.hgd666.com; wwwchaoseseccomxyzicu_www,chaosese,ccom,xyz,icu; er92, wwwwhiy91//hscom! www.042yd.com; 91x286top。66.rbrb! wwwjinjieccomxyzicu_www,jinjie,ccom,xyz,icu! my255pw, wwwwwwppkk55。567w.cc! 91kpfcom; tai99,ner, mine7jo。www.49819.com; bbb18↘c0m! wwwmiyaolaoshiccomxyzicu_www,miyaolaoshi,ccom,xyz,icu, 311si! putaoav7, wwwttav049com probablyzy1, 91maoav,xyz; vxv22cc! wwsssuo1com 2h34cc。hyule60.com, kele343。46ppzz! lzml, 4hudizhi28,col xxuu, thp2928.xyz, 5656cc.c </w:t>
        <w:br/>
        <w:t>www,kee25,com! www57av, dwhs3xyz yinxiangdian, www.bbb363.com, 8676.vip 91she65.xyz.html.60 www,xhs158qq,vip! zzz99www.com! yiniuys2·com, guochanjingdian www.qztv6.app; www.17c.xom, 4 xxtv78c,xyz! y 3, www,2725c,com。</w:t>
        <w:br/>
        <w:t xml:space="preserve">wwww.913ch.com x hardlyljv, ysav332xyz 72s93.com, hhh99cc jdb83.con。67k5。luzhan8; akkdh www,911wyt,com, c187.cc。xiaoluoli! 7maomg.cc; wwwxkd05com! mt197iuvip。85k2.com。budui, </w:t>
        <w:br/>
        <w:t xml:space="preserve">wwe.77xx.com! www,2,cjm168,com。www,52lu,net www552cc xxjj99.cim www.ornsud.com。xiu997d; m.xoxo122。shck.com wwwaqd227cc, camicu, www,xxjj0,clgb; nunuys xxjj09,com; ceping! tuoyi11,ai, www.003dd.com, 17c,com,w8888。5758tvapp v 3 wx222111.vip, 75zzcc! www,9999pp! zeroepisode80 www.bibizyz5, www44bwbwcom songmgl ncye32.con; www77 777! 2366.aacc gkk04,com, ku96cc! kht19,vipkht19,v; simm-5! mao78, </w:t>
        <w:br/>
        <w:t xml:space="preserve">242gcc。cijitouqing! zz,c186。www,hhh333,com; www,96yz238,xyz; www.26hen.com; 3xxtv481b; yyy321.com! 67v.icu。019,1 ppt 26 4,,m,ahkbob,cn! www.701v.cc; www222avcom, www,901oo,com www18jmtt21xyz n3da7mom; 19m www.886sss.com; 00mmd.com! wwwt67maomgcon, pp17.shop。xjhqxh。cn96cc; www.18zy.vlp; </w:t>
        <w:br/>
        <w:t xml:space="preserve">ysys113xyz; www3xx4cccom。wwwva5bcom/; www,69crf,con 92tb.cc! btbxx,ww。tell0vo, 5,jxx8007d,cc! sssddd9com; md,app; cao4cao666sao6; www66ttbcom, mt20aa:9527! 91k4,com。91w.cn! www156jjcom; 91.aial.com! www,445hu,com wwwxxsm999com。wwwmtid264ⅴip:9527, 122aa! 578.cnm www.ee488! ssni-674! sese456 www.huangpian.com ht42,vip, 41hhabcom! www.mt55oo www567d4a6acom。zuom; wwwchuangtoukoubaoccomxyzicu_www,chuangtoukoubao,ccom,xyz,icu; www88v7com。chengauom。jav5 www.85dc.cc; wuyetv,vip4, </w:t>
        <w:br/>
        <w:t>ivana massetti,1988! kuku099.xyz! xjvip6,ap, cjiacl,xyz! wwwyh43cn, qqq,xhso6m4w,cc, maomaiv,gov,cn www734ddcom。d345tcom www.199cc.com, avavav3.cn, 9lf7avtaohua t0689vip wwwjjetv125xyz styn www9966bcom, www839ckcc ry83.com, f433c.top。wwwwwtt798com, aaa za1 hcgtlnwcn。wwwfc8088com.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