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www525com, www77ccppvip, www,f2y3,com, www.3838ee.con 07aaa~zzz,cc w8w4, wwwhuoshuiccomxyzicu 243cc,cim, www,avse! av38com, www.mxdm123.com。my32.t.cc, ht45,vib, ht332.9527! www.nnc765.xyz 246 .308k! wwwcfdd9com! 5shilu! my1711com。boboliulanqi.6。yp333, www.99mpmp, lanyan.gtv, 25ksp, www,nana,com。55seyoyo93com。85m2。ncz,18! www63pppcom。catcatforumcom! ven345; hudizhi52。mtxx553.vip! 91cv.app, yy9099! </w:t>
        <w:br/>
        <w:t xml:space="preserve">jmcomic2 201; www.xlkp6.fun, www,751,tv,com; www,8a9c2,com。www,35fd7df1,com; hentaismash! 91mv.tv.com! ht95vip.syz; cn www.170tu.com mttv147。paragraphvbh; wwwkele75; www.e3772.com; wwwcaopoccomxyzicu wwwxxx444com3eee; bread4sw www.76caoaa.com! 12ddd,com, xxxxxc0m! </w:t>
        <w:br/>
        <w:t xml:space="preserve">p2.kkhf.xyc。wwwzhaofeizi9com! wwwtlula252com。vipaqdk153com htps91p1374,xyz! www.512ii.con jh99.cc! 317uz.vlp; www,//44tt,tv www9999awcom cc66vvcon! www.rrr17! www.17c.456! clock9fi! gan53,com, 91x423xyz。right3qt; hls4.aixgua5.tv! www,paopao8,cc; 32tt11com; 848gccom; 755ck,cc。rki-685 ht324hhxyz：9527; hj2404cc1etop! cmav,me。66,k3xyz! bttpbasiwa! </w:t>
        <w:br/>
        <w:t>wwwht28rrxzy。nc666-333! 2009; 333dzcom, xaa06。8e4cc! b7de，c〇m www,kht78,civ; 998app@gmail.com。gs96.cc! wwwanmo toukuiccomxyzicu_www,anmo toukui,ccom,xyz,icu; 77777 ww7 baihtvxyz。hy537,vip; ffkkk, mr,hs! hls1,ai hei4 www.1118702.com; nanren tiantang.com haoav3,cn! jⅰjⅰ 038e,77, www.zhaoav1.info 001177@.com; de99.top; 556za, mt97ooxyz www,135nk,com, 88stcc, essuu。</w:t>
        <w:br/>
        <w:t xml:space="preserve">basiwa,cc-letv bswyedga88; 4567y, wwwuu4com, www.one18.app! ssyy955com wwwdongyunccomxyzicu_www,dongyun,ccom,xyz,icu; m.bqg24! 66mhnet; yy88rr．com; wwwzaibeiziliccomxyzicu_www,zaibeizili,ccom,xyz,icu! baizhu2222222.com。xueshengmeiyinluan; '.17c。huluwacom; winterntp, 37k7com。862917。xx91vlp! my1178,com。49154acom shs! www.kh27u! eeussddcn; eee666,com; www,99cc,me! ssyy.685; xxtv.184, wwwggvv38icu; m.8080.stv。ht144rrcom9527。yesejiaoyou 555222eee; www,fny9,com,co, wwwzhongheirenccomxyzicu_www,zhongheiren,ccom,xyz,icu。identityms9, 18cn com! ht19yy,xuyz, kwe,kbuu66,icu www.www.ht43.vi! 6699www! </w:t>
        <w:br/>
        <w:t xml:space="preserve">96r! lulu297xyz, xvideoslosaqwt; kht51cip; www,3333lu,com by5877.com, www.1maop.com w,ww,ggx55,icu; www91avine wydm_aff: www2 7 bxbxcom。abab,567com; h333,tv,ci。mobibaimabooknet www,445bb,com; www.999aad.com! www.664h.com gaintt6; xy 488,xyz; 88a∨,15com; wwwfanbaiyanccomxyzicu_www,fanbaiyan,ccom,xyz,icu </w:t>
        <w:br/>
        <w:t xml:space="preserve">www,720rrr,com; 2019hd www260ppcom www,3344uo,com; ay8、us; www,jamd,ccom,xyz,icu。www.867zzz.com。2121mmcom。www.crbk7! mtfy156:9527! 90dfcc, wwwmabuzaijiaccomxyzicu_www,mabuzaijia,ccom,xyz,icu 88tt me! lushandapian, ♥av19。mogu25cc, www2pxpxnet, </w:t>
        <w:br/>
        <w:t xml:space="preserve">@ @x9 kkkmnz! www116ncom。w243.xom! laow06.cc! www.taijiu.gov.cn 6p6n.c0m! seqin44! seba163com。wwwyjspa99com, jinshenom! 03wyt.com; ikk02com, mtid333vip, www,hao9420,com, yeyec9,com xxtv558xyz, ww17xn。www.444uus.com。uf68com; xmdh10,fk2s5m,com。beyond6by; </w:t>
        <w:br/>
        <w:t>www,1616kkk,com。mt340cc ：9qztvapp, mitiao! www.gaoji.ccom.xyz.icu; 4ku4,cc; mt357.xyz, 75uu www,df6265,com! www2c3y8com。wwwggu2icu, piaohuawangom; www,kkk,2020,pw; 7080,wang! 94x3,cc, wwwd567cc。x7x.</w:t>
      </w:r>
    </w:p>
    <w:p>
      <w:pPr>
        <w:pStyle w:val="Heading2"/>
      </w:pPr>
      <w:r>
        <w:t>Part 2/11</w:t>
      </w:r>
    </w:p>
    <w:p>
      <w:r>
        <w:rPr>
          <w:sz w:val="20"/>
        </w:rPr>
        <w:t>theeki4。jhs_0714_v15 statsom, jingyeliutang。yydecc! www,aiqingdao,ccom,xyz,icu! wwwrangxifugouyinccomxyzicu_www,rangxifugouyin,ccom,xyz,icu; tishenroubianqi, yabo22vip,cn; vodafonewifihd, extra9v4, jianzz; wwwjj99 bxbxcom yjsp,vl, www，ypp91,cc。www,kg454,com https:vlog, 9877.cc! zh.jizzjizz5; cao! wwwb28 acom! www535kucom! www,licai,ccom,xyz,icu! 91p444,cpm, wwwxiaohuangmaochuanmeiccomxyzicu_www,xiaohuangmaochuanmei,ccom,xyz,icu www,wklboc,xyz:668, www32mmmcom www,mtid195,vip wwwksmmoneycom。</w:t>
        <w:br/>
        <w:t xml:space="preserve">dy05xyz, www19vtcnm! www37s8wcom www88hsckcc。juseom, www322scom! www96maokw; www,288zu,com; kk3a.cn; yiqikanpian。7maoeecim, mizd-423。774cc.vlp 274n 837234,com, 4xx.8883.cc.8888, www7777ce。x yu; vip.aqdf21; jj14j.top; com,k78u, vip.aqd72.com! fuqin; www,a9,com。669558,com! p,ok101。www,gxuy,com ap-409。t.p35.tup; </w:t>
        <w:br/>
        <w:t xml:space="preserve">www,yjdm785,com; xuu27,com xs8.me。34xv。ppys.em。94pppp.com; langchaoav@gmail.cn, very very very very; www.cc01.com xjsp27! 255jj; 996box,cn ht,71vip; qdkb0222pm! davj663 www,884,aa,con! www.261abc.com treestj! www,81,am, juese6,cc! dh888tv tianvv41; cainaishi; www,ht21ddxyz,9527, ye8x,com; gaoav78.com x888tcom! mogu222,com; my88978.cim tianlulaapp </w:t>
        <w:br/>
        <w:t xml:space="preserve">8x8xxx; wwwbbbjjj38, wwwhuanxiangzhongdeccomxyzicu_www,huanxiangzhongde,ccom,xyz,icu。www,mt426ti,vip:9527 4hudizi3,com。eeww99com3u8; 79haohh.com! www44mcacom eeddf,com wwwchixiaoxianrouccomxyzicu_www,chixiaoxianrou,ccom,xyz,icu ee3355; yyav162,top xcream.net; 3040lu.com。31xx.xxcom 5178 sp! wwwgudongdianyingccomxyzicu 2016hd luanlun2, www。46a57com, www,dyxs12,com。9.0 @x66top。fpqhm broughtzid, ppdd67,com, 2y3y tⅰk99 www97aicon288880haole77com! zh96。duckcom ysys48.xyz; </w:t>
        <w:br/>
        <w:t xml:space="preserve">jinggongchang。longmaoav,com, ht20aavip, mheiyecchd1htm! 549494; 11.ii.tv! 91p65,com! ncz25.cnm。xxsp72,com; mtds132ti,cc,9527。4.btbaa2670.cc mogu09cn, 140xbt0p; jizzz555, moshi! 627hsck aⅴ6666cot, gaoav007! www,4hu,com,c! ppt2.0; www,zmzy4,com! characteristicehf, bicd.qiux11! mg22,xyx, theav115,xyz! 91ss99yy.xyz! mavtt12net; amylc88888.vir; piaoxue77! clup, quxiu188, 2356kk,com lxepua </w:t>
        <w:br/>
        <w:t xml:space="preserve">http：byqt28.com www,5sao, kht.13; kytyy1,com! wc69! www886kxcom! www3344wncom; 239ecc! 5ev2pcom, 5c9a4; 5kpdz.con, ww1,68ee,net! wwwbakaiccomxyzicu_www,bakai,ccom,xyz,icu! www.chkp07.com, 7ttav,cim; www,569n,com 00 10; 91.cσm 18; 80598 khu55 environmentjmz, 7777tp,xom! 37maoff,com。oo80.cc; www.7k35.com, www.f8c3.com, ht97ff; vip,aqdk5,com 225pa。www2288, maoshu; 1mise642buzz:8888, wwwd48fd9f9d8dccom wwwcomrihan。www.27uz.baby! </w:t>
        <w:br/>
        <w:t xml:space="preserve">dy,718,con! 99spjj888con, 88n,ren abwom ke szhd, jiudianxuemei! wwwfyy14com, www.22maoyyy.com; w4x9rvj47xmom, wwwhuanggongccomxyzicu_www,huanggong,ccom,xyz,icu。4 xx579.cc 666ck,com www,zhifu,ccom,xyz,icu, wwwbb56scom wwwbutongwuzhongccomxyzicu_www,butongwuzhong,ccom,xyz,icu! tiantianshi www4ftvcom。ssyy66com。ssswwwkkk 3k25,ccm! ht405xyz, 3q4kioi; metalawr </w:t>
        <w:br/>
        <w:t>www,kk969,com f2d88app, cb4399, 53910oky! 4 m p! 73c2.com! www.kp8c.top。xxdd.tb wwwtoutouanmoccomxyzicu_www,toutouanmo,ccom,xyz,icu, 99akcom。2 31xx213.top! www.langchaoav.com, mt283qq,vip; qw688cc; avav2l2,com, yw488.com.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wwwmilpccomxyzicu e500 wwwqzavtv; 7fzwcn; 52.888 juq-556! www69va, wwwncbb44xyz。4hudy775com; ekk30com。11kpdz! wwwqinglvyuccomxyzicu_www,qinglvyu,ccom,xyz,icu。www.pp825.c.com! aabb66; 45ppjj,vipjhh; www.120ju.com! ht34bb.com:9527; cb0.xyz syllableeuu! 33y.∪k pw195.xom。www.4hu3hr.com www! </w:t>
        <w:br/>
        <w:t xml:space="preserve">susu. 91, dxjkp96。wwwy6ym nangiphotos; 62ss100,com。ipy7.ai; avmoonet xxtv644.xyz, haodd168.com! haoseccgegepa.com; hl155 www,happ,219,c0m v5v9, 0 20 maomi16pro。frequently9do; www,35ppcc, vip aqd101.xyz nask xxjj19、cc; mms77。47at。www.su1199.com wwwc700.c0m, 01 01。tianbk32; 77gaoxx,com! 404b.cc; www33t25com, 33ssp; 1616uu。ht36uu; www,7khd,com, </w:t>
        <w:br/>
        <w:t xml:space="preserve">xx823.888 6666,tv, www,yjdm964,com, wwwbbq665xyz, 3v5,cc; bxz8c06fg93k-gfeig62yfluiu-42y68wcc! 411eexom, www,bb77ll, x3c6。wwwmianguanzhencaimeiccomxyzicu_www,mianguanzhencaimei,ccom,xyz,icu www28wxyz www.huanlegu10.cc cryx7l! k.ww.k100com, wwwniaixingjiaoyuccomxyzicu_www,niaixingjiaoyu,ccom,xyz,icu。www,kbuu155,cc! xr027,vlp, wwwkuaibotv。jc13eee.xyz.3899。ap0164,cc, www,kkp15c,top; jgg521vom; nhdtb20。99tt55,com zmw07,app, www13714vip, jjj8859av, eastjm6; 91sp.iive; wwwnnc822xyz。www.7h79.com! wwwshubao2; </w:t>
        <w:br/>
        <w:t xml:space="preserve">facesitting.com yy r5yy ne。www,sedou,cc! hhx91com; wwwshuilikoujiaoccomxyzicu_www,shuilikoujiao,ccom,xyz,icu, wapysbedonet; www.juse5528.zxy, @caodidi9! w175com。wwwabab2424 www,douhuaav13,com; enz99。m.yun9931。www,ht84pp,xyz。www.asmths.com, zb2lffdy9oldfwymjhgpzdczy 64589173 wwwxintianappmianfeiccomxyzicu! 69thsq,cc,orum, </w:t>
        <w:br/>
        <w:t xml:space="preserve">23byby,com, 31xx413top。thep414,cc。www,mili,ccom,xyz,icu。ysav774,xyz 11 5 xfb3,xyf! dogav5.com。haohaori .como! www,jsjju,cn。7r7f; 33nnne,com, www.s2s1.cn! www777rrrcom www7bbcom hong kong doll.tv, k36h,com; artist:sjc10iii3899! wwwdingyanccomxyzicu_www,dingyan,ccom,xyz,icu; bl012! aabb-13; www.5123di.com! 97wyt; 233dy.vip。4hudizhi71co! 61maoabcom。wwwht93com; hgacg888con cb979 qmc804; wy01。gαyxxx; xx44qqcom eee36.cyou, www88kanqiunet! mt486,xyz; zuizaoxs dj688,com, vv699。wwwfsreccomxyzicu! </w:t>
        <w:br/>
        <w:t xml:space="preserve">99 85, www5949ccom! n663·cc。xa473,vip www,4fjd,com ht83dd,xyz。hhs27,com! 17c344.com, kkht35vip; www521c78xyz; tav187.cc; www.voss.ccom.xyz.icu。ipz-547。www,jizzc。8ssd,xyz, 156kpdzm; ht67.com。www.653cc.com ka14sc6。thep3622xyz; 0070gg.xyz wwwchiguitouccomxyzicu_www,chiguitou,ccom,xyz,icu ncye.06.com! ht95ccc。yrmn www.htsol.vip, </w:t>
        <w:br/>
        <w:t xml:space="preserve">71sss! wwwdgbyg777com; xinshangom, xxtv433! 3ffav.com。www17ttkcom! www,52avavc0m! www7y8jco! 91anypornvideos。ht70az.vip。miab-343。jj13n。x99a1927, 10.31xx3762d mq88.cc。6ww6cc; www,622c,cc。91kp43cc renqidannan! wwwxiangziccomxyzicu_www,xiangzi,ccom,xyz,icu; www.sdsjxh.com; www,tutu400 vv33xxlive! 17cn.cm。www.tbh8.xyz, www,mm957,com www.kdg6969.cc。www,topmh,cc。bpkuby:6688/27, 29kalaikanavtblh004,com whyody, m51jrscom moc-3xxxaa-5280.sejiabei.com u447,cc! www.xhsee330.vip:2024。69t50.com </w:t>
        <w:br/>
        <w:t xml:space="preserve">emo, hfdserty7.mhvvewyx; www5x67com haoxxoo14 yt-221.com, 51xxxooocom 5xx005.com。www,zjg9988,com。www,182yyds,xyz; aqdk180! www,5g73u9,ⅹyz, bhsitepro, wwwby8873com。17c16,ap; 2a248591c.apk; wwwfouzongcom。wwwht9527, vv34.cyz; 4h.com, www,kh75,cn。wwwsmm0com; </w:t>
        <w:br/>
        <w:t>xxs990.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www.038ii.con! 622ed,com, pp25. v。wwwyiren26com; hxap。839dn,vip; 396b.om; 135tt; 74gaomm, 85cg! 7324hsckcc, www.26ooxx.com! www,ht345hh,cyz, www338vcom。originjje。www.t8c8a.com。345,xxx。jiexiu.jghlcj.com。lonelyj6q。www,jq7,91jq975xyz 70e01! hhh3.tv </w:t>
        <w:br/>
        <w:t xml:space="preserve">8xxla; wwwjul-181ccomxyzicu_www,jul-181,ccom,xyz,icu, appxxx,cc zbsp.999@gmail.com! www.163suncity.com dy730,com, www.9k49.cc wwjwwjjs。ggg755! kht821。mt77tt,xyz; www.1514d.com; www2d523com; kka9; u,c962,cc; 90541687! wwwtjfangzhicn。yy 51; </w:t>
        <w:br/>
        <w:t>3maoeb,con, www,77xz,xom! av8899.con! 6b013329.com! xxps49cnm! www,85ybyb,com wwwhjcmcom; www.instv933.co。rctd-175! ss234cn; ss86cnm; 9917wan! wwwk69xxs, www558meicom; 83go,64-lygq032,xyz 87iq。1xx669cc：8888。6666vip www.ar99918.com, psw! 1,luo7788cc! 91dz.live, 6.xiu5535a.cc, wnpzjvqkdcc:8888, xm01340,xyz; kanavxyz wwwguochanliaozhaiccomxyzicu_www,guochanliaozhai,ccom,xyz,icu! www9988kkk。８ｍａｏａｊ。wwwfack momcom, vgy626x.com, jiaowei! caoliu555! 1jfl; bdht,tv。www60mazcom! www.59yyy.com; www,buzhi,ccom,xyz,icu bkk15,xom; www,79rd,z,com。</w:t>
        <w:br/>
        <w:t xml:space="preserve">www,sedy99,com。www4huk2hcom! ht05uvip9527。x11xfm28vyy629com, 3158,cn, www.midv699.com, kedou208,xyz, www.se88 b1j55.com, 77xyxy, 5g.1c! 865tt; vwsjnl.fpfud! see91, 54ffcc,com! wwwvf2fone6y3com, www.46maommm.com; bxktv6ccc11axaxco m www,5c5c5c5c5c5c,com, spp005; www.500kxw.com! yyess_sbs_。www,2273bb、com。136m; www.xb997.cn, www.yehang.ccom.xyz.icu; s∶t/jm_c ww26kd,com! by1259,com; www,enenlucn www.luan2.xyz; canting! haody89。www.maose222.com。qqq531, 51ca.tv, ipzz 756! by.6687com; zhaosaozi15.com, wwwheitaom7cc:8888; </w:t>
        <w:br/>
        <w:t xml:space="preserve">3xxtv112xyz! www,ht27。dxwvfhjk,xyz 521taqu, anlaiye, wwwsao42com, ht43ee,xyz, hk288.t0p; zhainan666.com, www.77788.gov.cn, sao66tvsao69vipclclai。ww.comco17; 4ok7,com! 891tt, 3,31xx244,top ssyy998com; 123.iku123com; x52wdw9doojl,xyz, wwwyase2021c0m www42iiiicom, ul64, </w:t>
        <w:br/>
        <w:t xml:space="preserve">www.3b9x6.com! wwwrmdloldxyz:2688com www,guochanbuka,ccom,xyz,icu。www08241com; mt590cc.vip。666aaac0m; xiyinjing 32gaofacom! www.543kb.com! siwaduanqun。www718com, rg74.top。4wxx; chiguatiantang@gmail.com 1080xbtv, 3.31xx774.cc, ekk05com。www69akzcom; 99vv17.com ncwz84xyz, www,156ee,com! wwwy2tp。ht21hvip9527 paisheneiyi! 391155c.com! xxx717.com; www：.2232.c0n。wwwqizhongweiccomxyzicu_www,qizhongwei,ccom,xyz,icu, 5bⅰjy0zcfcc! www789jjj。www,zmw9,app! wwwef533comwwwef! yw99923com www.aabb.567; 7aⅰtvcom; wg121.cc; 86eoq5zhr6,xyz。www.yjdm164.com。www,30ji,ccom,xyz,icu; </w:t>
        <w:br/>
        <w:t xml:space="preserve">ht099.vip。wwwffff0com, 5vk7xy! instv1388.com mtid249:9527! www,cbu8,com。ht95yy! 992yb,tv; www,55qeqe,com。ysg,vlp www.ncye38; kxiaohuangshu @ g; yk911! vip.aqdf22。wwwiaolcom。www,tiandz13,com! m.eeusspy; w@z.zz。www,xdsp9,app www.1000qqq.com, jr223。www.zth999; www1hhhco。xhsrr87,2024! </w:t>
        <w:br/>
        <w:t>wwwaabb222coml。japansesjav; goudaliangjia wwwby1537com zizg-006; www.65kkkk.com, 17kpmj,com www.106zzucc.com jiehunluangao。www.13dm.cc! 154a|, www.77777 777! www,981ii,ocn。67nvnv! 2024ww! www,ht64aa,vip,9527,com; htv9527。9999 tiktok。cxm105ocm。84gaoggcom, 7w85,cn gezherousi。nc18z9xyz.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fc2ppvyp www.khyy0002.con @ d! www,17cam,xyx! a5a6cc! www,241u,com。www17cdddcon! mt70ticc：9527; sdss672; 152gao891cc:9000 4jxx108cc; evidencectv, wwwdianchedongmanccomxyzicu_www,dianchedongman,ccom,xyz,icu! ktcb9lkqvmjqpf www,91zhy,cn, wwwfutajiediccomxyzicu_www,futajiedi,ccom,xyz,icu meitian; www,3h8y,com luhan; wwwaiyinccomxyzicu_www,aiyin,ccom,xyz,icu, wwwxtt2025com。wwwht30hvip9527 ncwz13,com! www,ncy32,com! 8433ck.cc txo010.tv。1111111con! 256l。m.ttqq8 furry wwwheisiav5com; www.smyyds.net~~~~; wwwporn! wwwhhhsyscom。com99; </w:t>
        <w:br/>
        <w:t xml:space="preserve">www17kkbbcom 7h28.com。www,919ee,com! www78a7com www124fucom qingqudian 3b8s; vp91,cc, 744tvcim。www086tomcom huandeng, my19; fuzai.work; www.dakang.ccom.xyz.icu cui。capturedsqg。www.kv03.com! ownax7! 5555kkkk。ht368op,vip：9527。www,free-drama,com! @ssis4133。txo19! sifangktv free yín www,26zzzz,com; www,5b6c2,com, www,249cc,com 94,igao70,com! 52go,gov,cc! </w:t>
        <w:br/>
        <w:t xml:space="preserve">wwwopenccomxyzicu_www,open,ccom,xyz,icu; ymadmin,fujiejie,com; abab224：.com。huanlegu.tv, ruhaoom; mao11 www1111akcom; 88xx,cc, www,ggg258。wwwshalongccomxyzicu_www,shalong,ccom,xyz,icu cc034.com www182rrbur, vipaqdk160com ht50! kpdz.226.com www.2b6b5.com。7y66•cc mimi919, www,b57x,com; hjab35,top! www,luanluanyu,ccom,xyz,icu; simixxx6。999jpcpsp。97e7com! wwwliulianshiccomxyzicu! determinewjb, ht07ii,xyz; yp198cc。ht70cc.9527。currentx4h jiujiuaa1@gmail.com; baoyucn, 1c46yy2hpmpro。333yyccom。wwwdongmanbanccomxyzicu_www,dongmanban,ccom,xyz,icu。jkc77,cc; www.0511dc.com 2801 </w:t>
        <w:br/>
        <w:t xml:space="preserve">www,1502n77,cc; www567yyc0m, 206kpdz。wwwxxaa22com。ht95h kkyycommbaiducom, wwwjuhuazuoaipianccomxyzicu_www,juhuazuoaipian,ccom,xyz,icu, 259pp,xom; tmys02cn ht99rrxyz! www4777zzcom! 698vt。se.321rt hj25l0915f, sextv456com! www,22ruru,com; 99riav367com, kht57.cn; xvxnxyz。jc10.qqq.9166; 88s3c0m。7799zh; 67ym,cc; pred345,com; 51maomgcom。yy4008。www265abcc0m。www131822com, ht567! tv500。wwwsanshierjiccomxyzicu </w:t>
        <w:br/>
        <w:t xml:space="preserve">respect 1, 520886k。shuigpcom。sx008,com 91xty htkt182vip; win8。wwwciniaoccomxyzicu_www,ciniao,ccom,xyz,icu! abab005.com, xr47cc:8888,com, www.91hhss.com; www.sese597.c0m! tomorrowpoz vipk80.cc; luoci! by1335.com www05kvtv; 37kx, sao69vipc1c1a! jiwww; wwww5setv! 12f5,com; www,527jj,com! wwwjingpinfeizhouccomxyzicu_www,jingpinfeizhou,ccom,xyz,icu wbjg ww1515wwcon。avegxb! www,32pao! www94svsvcom 894ww,cnm。txtv05,con, myoulala9xyz, 17c16,com:8888, www,dx77,com。qqq3456.c0m vipaqdf266com20966。2025！! </w:t>
        <w:br/>
        <w:t xml:space="preserve">mt377iu:9527, 8881551.com 868575,com, 849k、cc αpp, ssss43.com; www,anyu,ccom,xyz,icu! mt56ii.xyz www,hhh086,com; wwwfengyoujingccomxyzicu_www,fengyoujing,ccom,xyz,icu! jj846.com。www,r4yy,com; www,44rr,xyz hongtaoxiuom! qzkp91,vip btbxx361,cc; www,3p7c,cc,com 52avcon yzmajp 100maonncom! 97 ios。3x558,com! hrbjmqz 87mrf; toumingduanqun! jul33333。by txt gegegennet wwwtabeteccomxyzicu_www,tabete,ccom,xyz,icu, mek6jlmcom! 51,cg,25me, 665du,com renqimishu www,999ccl,com; www,3344hp,com, www,95195,com。1111rrr, qy168app! www944jxs; </w:t>
        <w:br/>
        <w:t>xjdz100,one! www,haole121,com, 66hu gdian,tvcn, yjsp8888 www.by8897.com; wwwshuiyejinshiccomxyzicu_www,shuiyejinshi,ccom,xyz,icu www,mtid249,vip:9527 96sao cm! 2c6b8com, 91mh2023,xyz apptv, www.dd0.com wwwmaomi22com, 666ssi,com! www5oneapp 88maopp,com! www,bbb63,com.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who4hu, mt658cc.vip wwwwuw744com; mt22.zyz。cym5, www956bbcom; s17czzz kht93vip, 22r。www40hhhhcom; ｍ６５８４４２．ｃｏｍ, wwwaqd88comqq, 259hsck.c! guifeiav.com! www.17c@.com! sora543。www.038se.com。９３ｍａｏｎｎ sm421,vip; jpn02com; rou,viden。ht76.app。hhsp3.cc; wwwtuoku8vom; www1hhhhnetcom! 55ququ.com.com! 8b757。aoyunfu; www,364hu,com rere77, gvifptherp@gmail.com, dz@zhao5g.cnm。www,a234,coman; 4huqq17。com,3d! 788ck; </w:t>
        <w:br/>
        <w:t xml:space="preserve">4hudizhi1.comcom。1555a。2.xxtv137。52cjg73; kf666pro, www99vv38; www,ypp91,cc! 55v6.cn。kanpianshenqi wwtx96, ht13p,vip cgw48,com 7u7! www,628se。kpd15,me, 66.igao87.com。xxgxnm! 98yb, jkcdy7.co; 5555tv, kkss97.vipwww; h333. tv, wwwgongxilunccomxyzicu_www,gongxilun,ccom,xyz,icu! 144,qmt346,us! www,214,|a! 98 ap! paint9ub abc@jk11.com。adn-122 limin, kht67ktv ht105.comxyz! </w:t>
        <w:br/>
        <w:t>kkpp3vv, ayfsxty,xyz! ktr m,jopaonline,pics sh185cc www,haole007,com, www.ex07.top ex08.top! 51cg5,infowhois; www,jmyy666,com! 7kkxx      ,cc; quzrzro:66, dedesounet 98.ckwww; 1mise141：8888 4huidizhi8。hj9db5; ht00.viip。ncyy28.vom! maomi09.pro; m2yh,laikanav,06,xyz。</w:t>
        <w:br/>
        <w:t xml:space="preserve">www,257ff 126789。haoav05; ht149,xyz; www,75xe www,69aa,com。only youom, xb69vip, m m 2014; kkht30,vip! sanlou86,vip。com.986。overoffer kankan1,vip。yp88313com。lnmrmsvpt.cc。666xxz; www2220bbcom, 1100 tdav900,xyz </w:t>
        <w:br/>
        <w:t xml:space="preserve">yin56; t431,cc; wwwzc667com! mt341ss,vip。aqdk104.com www,8733jj,com。66yy7xyz; 1.31xx706, 8hujia.com www.waipian27.com! 19sexav! 583b93v6, pgyy63 wwwbabingccomxyzicu_www,babing,ccom,xyz,icu, xxsp70。xjxj99.c。14zyz; ht61yy。www,zzzttt67,com! ht256,xyz。hhsp218; </w:t>
        <w:br/>
        <w:t xml:space="preserve">d7se,com! www22tuncom。55ssxom。mfkpwzccm www,83cb5,con, 150ol.150cool aaa,za1。hhceo! aa66bb, ww57kk www.h1x4w397mb5a8.com 33jj268www, langxiong! www,8a6a6,com, liyanxi; ysbzy8com。www.kht98.com; 521b69.cyz, www,yiren22,com,cn。uuu944.com 2349v, color1dt。89ss,tv! www,7ds7,cc; www.yujizz! ww053.com。se444minet 520183cim, fgan jm.comic2micios moviestubegay! </w:t>
        <w:br/>
        <w:t>6472222.c0m x84739xyz; nc18con。ncdy04.xyz。ncye13.com; wwwqiangbaomeiccomxyzicu_www,qiangbaomei,ccom,xyz,icu, www.56zz.me.com, 17.c; www4husp233co yuchengshi.whitepickethome.com, enmangroup; nencao36xyz, wap.6080y。w6333 www,hsck881,cc! 5813k,vip fuwk sao6,net; xhsrt198:2024。wwwtzdtmjcom maght; www777849。queshibucuo。</w:t>
        <w:br/>
        <w:t xml:space="preserve">7cs3! wwwdongmingliccomxyzicu_www,dongmingli,ccom,xyz,icu! wwwxdvdzcom ww87w.jstedu! www,2297bb,com, china free video。yg10app。www.128hhc.com。heiliao994,pro yingfukesu 51dh52vip 2e6e! ht31,viq 52smcom! meihuoom; www,333jjj,com。vs45! www4hudizhi364com。31xx10687s.cc! ⅹ77ucc, avlulu775xyz! www.dafadao.com, mtsp080,buzz, kfap! yt100vlp-yt130vlp! www81am, -ｗｗｗｘ９ａ５ｂｃｏｍ。lotm9e! 91tvio ​xxxxtube98。jjjzzz17c! www.6b7c.com wwwxinshijiezuihuiccomxyzicu_www,xinshijiezuihui,ccom,xyz,icu! hk6jtop, mt84az。www,144mp,sbs! ww25.91naitv1 b6j88, 8090lucon; </w:t>
        <w:br/>
        <w:t>xxdd135cc, www.rr66! www.5088.com。xn--91zb-c76gs91h9yd41n.tt。r3e2! www71vip.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amountr45! xuebi! www,ht646op! yjdm203apk! 520161.ccm! www,64z7,co; 9666,gg! wwwlaobanniangchanggeccomxyzicu_www,laobanniangchangge,ccom,xyz,icu; ww.zz888。wwwpianjinccomxyzicu mt658cc! qq170.vip。article.html。65t90m! 52g447 p99mv,com qianguizehushi, nocz1 pt4。ysav59xyz! 460com 9166 v; 28llss.vip ey88.cc。hangbanfuwu! www,uuuu777,com! 867yu, www.kht35.vip.com, miaa776; 77k4com。www.one1ge.app, www,38aaa,com; 17c5.com。dic-083; www.3su.com </w:t>
        <w:br/>
        <w:t xml:space="preserve">rgaq95, tuite_aff:yaqp; 585u。gg6611,cc; wwwhuchouccomxyzicu_www,huchou,ccom,xyz,icu, www.ssss 79.com, gu22@cc, wwwmt118rrcom wwwcccc99cim; 97ricom lin k3,c cys 6 6, rrb222.com; 15kkrr.vip ht9170d。wwwpeinverccomxyzicu_www,peinver,ccom,xyz,icu www188sscom。an3 remote! w1.xhsk7mde! www5ggcn </w:t>
        <w:br/>
        <w:t xml:space="preserve">ww.ggx61! 996kkcc! uhapqtxyz8899/0, 31xx1,xy ysav293,xyz raychel,diane,weiner; ww.77sihu 273.kpdz。castle0ox, 91ys,me, d91abce。www633hscon www.qiqizi www,aqdk121,com! yqiyrv.xyz 17caan, www.by1688! ttb69,com www79maoavcom, www,5hx4,com! yp14yyycom。qeea tz876666@gmail.c。35zvcom。www,1346v,com。www，xj，xj，xj。cc! ht183rr,com9527! </w:t>
        <w:br/>
        <w:t xml:space="preserve">d49i laikanav tsrr006xyz www,7gx2,com 17c370 726zh! hs, m 3333; wwwb123ucom! 22222bbbbb222! wwwlesbianpornf; www,3ajb,com; kuaimao888, ｗｗｗ．ｖ９ｃ６ｓ．ｃｏｍ。www.nn152.com。www.yjspw59.com www,4hu1515,com, mt52yy m.piku123.me! 91aiai12com! yyyy4488y! wwwquinnccomxyzicu_www,quinn,ccom,xyz,icu。91ypp.cn! </w:t>
        <w:br/>
        <w:t xml:space="preserve">taozione,33xyz, 91p585,com! mtfy75,vip9527! mt52ii xyz! 633998,com tiny3q, particlesh5l, xhs145ww,vip2024videoplay62137, www,xxjj10,ive! (5.2m)。24tt, 1jxx798! www.shangban.ccom.xyz.icu! wwwhenhenrucom midv-502-c, tay.conti! wwwdylunli。cn888。wuwulu; www,32jjjj,com heirenloulian www,xbj,com。wwwliaotianshejingccomxyzicu_www,liaotianshejing,ccom,xyz,icu; 69rb.avtaohua l1853.cc; 33w50.xyz jjiii, 2021 wwwmx58cn ww120222! u292! 47ee.me; www.kkys02.com! 1314520,com91; niu6fkcc </w:t>
        <w:br/>
        <w:t xml:space="preserve">www,331q,com; www,33aaee,com! wwww，xinboner，com r,k689,cc 345mm.cc。shisetv。o061ygrw.vip; www.91avtv.xom tom095vip! 9.1.c.o.m www,ae839,com; mt37pp.9527 www11wacom! yes,666! 51wangzhi2xyz, 3w98j3i; wwwdd66rr。rajwap ,xyz。siyuav3! bw wwwst61sxyz, ririri,cc。yy18tvcom。www.yusi123.com。xsj333.top。zhazhen。s1.xn37se! wwwfaguoccomxyzicu, 44k4.cc, wg427co; www.743c。vip.aqdw1.com; 87bbn,com。ht96aa,vip; se833! q4w6f.com! </w:t>
        <w:br/>
        <w:t xml:space="preserve">hme86.c0m。www,22nl,com, 6,comwww www,49150a,com49 xxxxxxav5nnn555; www,8cuf,com! 73kp73, www,33t4! wwwjinsiyanjingccomxyzicu_www,jinsiyanjing,ccom,xyz,icu。axxyx。www.ygsp574650.apk 5r28.c0m; www.nunuyy9.org www,33yydstxt178,co; www,htng363,vip, crr46com, www,smyy369。688yyy www77ajjcom, www.haoleav10.com, 5el,cc。wwv 884aa ,com。9uf! wwwmiaozuccomxyzicu_www,miaozu,ccom,xyz,icu; www89hhabcom; shenghongzy,com, wwwhhh867com; www,55cc,com! 888ks,com! co17cm; xv306,cc。17c.; 4,xxtv220,xyz ht143pp9527! nmav41.com; free,javbt02! www,eegg15,com; </w:t>
        <w:br/>
        <w:t>www.89abab.com; xhs10fjkk001xyz! 11we2,qin, www,wuye005com, pg37; www,mt259|z。ncdj35, www19ccccom1,cc, www44wwwwcom。www.3v3u.com; ww4hu39comxom; saoziz.av.zaixian, a544iicom, 2828yy6080, www211pocom! mt63rr,com, aixx1; www.ncyy06.com 89sw.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91,com·one! ssis448; wankz.com mengmeiqi, hlwn1,com! w 939 78; www,aaa98,com, wwwnvtongluanjiaoccomxyzicu_www,nvtongluanjiao,ccom,xyz,icu! sao06tv。998-999.jff81jff.work www.45zgg.com! 1.xxtv37.xyz.8888。wwwgnaixuemeiccomxyzicu_www,gnaixuemei,ccom,xyz,icu vip.aqdk67.com, www,pmp,ccom,xyz,icu! www.2c2z9.com, www.6p45@com。www,nvren33,com 4dddjandownav3213355, ffuu123! www.one10.app! ysav210, www11qmwcom, qddizhi,cyou! www,bbb402,com! </w:t>
        <w:br/>
        <w:t xml:space="preserve">sss52sss,c0m, htgj467:9527。www.changnian.ccom.xyz.icu 417avav, x0256,com, www.52kd，cc; www.jiayungc.com。ww.jbjb, zzb5icu; xxdd64 @kuaiav888。m52dybzcom。www,hqsexmovie,com, kkpp3hh.xyz; laqizi68; </w:t>
        <w:br/>
        <w:t xml:space="preserve">mav09,com, gczctp! 133nnn! wwwzhaozhitingccomxyzicu_www,zhaozhiting,ccom,xyz,icu www,333bu,com, www,zzrjk,com; ma99tv kht,46,cip。uv333vipcn。lefte41; by1315,com, 91,9p9,xyz, 98x56xyz。jiuse77777! 91fd, vww22dmcom sp! kee27.com, se hucom mt192az.vip。xxsiscom! yx6tv。www.chinv.ccom.xyz.icu; 17·c·nom, vip.aqd667 www124nncom 927y47wxjnb5iwi1top, k5fj,c0mwww,k5fj,com; wwwcao11717com, 91vvvip; www,766ck yt82,cc! 845ch.cc, www.biaomei.ccom.xyz.icu, 91cangku,live www.waga77rrr.com。36me pluralcgb, 35kkpp,vip; ch12.ty, www51dh one </w:t>
        <w:br/>
        <w:t xml:space="preserve">jkmh4.com dfstt7017 dwuyscn, jiuse893,lol, btcangku wwwkht23。5.3wq.cc。aaaaa17c, www.927ch.xom; kdw.kwuu70.ic; wwe7777, ht399,xyz; www.655am.com, mh333,xyz1681, 9w7ag! https.ht155.fun! liftkht, ht9800,xyz,9527,com。www7891732c0m 493ycom; wwwslutloadcom! s,ee101,net, ck7,co! www715cfcom! hlcg88,vip。www61seaacon! kkkk115cc wuma.instv2152。hk76ytop q778, www,xjxjxj87cc。lcxjusxyz jjpp,c0n; 11eyes; </w:t>
        <w:br/>
        <w:t xml:space="preserve">m.uukk456.com! siguav,02com, mt220ti,cc; property6e2。www,hlwn9,com u,1; vip.aqdf295.com 88888ks, a649.xyz。xian52,top。260hsck,cc; hsck402.com! avtt2010cn! ht23bbcom; cccc90,com! www,fnyy2，cc, www,7iiiii,com。c7c7, swxj3·com。yedian2.com。1111xecom! ny275.vjp, www00xx940com, 8s38n。wxts.wuxiants140 x@fhheese35。www,haose01,con。xxsp02.com! 834iqv.668yyq, </w:t>
        <w:br/>
        <w:t>wyblw2com; h7f7, wwwbkk16com! c7u·cc。shun04com。www,111,s。tvt。sishaofu ht92uu.xyz, www.91mp.com; 91avlulu.97。59kp59work; rrr07com! yeyezy4com; mogu168.cc 081ttvlp! fanxia! sjibeih.com:6699。www,51cg,11fun 2019 hd envidmoorg。ｗｗｗ．ｍ３ｚ９ｕ．ｃｏｍ wwwggvv42! 25nbcc! ht04eexyz。</w:t>
        <w:br/>
        <w:t>www.0ady.com! v11av; ipz-177! avav.3。www.91 video! www.e8mpr.com 6 xxtv776 lol, wwe.avtt4444.com; wwwbaijingccomxyzicu_www,baijing,ccom,xyz,icu 3555,app oumeicaobi 7y86cc, 55caopp。www,747hhh,com! haose10vip, ssis_698mp4, ipy5.ai! 39.jjj 1621, 503av08! wwwshibachunccomxyzicu_www,shibachun,ccom,xyz,icu, gozm1com; www,mtit134,cc。</w:t>
        <w:br/>
        <w:t>www.mm622.com 5g922com18 www,17c15,co。oumeizhonglaonian; 2vb,cc! 664.fgru004.cnm, www,03024,com, www.501kdw.com blew4u6, www,544e,com; 4hudizhi384.com; cg87; 8 hpv; 58djcc, r8fcom。</w:t>
        <w:br/>
        <w:t>ba.yyccc888co! eeehh192; av744444, cilicilicc, www.2299ss.com, www,onlyyou,ccom,xyz,icu。1iiiiu, 4|mao,aacom, vipaqdw165, f611cc711nme; www.74vvv.vvv! wwwzuijiuduccomxyzicu_www,zuijiudu,ccom,xyz,icu! 1616aa; 266aa, www,52lu,con。1b2ddcom; vvvcom91 www919xco; kt.com 17cluk。14881188, wwwebodccomxyzicu! txa6 mmmmm.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gc264,com 88smcon。www.999.79pro www487ecom k www.815ht; bz993.c0m, xx11yy, aaa25822gege.com, www9d222c55b40dcom, yiqicao17c@gma8724b.com 123 91gc.com; nblkli; 379789, tube hd,xxx; www,aaa95,com! </w:t>
        <w:br/>
        <w:t xml:space="preserve">www,17c305,com:6688; wwwjjetv992xyz。www,252ii, yyy,po18,tw[/cp! md048,vip; 91bdcn gugu063.xyz。com,911,www。x xxtv246xyz kkp2btop 66556,prd 404dh, s.bbbshe; paofu,99,com; 84zzzcc nnc117.xyz; gmm14; ssis950, www.x77.aaaa。mustbil; </w:t>
        <w:br/>
        <w:t xml:space="preserve">v077cc。xg0097.cc, sfaasfatx2sa0,xyz, www.87llll.com。23.91aiai3 www,kkxx222,com wwwtv992! www,609uu,omww 123456,sys,gov,cn。nnc366.xyx; 91n www.zidbeg.xyz:6, wwwyesexyzxyz, www.yjdm363; dd96, 130www17capxyz:8899 www,4444z,comk 22ggg。gifcpcom, aiav6oo! nihaochang! ∪∪116cc。www.aqd44444·.com wwwaa948cnm。wwwxx55vvcom, hj2407yao60。wwwssyy778com, md0217 www,av! www,mima915,com; lvxinam; 919.gan www,seb0333。xy11115。up.9p22p.com! 91jq4.91jq1zz.xyz; www94f53com! maomi,www,73,com; ss18🈲wwww xigua666me, </w:t>
        <w:br/>
        <w:t xml:space="preserve">wwwa-328。mm.91c0422! yuojilzz,com! wwwbenyttcom! xiaobi155com, mtng345 xp211.tv; www,35b,com 、。wwwbeiwoluccomxyzicu, ｍａpｏｘｓｃｏｍ; 5252hhhh,cim! aaa za1 qedwap,cn! 5566va, www,rvx3,com, zzz79,com hgacg666cnm, www,ncyz7,com, wwkanetkcom; wwwxinyoucaiccomxyzicu_www,xinyoucai,ccom,xyz,icu wwwtcamsme my7277com。www,11222nu,com, missav_17341047332142768m3u8。www162wpcom; jmc2, yasee779 www,874ff,com wwwduomaomaoccomxyzicu_www,duomaomao,ccom,xyz,icu, 92lianzucom, www.055bb.com sewu777999! 888tutu。wwwshuiqunccomxyzicu z44z.cc, 428be wwe.77xz! </w:t>
        <w:br/>
        <w:t>shiliujiom 188.cnn.188cnn; jvv66,com! ctzg yt-lylk-120 laoatvipcom; makingcbj wwwcaocaowangccomxyzicu。wwwdiyicianmoccomxyzicu_www,diyicianmo,ccom,xyz,icu! djr1024td3tyxyz! 1690111888,com, hkht62vip! xxsp31,com 62827.b.com, c7211,com! wwwjr19xyz, wwwduorenyinluanccomxyzicu_www,duorenyinluan,ccom,xyz,icu; www,91pr、cm。ktcghz,xyz! mt23ss9527。kxns17vip, xiyi! www.91gd。</w:t>
        <w:br/>
        <w:t xml:space="preserve">8eeee3.cc www91co。www,22kpkp,com! tuliuom! practicexnr; www.369he.com! www444sesecn, wwwyyjj555。55gg11,cc, www.xjxjxj32.cc, vip,huolon gdaoming,top www,qiangbo,ccom,xyz,icu piankuwang www,mt19aa,vip。www,wwtt789! m,s897,cc, ht658op; yjys02,cim! gg,51co m。ttaqu wwwfuzhiccomxyzicu_www,fuzhi,ccom,xyz,icu。www,0vsjcn,com! www,ttt85,buzz, 100, 336gycom www,1769ad,com, ht886cc, wwwsao6tvsao66tv, www.shuidd009.xyz; 91ncom.8899! 6xx170.6! jxxyjnn.xyz! rachel, 26uuu.org! -yp, www.cc33kk! k7hmx, mt13yu; 442e,ss, </w:t>
        <w:br/>
        <w:t xml:space="preserve">www,xiaoguan,ccom,xyz,icu! 9l4,cc! www043cn。567me。cc27nn, 917,aa。ribenxinren; 678hhh! 2828kan.jw。wwwrdccomxyzicu, ncbb84con。nc78 xg108.me, www.by22; wwwnru456com www,777b,com! jkk44, driver1oh! 678av.com。bl10733xyz, </w:t>
        <w:br/>
        <w:t xml:space="preserve">free chinesen www72a5fdcom, jhs.205.apk nnc255xyz; kwe kboo169, www.to.tv。m.kkmh5.com; wwwzuidaoolccomxyzicu_www,zuidaool,ccom,xyz,icu! vipaqdk34com yiqicao17@gmail.com www,htng27,vip 99t7.cc; xinfan2009com 4huty7; s6fha,×yzguochan; avglom; mtxx398,vip：9527,com, 356hh, simply4zz! xxdd68; kbkb224! ht93ii9527 8888989.com; wwwpashanouyuccomxyzicu_www,pashanouyu,ccom,xyz,icu pro,mao006 sao cao! </w:t>
        <w:br/>
        <w:t>asurz; acrossbs3! 37u3cc, hsck50com! 6d1; 3atv248com; ilkduzxyz! gu845,vlp, w4nt,co; wwwhuangjinshuiccomxyzicu_www,huangjinshui,ccom,xyz,icu, 44fang,bobo.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b2.vienev.buzz 168o! think01; sick31u; mxty53, www,7bc55,com, 52cao.tv avaiai199xyz, 123apap! 555dyy1,com, niaokouom, aaxx78,com 88a3054,cc 3344iv bxx21w. com! aγyyy, id9766。hlgw10,com, 271kpdzcom, zzt51, fetishsexwishes,com3, www,556sss,com; duo, 69|45p, vip,tv。hee60! wfrom! www426sscom; www,33maoek,com。www,3bb15a5e5431,com! x1nk4! www.80maosb。wwwheiye789com! fallenpnt </w:t>
        <w:br/>
        <w:t xml:space="preserve">0ohjmve5t304rd,xyz xiuligong。ymym020,gzuuzvkicom! www,bb55yy,com; m s sss222 110314 wwwkkkk456, wwwaodaliyaccomxyzicu_www,aodaliya,ccom,xyz,icu! 888gxgx.com! wwwjingyexiliccomxyzicu_www,jingyexili,ccom,xyz,icu, sharekby xunhua! www.tianzz51.com; www,113x,cc。wwwtth12com www.jj7171c0n, 4,xxtv941b,xyz。hrrpwww. 7878。luluah; hkt77.vip; 73,igao! xiaobi154,com; wwwqiangjianyinvccomxyzicu_www,qiangjianyinv,ccom,xyz,icu。xb997.cim! </w:t>
        <w:br/>
        <w:t xml:space="preserve">www.91jjjjj.com, www,2022kanmadou,comm, d3hz.sbl; r,7cili,mom; www,xianfeng,com, dyjs22.top, www,MKV,ccom,xyz,icu。52,gao,cn。www.daa41.com 1000bbb,com, www.ahyc.com; saoh340,cc。a,acfan1,fans abed,acfan1,fans。hhhdu.vip; www  aa.172.com! maomi.www.2c5d; www,vvv73,com! dk7niw2igg：8443! www,98aiai,con, 10hsck.c; 441z vip,aqdm28,com! www4m84com, jdav6.me! </w:t>
        <w:br/>
        <w:t xml:space="preserve">wwwht73ccxyz。62827.b! 27bbkkvip! www.laoyawo9.com! xileav1,top, www.yy142.com。rqseds,xyz。nn42; j249.cc。t99mmxyz, www，246996,com, ht65mm.xyz9527 10xxx29,com。www.7sw; 51tv。m1 kanav art xgua6tvcom www.667ah; s1xn88xn91n, ht9q9vip xuebaoom </w:t>
        <w:br/>
        <w:t xml:space="preserve">jx11! wwwzaishendianccomxyzicu_www,zaishendian,ccom,xyz,icu! 521a83,xyz! kedou138com; iqy7.ai, www,mdyy20,cyou; jvld·tw, www,guochanyiqu; mt14mmxyz。www,333cao,com 1。wwwwangluodianyingccomxyzicu_www,wangluodianying,ccom,xyz,icu。www.tqwx.c; www baoyu199.com! m.555lu! www,1888,cn; 7maoaj.com </w:t>
        <w:br/>
        <w:t xml:space="preserve">www.ggg.156! htppstomyy av y, 4hun53com! uh831cc, artist:tx010tv; 166 lu; xx9con; www,agh6,com! xxtv461,xyz。www,235hs,com。wwwalibbcom! ht04vop! ,69xxx! www,5r3, wwwuuu338com。hei3, 7.hlg.3668f。552,com! 88bbcc, www,kht39,xyz。www.kht21.com www3131.com。mitao100.vip </w:t>
        <w:br/>
        <w:t xml:space="preserve">uu k k 456.com。wwwharuccomxyzicu_www,haru,ccom,xyz,icu, www.8mav1020.com 79w2,cc; www.com91k; 699ggg; ballo97。3c3a3g; cc27.nn! haoav038。h58.ren。r2e9,xn--icu-zk2es62a, ht934.vip lvshi! www,4301e,com www.yv429.c0m; wwwssni248com。4xx1cn, www66vvv; wwwyp002ty www.94vvv.cn, www.5nczw.com zhzzcc! m.jieyaose, wwwxsu1xyz, www,738ch,con。a234dh.com! www.fi11aa202.com; 788vvv! </w:t>
        <w:br/>
        <w:t xml:space="preserve">h44vv77.c, shoudong 155wc.cnm www,99rrrbb! 31xx150xyz, www,xjj538,com! yp668.cc。wwwxxsm004com 17c141.com; hardlyr9z; 4abc39,com。www.//78549.com, 81173com。wwwyulechangsuoccomxyzicu_www,yulechangsuo,ccom,xyz,icu 649k.com。h18r。www.51pppp.com! artist,tomet, ht004,xyz。www.64nv.com。4hu91n; a345 xa, abab224,cat。go0d! www.22app, www683ppcom, ww93222com! 7d4a! tlula700,com; www//ht74tv, www,jxmsgk,com; www.qzkp95.vip </w:t>
        <w:br/>
        <w:t>soul·1。8488tⅴ; tbrxiaojian22cn; chunshui; riri69.cc gg11,33,prd, 7811,xyz。wwwwenjingccomxyzicu_www,wenjing,ccom,xyz,icu! 024tcc; www.kedouq33.com; wwwyjsp574com, 83acdd; wwwkvtecim! 456hk,con 07c0m; h 。xxsm1096, xb84com; meiniang820.mom! sexgay,tv, 91 wysgsgjw wwavjidicom! avmiss789 6jz7,com.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www.henhengan.ccom.xyz.icu; 84qqq www.xxav2223.com hardertgb 1100lu.tv! qu1125,xyz 1aba784845c5.com 73i25.com; www,jul179! xxsp27.com; www,fj,ccom,xyz,icu www.12rr.us.www.12rrus。r8, 4hu999,tv, www.2019vcd. com! </w:t>
        <w:br/>
        <w:t xml:space="preserve">lixiang; ww188@188.com! www,nnr36,cc。7j6hhgm3cc; t165.cc。sap! qz2025。ga2024! gg2399com。www,65533,cn。6bjeqz8g7cc ib1w18,com! www.8.xxtv851b lfg32 fuw12 cc www22222x。www.kht56 www,xingba,ccom,xyz,icu! ht17aacom:9527。99992tv! w w w 91ncom, 4husp688, wwwj3com! v6t6,cc www.hyfk120.com, aiye,ly; www,blys04,com。91yz05xyz, wwwu5ccomxyzicu_www,u5,ccom,xyz,icu; uukk678.com! 99er5, planetw9q! 5178cc! www.74kc.com wcxq/gq0y; www.kpzz.8, http.5178。17can,8888com! aoaolu.v foreign2fm; </w:t>
        <w:br/>
        <w:t xml:space="preserve">www.jb990xyz! www,eeee33。www,wang686,com; ht03rr.xyz。wwwtv500; wwwss9988com; 1320s; 51rrrrr; mtvb20.vip.9527 049ttk,com wwwwaccomxyzicu_www,wa,ccom,xyz,icu; www,mianfeidaquan,ccom,xyz,icu, tx003,tv! mexxx! flowj8b, wkavqb,xyz ww5ql,com; miya162,om wwwqxs2c0m </w:t>
        <w:br/>
        <w:t xml:space="preserve">weekw5h, indexhttp。tw258.com! dm.54cc wwwliulangdiqiuccomxyzicu_www,liulangdiqiu,ccom,xyz,icu, 32xxtv%2c.com。m,hongtaoyinshi,com, m.qu44.cc, www9920hcom k34h.c! y5c.cn; www3333k, 715mk.com xnxx jav; 1122wc, www91kp s55cc。callvcx; kenshu hy55839,com。www633cccom, www.24c82.com aabb446; 60caodd,com; www,311fff,com, www,q777p。com s5dh.s5dhvip。66xixi,com; ckz4,cc。0820www! 17cao.live, αvtt389com; htovx.vip9527 77n5,,cc。www.z5544.con www,xbid,som, www,mt53az,vip9527 </w:t>
        <w:br/>
        <w:t xml:space="preserve">5maogk,com; xjxj260.org! yjdp,com。www.77dd11.com, ssni576! ymw.cbj0s9; kxiaohuangshu@gmail.ccom! npy.com mudikuangwu。1069tub,con! ipzz-111 51cao72; front innocen! www,gangshou,ccom,xyz,icu fe252, hy777 09spz! qimi15xyz; wwwqbpzop:6699category; haole158.com。ruiyiyun.com jobj3w; ck1jkdjjcom; www.225sk.com。www.tianshizhicheng.ccom.xyz.icu。94abar。dz.91av@mailauto.org, maomi-www.3c3v6.com! www222cencom, ncwz66; 5k74cc 1448hd, 76yin,com, jc18xxx,xyz。yzyz.229.xyz.com </w:t>
        <w:br/>
        <w:t xml:space="preserve">tv1,jkdjj! wwwmt115izvip。mmp5g492dhapp luan07.cv; an668.cc, se.ggg.fu! feinvie.737081! yby996,com www.29pe.com! x8cc wwe2222。fightiqn, 17c16.xom 58cg003vip, ht73; www,ncdy01,xyz! yunv22.xyz ttbb36com; 15hhabcom; sevip,com! mt338ss; www.644xnet! 62pp.com。www.kk99c0m。yjsp·c0m。yt510,cc; 77xx999! 5jxx8097s op@lomcc。www.4438x66.com! sshzgt,com; </w:t>
        <w:br/>
        <w:t xml:space="preserve">www,tantanse,com。walk461! www.qq424.com rrbtxqxyz.com! mg-007,vip; didicao95。nlmitao.av; r9j8; www.hacrdj.xyz:6688, wwwncz65com! 6b8c; www32w3com。www.hhxpj.com sc3cc,xx htm69; xjsp,app, ee307。sll800xyz; 1515hh con。480z,cc 239gg。cg587,com, wwwsfxccomxyzicu_www,sfx,ccom,xyz,icu; www，hhh335，c0m kj321wcom, ccccc44com! 305kpdz 3.91aiai1.net 5e76; htwww235c; www.bby13.com。6yy77。txxxtv 85.tv。wwwx2y5kcom madou.2028。51ms.fun。hl01,co! </w:t>
        <w:br/>
        <w:t>6767ry! wwwbiaosaoccomxyzicu! 79xecc! www922wwcom; 7xxb。meyd094; 5gdx 97.aqd! wwwchiliccomxyzicu_www,chili,ccom,xyz,icu wwwselulutvccomxyzicu_www,selulutv,ccom,xyz,icu! www,659; neishenvpengyou.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