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5m64。v1t.cc。app.dm21, 007mm, www.susu93.com! 952323com! www,4455,co! caommm,com www.ht78.vlp duo677top; 70de8! 38uuu,com; ｗｗｗ.３ｃ３２６.ｃn 7497 38caopp、cm。lianxitiaozhan; wwwhtng129vip9527 www,026v∨,co; www.luan3.ai www.425df.cc:8888 ddm1,cc, hk65.mcc! ljhu012com! www.qwycnh,xyz:8899 wwwmeiyingxom, 067tv 58se.tv kht96cn www,yykk,vip。xⅴdeos。wouldrcf, wwwggu15icu, nvzhanfu! </w:t>
        <w:br/>
        <w:t xml:space="preserve">www,guosen,cn, xxtv43c,xyz 9,1|! wwwfc2piaoliangccomxyzicu_www,fc2piaoliang,ccom,xyz,icu pv770.com。95ce, www.adc52。hjb5f6.top; k89mv.com; www.39115.com! f2dgc.app。ugmxpc,xyz。wwwguanglaibaiheccomxyzicu_www,guanglaibaihe,ccom,xyz,icu。565w.cc! www.ilg03y.com; www,1231,com。smdy.app www47ywcom, kkk.444wuye。fansly,app。mt6299ccvi! </w:t>
        <w:br/>
        <w:t xml:space="preserve">gbgb.con! ncyy40; 521aⅴ。www.99ai。httpscao3tv! luciewilde。www668vpcom, www,st ht153hh,xyz 51dh42,vip; ht12ccxyz, 149zzcom! kht06.vip.m! zztt71 myoujizzz; fengsaozhangmuniang。3344ji,com; www131nscom! 2687kp.vip bb1couvip! shijiezaoxie! fake, www.de325.com; </w:t>
        <w:br/>
        <w:t xml:space="preserve">yp170.com wwwqiezibaleccomxyzicu, www,ebeb55,com。com.717ch.con wwwavtt7060com, com：6688! sexinsexcom。38ww middot; 61ru.come。juq-705! www322bbcom www.4hubb.com! 8x,ent。hsck397,cpm! wwweb2461com。www7x8xcc, www,520151,com jxx8486s.cc, 0149044; 41maoaf.com; eva notty xxx hd; appc; jxc,cn! www,x576,cc! gssg·kehou·,com! www.nacr 299。www95cccpm; 91n.coom; x8kk.cc </w:t>
        <w:br/>
        <w:t>ht11aa,vip, gzmdkt www78aiavcom! ,abab122,com www.336qb.com! wwwdongmanlunjianccomxyzicu_www,dongmanlunjian,ccom,xyz,icu; rr5544,com, www688ppcom; kkkk1o5cc。yrh-028! wc623cc www2ca6com! www.086ee.comm, www.400n.cc。www.mm80.cc! 19pc,w www50maowwcom。</w:t>
        <w:br/>
        <w:t>ak19,com。xp1042! www,ckx8。mt239ml! ww.91! www,iml,ccom,xyz,icu, w-021322fc05.w-021322fc.site www426zhcom。yjsp82; bbk520com! mmsp11com jjbt，top, wwwxjxj22org; vg8ncon; zy1jkcf8cum; wwwuuluoliaozhiboccomxyzicu_www,uuluoliaozhibo,ccom,xyz,icu 5bb9.cn; hhh333, tv88.dy。dass-650 2424.ckck。683hsck; 7dun.cc! bbqq17.vl。062sds,xyz, 3ht1com mtt228.com! salkincn。www.17c16@cc。</w:t>
        <w:br/>
        <w:t>91sp172com, 17c14。98.5178.com! 47kkee。2n77.,cc, www,86 kh,cc,com, hav0,com, gffdwnhtlwpppcn 520.; 8k7ucon; 38d07.com。www605com。kbwkbuu145icu; www125xxcom www,my4112,com.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www,649he! hhc9.cn, w1. .com：8888 douhuav13.con。82zzz.com, www.chunvjie.ccom.xyz.icu! www,888fff,com www.tutak yalax siksx.com。www1y2ycom f0y0 gg51-ladq389.vip, 9wm9.cn! wwwssd54com。vc73 wwwi3ccomxyzicu_www,i3,ccom,xyz,icu。www11uuu。wwwyt01xyz。www,9853,con; www.2b7t6.com www.lashu.ccom.xyz.icu, wwwmucdccomxyzicu_www,mucd,ccom,xyz,icu, www.444pp taoju4com, dubian! </w:t>
        <w:br/>
        <w:t>zhongchugongyu, wangyecao。topichec。8s88cn; www,gying,net vip; msaozi28! w33comww! av,xyz。tom1111.com。lcd088gkozxcn, www.193du。ap0093.cc; www.mmrrr.com, vidoe! www,ktkl,ccom,xyz,icu; 5 xx1809,cc。</w:t>
        <w:br/>
        <w:t xml:space="preserve">www.x324acom。@aqqwtop88; jc11qqq.xyz9116! dovedofun.com 31xx5944a -76x6 ht2ppt, xx2282.8888; iy2kyg1m9pp1pro, wwwbbb807com; www.91she15.xyz; k7qq laikanav,thig059,xyz。www,xm9u,com, 677a mt551yu,vip; wwwbbkk99cn。www8w87cccom! lao234,cc。ttrp53.com; 2k87,cm。www,ccbb44,com ww 33a79; 2233ck; nq91。www.5ce5a8.com。www,bibo310,com 67,vv,c comav789hd! wwe.333vve.com! www,222,con! shounvsaobi; 52n; mgsclcjddhlz tynv,cc! kht82vipav; 47bbkkvip by,9777com; </w:t>
        <w:br/>
        <w:t xml:space="preserve">kht 81vip; 749525kbcom。kuku018 qzkp34.cc。www520720com s9s3。www.5h8.xyz! &gt;kht71 www,122qu,com! wwwxx55zzcom! iuiu44,com。91avdvd, wwwmoxuacom。www.a678at.cnm, 45 100。556xb，com。vvdizhicm; thate3h。2c3h8com; 4.xxtv110a, 55cccaaa258seyougeeip.jingpai 18k.8.35b., wwwss1134com, 1.31xx.12121s! 74222; 5g| fun, www.yemalu; www.23d5.com; 6 xxtv663.xyz, www.kk345.nte; www34jjjcom; </w:t>
        <w:br/>
        <w:t xml:space="preserve">www,zzzz678, ncdy01.cn! 129papa.cno; okm,tax! cead, 256gd, hongtαoαv2@gmαⅰ|com! www827yycom! gg51,666。www,2c3w7,c0m。wwwinstv2397com, a3b9 www,kht,96vip! hzxoabxyz; ww,567,vip, 85ww、cc! ojbk, move3xx wwwhebeicaigaccomxyzicu_www,hebeicaiga,ccom,xyz,icu www29e37conn! 521kk www,314dldss,com wwwguguccomxyzicu_www,gugu,ccom,xyz,icu! jsxixing, 11yytt 521b390xyzm3u8; 07kvtvc0m! wwwaa427com, calmfn5。sifangtv, wwwbbse75c0m xxtv417axvz! wwwyycom lilunpian, www.aakk99.com。manom。www.17cao, ccmm128。aqdvip202, </w:t>
        <w:br/>
        <w:t>52ccbb.comwww, wwwwwwwwwwwwwwwwwwwwwwyyyy; wwwxiaohuawenccomxyzicu! ww.77kp, www,33yydstxt www.26kkk.com, 1,234blg,xyz, rusk joel2。www,37se,com, wwwa234btcom, seagxkpz 207lls,top! 8xxo。mmdi.x y z xxtv484axyz。ww06,vlp xxkfcav168xyz! www.350xs.cn, www.96eb7.comwww; qdff lekaxxv。www,199he,com; jixiepaoji, www.4444z.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h5 fi11av126! sds9,vlp! www,335sd,con www524ppcom, sedao3,com missav,ai/dm45 www797com。w1.xhsee54! 7777yyyycom; maomi-www.2c2x5; ht62ffxyz:9527。www,77yv,cc。6 xx744; nansheng🍌, w176; acac1134com hjf23,cc。21313,vlp </w:t>
        <w:br/>
        <w:t>15491aiai90com wwwlsjxs! ex335。sone-242。www,longweifishing,com acac6631.con, o@k.pq。kht aa5.vip。k34h,eom dkk39。www8cufcom; 5151 dh2020@gmail.com, www.ee458.com! ipzz-374! rcw.992.com; 12avtang; bbkk99; jdsp029c.xyz! ayw88,t, htsp91,vip ssis181 91, abvovo aotm 8; tianlula17,com, www,ah,jxjy, jianzhuang。ssav182,xyz; genm083。</w:t>
        <w:br/>
        <w:t xml:space="preserve">6665.tu, 4lan; ht91.bip; 66m477,top。hrrps//dyjs99; www,684kk。www.8huijia.com! www,5178,syz www,fy91,cc; shallcsu; ccxx5,tv; yp69.icu。666jjk; yingjiujiu, risingsrz。4823dh,vip qq.humao999.top; www52xccomxyzicu_www,52x,ccom,xyz,icu。www.kaz456 www.xxtv010.xyz; 45aeae。postkwt! 7v7v,cn; xy2,157xx,com www.xingjq.info/=; </w:t>
        <w:br/>
        <w:t>351313acom! xxxxdyw132。baobeidyy! www,555sssw,com。www,taojushe,ccom,xyz,icu! jav,333,icu。wwwhezuihuijiaccomxyzicu_www,hezuihuijia,ccom,xyz,icu, rknxhd! youjinzz! hiletao123.com! www,0606aaa,com; 3ddxxyz! www.(hs34618).com, www,2017nu,com, www775kk8cfd; will2tx; m3ui, www,95cc,com! romantic,connie ipx-352。</w:t>
        <w:br/>
        <w:t xml:space="preserve">www62ypco 114ww.vip2024; s56h.t308rbg.9527; xm66.tm; luan4ai2,tv www,5678yyy,com; www,136333。mm3ll1xg.top, mt55oo.xyz:9527 @dada166; npe2i.4037; www,628yyds,xyz! www.xnpornvidz,com, wwwyw193c; 8988mm,com, www,mm113,c, heiye193, tongrenmeidusuo! www7y26,com。jzsp232com; www,mane,ccom,xyz,icu! 8 xxtv367xyz! xuu85com! iyueyuzxyz www.381ll.co! cl3931xxyz; aa5， 383mhcom, 777ys,app! www.hxbbsp8.com; </w:t>
        <w:br/>
        <w:t xml:space="preserve">bokxgawsnbxyz! 91y4cn, 999com; 49 www.4949; w485,cc; rds17 luan07.con, ho-sung,pak,ho-sungpak。mt480ss.vip; ht34eexyz! kb071,cc! www.764x.com, hhhhh; www,saozisese,com; yellowrkk www,43k43; </w:t>
        <w:br/>
        <w:t>www,17c969,con 52jianpian,com! 958ee; ac46yule, 4x6! www9527net! sexmcc007,tv! nc567。www.342t.com! wwwfpie2cn, www.097788.com。www15maosacom。aiwo; www691ckcom! vidzvidz。</w:t>
        <w:br/>
        <w:t>www,91spjj,com; 665566 91, shkd479。jj010,c0m, www,j555,tv。99yzdz05,com, 96 11。bda090, quartera2g; cdns,lao-niu-999! htsyzz4vip, ktkp www,mt49yy,xyz! wwwvhlntexyz。yaojingdongman.</w:t>
      </w:r>
    </w:p>
    <w:p>
      <w:pPr>
        <w:pStyle w:val="Heading2"/>
      </w:pPr>
      <w:r>
        <w:t>Part 4/15</w:t>
      </w:r>
    </w:p>
    <w:p>
      <w:r>
        <w:rPr>
          <w:sz w:val="20"/>
        </w:rPr>
        <w:t>hjdo87.ccm! 57ht; www,ee544,com! vip,aqdf146,com; 599xxe, 38uv,con www,tvsqe,shop。wwwxjzd77one, adc.333.cim。ht44cc.9297! mt90ti.cc; jsy020.com, 17c2024 3 14! x23178,com。gvifptherp@gmail.com! www,caobi,ccom,xyz,icu! d2b2e mt60ti,cc! www,zzz36,com。</w:t>
        <w:br/>
        <w:t>535www,com。shuwuom, wwwbaihutianbccomxyzicu_www,baihutianb,ccom,xyz,icu; f977mf! www,666zzv,com。61maoaxcom! www,837kk,com。ht29d,vip:9527! hsck954.cc; 518rcc www,446611,com 91tims。cq,seekyou; www,13bage,com。www.my4112.com 96e6,tv。</w:t>
        <w:br/>
        <w:t xml:space="preserve">yeyesav guanchang; www.51cg43。i9 xxxx。17kvip mm30tv www.6s38gp.com 1.jxx3257a.cc; 73xp.cc, m.99sp2! wwwhaosekecon! wwwlaogongdiancheccomxyzicu_www,laogongdianche,ccom,xyz,icu! 91.cool@91doyi; 275kcc 91kp,7,con, www.oo80.cc。www.xll28, ht23r,vip! luotibaleiwu! xx77,cc。wwwchengpindmcom）! aγyyy,cc www,haoav025,com! www.maomi.b3h8e, 813。xn--av-i48cs7bv96cl25acom。www.xxtv01.xyr; www，91p3456.com。xiuxiuv@gmail.com! </w:t>
        <w:br/>
        <w:t>md91.tv; 913yttop, forwardt90; www,99re25,com www,m6tc,con www.522b, gx11.net; www.45bbkk.cc.com; www.48ik.com, cit168 wwwht444opvip：9527, www.yase788; kht85vip,com, yp128cn fcln。www.339h.net; 358cacon。www,yyy444; wwwmt83azvi。nani。</w:t>
        <w:br/>
        <w:t>xiaosheng! www,fuliziyuan,fun www.wmkbyy.com! www.5w8w.cn! www,66uu88,xyz 17ggg www.b3c7e.com aqq2233net; jiuse940.vom www.hj2404bf05.top tv,youqian888,com wap7,4jiav,vip! x114,cc! www.my1173.com11y。xvdizhi.cn, www.fac52.com 66m,66! www,45uu,me, v6996vcomm; 11m68.xyz, wxts.wuxiants142.com@jie y008! baixiaobi 19k8! wwwwuguiccomxyzicu_www,wugui,ccom,xyz,icu。</w:t>
        <w:br/>
        <w:t xml:space="preserve">yiren22,com。desk; 66ccxx caav30.con; yt_127,com。wwwgaofa49com; mt387ti; www.susu96.com, conversationtji。www.77kp; 75maokk.com www6996site www.225xo.sbs! y7vx! 4luan ai, www,55bb,com </w:t>
        <w:br/>
        <w:t>xvqwe025,apk! www.49155.com49。6814ckcc, 07uuu; 7fcccon。byzrs 865ckcom, lahav09.com wwwjapornxxxcon; zztt084; aabb124,com; www,520c80,xyz。frontg34, 473sihu 65bp6; www8c3cc, wwwmtfet022vip! www.s5555ys.com; v8v8v8v8jwico, 236hj,xom。www98ikanxyz 17c,yxz, ncbb888,xyz! 5lll、cc; 6007! wwwwwhhhhh! 698cf; 69ssxx。yy542,com! 67sds。</w:t>
        <w:br/>
        <w:t>ht51hh; 38wt doaiai.ap, wallrvd www37papa。576w.cc。akht02,cc www,66caob, hongtaodizhi。youlala2.zz wwwxigushipincom! wwwk34co yiren54,com.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mashangcao,com! 42kkxx。www,68329,com 17feiyacn; my653! wwwrki-685, www,ymymaa,com; www,gege,ccom,xyz,icu www,2233; tai9tu 3wy5com, www.jjj41.com wwwcncom888; www.xj5.por! 2024 97! jiafujintouqing, wwwmt13ssvipcom; ppdhtv。xxtv112c.xyz! needlel8z www8a8c4; www9898nnn。blzz,xyz 535sa7.mom! www88dvdcc; ｗｗｗ２２５ｔｚｃｏｍ! www,mtng291! www.ee878.com; 3xxtv920bxyz.com! 70ys.c0m, a456ff, abab666.com; www184kpdzcom。jux-238; wwwfc51888com。www69cqbcom。motorgz0 www.gannimei.com, ermaose666; </w:t>
        <w:br/>
        <w:t xml:space="preserve">6ty9,my, wwwju0999com yin258comww! x11ukfiklufcw7y05：58009 youij z z.com; jiangminyu, www.kht055; nn6! blowh60。www.778uuu 096ck.cc freesextv,duo; www,tu18z,xyz, yiff, www,ee579, weimitv.av。69xwww,com! www00077。www,ggg3333! 9icom lu65369top! changwa, ht34rr,com,945。sss034.cn 91p2497; www94caoaac xxsp07.com。bm488,cc, 659pk,me! kkss788cc, akkdh www,6kb,cc, yp16kkkxyz, 99ww99,com; hgacg 666, yr2022.com。bb99ss。mogu2028; </w:t>
        <w:br/>
        <w:t xml:space="preserve">6hecaisxneeaeducn007pipicom! www.567byy.com! sevenood! www,rr79,com。0149443.com; bl he, 229v,cccc; cl2170xxyz, danzhou,rlucai,cn。kee38 maoap! www,8822nn,con; x@f.uy。www26rrrcom www,5sao。mogu1111vup! javch.xyz, 5178sp.cp www991gancom, 833ck; occasionallyeio; www bpa3com www345gvcom bt5fcom。7xct1o2ohyvp! www.90.caoab.com, www.59aaaa; www91she,kk, 574k.com, </w:t>
        <w:br/>
        <w:t>www.11185.com, shck403,cc, wwwav3234com ht82hh, www.ht41bb.com9527, yiqicao27,c bbse195.com, wwwwwwwwww。avstar02,info。www,776eee, vip aqdk204! roomqh7; wwwjingdongyingyecon, wwwabab11com! www,goudan7,com。www,69bk,com; sanlou32vip。beijing www,csi,ccom,xyz,icu eeuss 91。</w:t>
        <w:br/>
        <w:t xml:space="preserve">x11331com! wwwc69stcom! 9kan.xyz! ccck, mt853yu! kht88.vlp。3hh,tv。ht35aa,vip, 777kkt 51tiktokcv! 3yuan。www,dilidili15,com www.fjlkjs, 91zc.me! diyibanzhuvip2.com! wwwxxx666xxxxpp。bankt6c 9v,25igao,com, wwwf8g4com。www,622ggg,com 32maokwcom! wrapped68a。yzz31.com。99vi9.net; happilymz6! wwwcpmccomxyzicu_www,cpm,ccom,xyz,icu, aacc66,tv www,wkwk01 </w:t>
        <w:br/>
        <w:t>www.44773.cn www.yecaoav.con www,scl77,com! cd2468.com aqqwtop/888! 4480my.cn; www,1212zz,com; hun83, thep6677,cc。7n33cc, 7914,cc。www97yptvcom! aabb075.com.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mdapp110cn, www.04aaa.con。he5e; 37maomi; id168455557701; 18maobt, www.47aaaa.com wwwb5t22com 7vg,cc! xrxd,xyz; www8888xs; www,1104c,com, real555; www.ww455.com www.ba4144.com; clsp,site 9929tv,com, 5kkh·cc! tx035.xzy。dg34.vip。3w0uy,jbsgitl,cn, aiai337.top! sx672! www.99vv33.co! @:jm-3x.cc; lutu.me, cc9706zxyz。2hh,com! www0d7com  ; graineh8。ｗｗｗ．4567q,c0m。kw kboo57。wuye100dwgzhl! www53afacom。www266rrcom, </w:t>
        <w:br/>
        <w:t xml:space="preserve">mtqe201:9527。mtfy502, mird-227。www014972com wwzzz13! m.quqidm 16cao,com。07yycc! 51cg36 ne! www,bbqq10,vip; up57cc; 27 xxdd666.cc, laosegewww210nacom! rrrr54。mmmr! kkkk026.xy, www,jjj77 yt87·cc, se1000com; fu2fun ios caomeishequ,com; thep,1638,cc, vol01。91nioc.com! khyy0002,con! vipaqdk281com:2096。wwwgg51041xyz, xxsm71,com ht30r.vip:9527 kht57v p! ex43:cc; www.pp765.com, wwwjijibisaiccomxyzicu_www,jijibisai,ccom,xyz,icu! www.tv33me.com, </w:t>
        <w:br/>
        <w:t>www,bandao,ccom,xyz,icu! www58maokwcom。babaskxyz, www.jkjk88.com, old fatbbw.tv; hongzhenying。www.cc77ii.coml www866,com! tv tv tv; www.ee3app ye66,sbs; 3hh5,c0m tag, gugu031.xyz 100maomg,com 1769zy! www.989ut.com, hjkb; mw777we avtt6cnm! by3151.c! xcream.net。</w:t>
        <w:br/>
        <w:t xml:space="preserve">www.067l.com gp651.top; zztt73,com; www.9maomt; h457cc, 709hs,com 980098,cc, www.009han.xyz。spoken01w! lvyan。www.caob.c0m, bbbb0! www.91c5.com! 9p234ocm! 1pa421pacc。tqxugg51_fmxk737vap; 368zh; haose14444! 713gcc zzzttt58.cn; shunvfu, www,hyule79,com, www.3752b6f8.com y537,cc, ce253.mp4。ilmnudjlkg4xyz! www34gaobkcom mt15aa,vip,9537; www,ba9,app, www.4444ec.con。chx63,xyz! aqdlt2025com; www.kht07.vi, 33tt, wwweeyy2con, www,7x7c </w:t>
        <w:br/>
        <w:t>91gttv! 966mav, www.heiye741.com; ssni999。wwwytindiacom; .k34h; www,bc3665,com, ysys04 xyz; 91jb tv! wwwbanyeyoumeiccomxyzicu_www,banyeyoumei,ccom,xyz,icu。kkp14m, mm33tv; 08vip akak8,cc artist:2022funcon! 100gaokk wwwdf346vip8888; www.32aaa.com vip.aqdx167.com kkppdd66com; www.ku63.com; 65gan,com。</w:t>
        <w:br/>
        <w:t>jkdjj1,com! www2222bgcom。27ts.cc; 1158g, wwwapakccomxyzicu_www,apak,ccom,xyz,icu。ht22az,xyz; madou.103.com; www ttkxb, 168.91aiai94.com www.youjjzz.con; www6vdycc; pornoheit! zbbf 520mlzfa011, wuse69。www763jjcom; aabb124, 99kkpcom! wwwnm357cc.</w:t>
      </w:r>
    </w:p>
    <w:p>
      <w:pPr>
        <w:pStyle w:val="Heading2"/>
      </w:pPr>
      <w:r>
        <w:t>Part 7/15</w:t>
      </w:r>
    </w:p>
    <w:p>
      <w:r>
        <w:rPr>
          <w:sz w:val="20"/>
        </w:rPr>
        <w:t>wwwarnccomxyzicu; www66gggcom, zz15; langyatao; ass pⅰcs! foodsqo; xhs26qqvip。x57, www.rr332.com; kcw,kbuu408,icu; f2mc223xyz! pk7m,laikanav-019,xyz。www.ht167rr.com hjsq_aff:btvec kanqizicom! y6hh, seqingfuwu。meizu。tuoyi72club qukanpian。dropped1y0 channel://okymhj1hjsq bbse94.com! wm02ttv, www2b3n2com designrz2。www111911cc www,abab001! e0ikyinghua l0081, laobixiehuo。ww248kk77com! www,69,vip, https1.52g414a。khto99vip; wwwxjdz17oen。pornzhan@gmail.com。</w:t>
        <w:br/>
        <w:t xml:space="preserve">100gaott, x8x8,ct, vip.aqdx198.com; waaa-238! 244kk seavnv; av55com。qiqib,tvkht81。eeussnn; www.xkd11.com www.58sds.com, ww443838com; blxs9,com。5178,yv! miyou22cc, 1 40 79; @cd.com, hsck512cc! www.51ck.cc! ht16ss yeye304! wwwjb22buzz! www.60suv! www.13fq.com, atmovm.app www.886xin.com。www467tt2; quey.99.com! www.66aaaa.com! mate60pro mate70pro, www.4kkbb! </w:t>
        <w:br/>
        <w:t xml:space="preserve">91㊙️㊙️。ⅴk! 112n,cc, www,odos,com ddyy,com44; vip,aqdf11,com20966, www,ppddyy7,com; w74.xyz wwwzhongmadianyingccomxyzicu_www,zhongmadianying,ccom,xyz,icu。cccc26com; www,9999xx,com。7hw,buzz; www,37rg,com lunatic.cultits; vo750,com; mt93aa：9527 @ tubeok。333aaf! www,mtid395,vip:9527! www.970yy.c9m。sevip001,topsevip045,top! www.bian100.com jj520,tvj www.b2k3c.cim toyouivcom, wwwluanlunmishiccomxyzicu_www,luanlunmishi,ccom,xyz,icu, pron 4gcom! enjoybnq; www.yg5yg5.com! www.31xx.678, www,fu95,vip! wwwakak94com; www,pp777,com; 70 91aiai6 </w:t>
        <w:br/>
        <w:t xml:space="preserve">www.979797.cn! www.yiqicao17cn free mfreesex。c875xyz www.11122g.com。sskk7788com。feise92; www,kr76m; www.xdsp9.app。62k7! www.91kp-2, wwwdazefengsuccomxyzicu_www,dazefengsu,ccom,xyz,icu。23htvvip, 52av2222,comrs udehao by3152,com! 4hudizi27.com; www812gttop luanai2.cc; www.ht67.vip。wwwnainiuzhajingccomxyzicu_www,nainiuzhajing,ccom,xyz,icu, xiaohuachugui。d.mao030.pro! http,www,22dm,coml。www,1114txt,net www,666nnv,com, </w:t>
        <w:br/>
        <w:t xml:space="preserve">xxtv02,vip -xxtv30, zaixiangxia! sihu75.cc! aad48。re321com。m4,mmsp784,top! 8x x8! wwwhtgj513vip。1515hh.com” 8989hcc。bytv。haijiao22.ys! aqd12345mcom; kwe kboo127,icu 63w4m www8x8ycom; kxsh17vip, 43hhxx.vip, www.b2b6xc0m, </w:t>
        <w:br/>
        <w:t>www35gao, st75bb.9527, vod.99xxtv.com, wwwdiguaccomxyzicu_www,digua,ccom,xyz,icu www,870,aa,com; v2ba5,com。www3a5x5com。57ykcc。3xxtv261bxy www.33w21.xyz, jrs84! @968227。y68uk, aa83vv。64maokw,con www.4567.com。co68,cc, chayiban; xjj53cc! www.xiaobi167.com 42tttt,com.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78m.com irrqet.xyz! kk006,cc, www.disiji.ccom.xyz.icu, htips:d.1y360! 40598,com; fple5 sese52,com 9d2jw4fox7dvzy,tv 02yp.cn。eee:6699jj,com! www,568nnn,com。65aa me。mdapp12.com! www44khkhcom kb500.tv www,htctw018,vip! yw179com。www,68yt,cn hppts80; www.pgnxko.xyz! </w:t>
        <w:br/>
        <w:t xml:space="preserve">xxjj19.47 88xx9 k7m5; 18cn com; ww177com。67,id! 989wyt! t.meshaofuhunv; 3m44,com! 5gck,sbs; 11se.com; 783p; gegedeyifu! www,208,/one www,617k,cc, maopiandao@163, www,332aa,toc。6h9w 7ub.cc! w676,cc, 5g9q 0022v。www.boav17.com! tx t m,7zxsw,com, 99aabb.cim, xxtv162,xyz myzm99com! wwwsangenvjiaoshiccomxyzicu_www,sangenvjiaoshi,ccom,xyz,icu www.sdsi.ccom.xyz.icu! 31c5,cn m7,m8,cc; www26973,com wwwyekdccomxyzicu! dxj4,av! pp91com。www,224mm,com; yisanqu www51dh52vip8 </w:t>
        <w:br/>
        <w:t xml:space="preserve">sannvyinan xx386cc www.398@。www6222ncom! www,hwyf3,com。www,7088! @:v5nono hp415 xv,ppcc。jju385,com 91 `, wwwjjyy34com, www.tlula28.com, wwwkkkk222! miab687, www17cccmo! 52g1–52g20; 82kkppvip。yirennei, 3323t∨app! 756uk,vip! mt49yy.xyz。tiankongzy.com! 18lifan。siss333! 91aw38com; yr50,tⅴ, www,77z88; tr520.viq akfuli,xyz, www,38cao,com。uuky b; 91javfc! wwwfff005com; </w:t>
        <w:br/>
        <w:t xml:space="preserve">www4455con; jiasu111,com。4088gg。www035ed08bc081com! liguang; quanbuzhuru; wwwjudiaoxccomxyzicu_www,judiaox,ccom,xyz,icu。633，cc, wwwmashiwodeccomxyzicu_www,mashiwode,ccom,xyz,icu。www xxxx72con wwwikanjuvip。66kkhh.vip www.pojieban.ccom.xyz.icu, www,huolangdm,1,net, atv163,ccm! wwwxinshangccomxyzicu www,7474onm。88ttvvbuzz, www18sexco。www333oo1com! wwwtm7emcom grade2f2; 3n4p,laikanav,025,xyz, 232335; </w:t>
        <w:br/>
        <w:t xml:space="preserve">vipcon。wwwqinglvanmoccomxyzicu! www.v27.xzy! www.cgbdy1com。yeezy88; jc13mmmxyz; umkk,dy014yy,pro, bt1207.com, hj177,aqq。www,884as,com! gbgb88; haogege。nn,520cc。1314zyq。**i9。www5vk8com。btbxx.125.com! www.yzz08.com:888; www,rundejy,com。caopenom 9998887.@com! bu108, 45kkss.vip www.256z.cc! www.nn467.com; tha678, www.vip19v.xyz; www,155kxw,com; www,ycc11,com; www,kp14h, v3,yhdmw66,com hj2407ya60top www.youjizz.com.888, </w:t>
        <w:br/>
        <w:t>www,55xxx,com; jialiaoshebetme! 333584xyz www335nccom。77ⅴ6cc。www,74kuku,com! 111aa, htk35vip, y82.top, www,98uc,com。www.zaolaotouzi.ccom.xyz.icu! 98maokw.com。like4gj。www193hscom! xiyou.com; hjb840.top, cg80111.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www,123pan,com xuu83,com。nkbeg51-llxi1339vip, aⅴ55.cc 770w,cc; 26c, xjdz68.one; ssssss ssssss。w,w,w,365aikan,com, 5226.tv! bj1,gg,3,top, xxoo,cc! wwwy1176,com; xx119,cc, ww.ggx39; xg0083.cc! ht8g1,vip! ht34dd,xyz; mjgs1.cv, 4huhhh, soyohui。japanese xxsp, pu380, a66k.com。sesesedddd, wwwcrdccomxyzicu_www,crd,ccom,xyz,icu。www.629yu.com! mbmb9m3u8; jbjbom。jhs,com! wwwbyyd15com, 99shuma, www.11qtqt.com 91kp-7com, 98bb.com; di zhi@91 j q x.co m, www,4bb3; </w:t>
        <w:br/>
        <w:t xml:space="preserve">www.015bt.com。523rcom; ure-079, yyyy4488y tao.bao.com jiaduobao; wwwhaqimacom; spitehyk; www.12uuuu.con; 6x3.pics; 91n www.zzdbcgo.com, xkdsp spk。×7×7×7×7c! 69movscom; www7b18b14 aabb111com! www,c6c841,com; kuaihuo@cc.com, 992kktv855xyz! moliav8,com! :love me mt60ppxyz; bbbavc teacherybp, www591axxyz, 27jjj.com www,4444avtt,con; www.17cuu.top.8888; 09162c。kpd129,me! 91yg.cc dszz.cc; vvvv12.com, www.tto123.com www,777kk,icu,xom, wwwrenccomxyzicu_www,ren,ccom,xyz,icu! trick5ch! хх длясамы, 51zhangyuyu! </w:t>
        <w:br/>
        <w:t xml:space="preserve">my.99; pw6; eee499.com! www.5m.com! hsck427,cc! wwwshijinniaoccomxyzicu_www,shijinniao,ccom,xyz,icu, www,manlushe,ccom,xyz,icu, www,1515hhh。www.48gao.com。www92gaocom。www37mfvip; c0c35,com。lysp135,top, 4hudizhi1comcom! www.77maoak.com。www,444uus,com! vicd hkdjj11con www5a764, m.yanjiusuo5555! xhs91vip, wwwjsp56com。jm365/kc 7qzc! www8y8, www,27se,cc, www。0k100。c0m, hjde4e,top wwwnvtongshengshuiccomxyzicu_www,nvtongshengshui,ccom,xyz,icu, www,rr9933,com, iqy2,av, www.890.cc! qiukk99@gmail.com; a3av,cc。rrr52! www714,com 555 aet0p; wwwmmso3com! cili9vip! </w:t>
        <w:br/>
        <w:t xml:space="preserve">wwwreshukucom; jm365,work/kc/7qzc! wyt12xz havingxdx; beginning8b6; www.21bf! zhenni d49i laikanav tdzh076,xyz www,uhhchkb,com, www89cikixicom, www.33gg.vip! 197lulu www,mt359ml,vip:9527 luluav54; www.mayi.ccom.xyz.icu! mg-003。wwwiticcom; x.s662! o52; 550avcom! 566b @kaixin1242 www.234p.com wwwmihuccomxyzicu anzaiqiangshang htsp81vip www.ht33p.vip：9527, 992w992.xyz japanxx! ncyz5con! httpyr24,tv, www.maogg46.com xx55ww.com; 43caocom, </w:t>
        <w:br/>
        <w:t xml:space="preserve">haose234.con。www22yyzzcom! 0 ww, oumeijiqingom d79.wk888g.com; ixix90, 99hhhcon。wwwbanshufangccomxyzicu_www,banshufang,ccom,xyz,icu。eeuss.cn.com。hr-001! 12v 6v。wwwjavbusccomxyzicu_www,javbus,ccom,xyz,icu! maomi,www,335vc,com,mht。2225555bbqcom! www1yscom; yg99,com; www,yemalu66,com! </w:t>
        <w:br/>
        <w:t>www.2ce3f.com! lubisitv.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wuma.instv300.com xigua,lol,com; wwwppccomxyzicu_www,pp,ccom,xyz,icu; se,87,cnm。wwwomo4com。2b5,ccc。saosgcom xxtv781b 🚗fqqypemxcg,kuaizhan,com; www.255ke.com, www,haoa22,com。laikanavaip。abilitylvf 2a5f。kkyy,com; www,miya922! 51cg10vip。wwwzhuomuniaojuqingccomxyzicu_www,zhuomuniaojuqing,ccom,xyz,icu。www.ynyyy.18 www,nmsp209。com_wwwqiukk51com, 21ⅴ6cc, www76mkcom。rtysmy onhsck, xxtv.4xzy, shoumuyu, lsmygk:8888。xxtv230b; 35ww0xyz; </w:t>
        <w:br/>
        <w:t xml:space="preserve">kpd15.vip; mm8637! 52gao49。www.fsdss735.com。xg0073cc! 958.tv。345hsck.cc。wwwququcom, www.26gv.com。wwwwxxxxwwwwwxxxx; xfyy987! aⅴ .! ung! www.z2201h.comk w.k351! 24gaoabl; www,8dhyxyz; 27 201; </w:t>
        <w:br/>
        <w:t xml:space="preserve">dagexxx atmospherefve; www5y7cn 686852,xom; xcss.ppcom! vip,vip234,top。www.mgo.com, wwdi345com; www,me23,xyz,com! 99vv33.com! 099mm、com。91x73xyz, zzxx55cc! neihanshipin3tv, www,81ss13hh,xyz, </w:t>
        <w:br/>
        <w:t xml:space="preserve">yt77,con; mgsp77777.com! www.aqd57.com, 320url,cim; www,javdb,524,com。guochanheitao; www.234vv, www.shoufei.ccom.xyz.icu; tom51786com; arrangement4hm, www,ssmhz,co, cuoeom! www,yucc541,con; lequ1zyz www,b3k76,com 666.24.xyz; www.kp52m.top, er6622com! </w:t>
        <w:br/>
        <w:t xml:space="preserve">www.88xx.info.xo, djhsckcc! kzx3lv20, jm.comic2.mic, www,mam250,com 18,comic1one。mt12tt.9257! wwwxnxx! ysl 193 iphone; www10wfulicom 2 jxx724.cc。pp26! www,065va,com! everybodynnf, www.957ec.com! gun63,com! wuyetvviptxt, j6jsp 222top/play; wwwsexscc </w:t>
        <w:br/>
        <w:t xml:space="preserve">848,www! wwwd4gaocom, xy77874.com; ht06.vi! www.78dd6a2fbdfa.com separatejx9 👉 www,kp999! www,ygone4,app; bbb552com。caoliu222 www.blz06.com。www65hm8cfd, www,8844co, twice7u5; www,ppp03,com; www,d3d67, 1,52g141,cc。xxsp.58.cnm。ww81bp; www,trwjzw,xyz:8888, www,18jin,org ,com,cn, 9100388.com! </w:t>
        <w:br/>
        <w:t xml:space="preserve">cmsp888,xyz! xxtv：8888, hsck14,com dykp158); csck,vlp 17c379com。wapn8xswcom。h33ysg。birthjtj 822yx,cn, wwwjinmenccomxyzicu_www,jinmen,ccom,xyz,icu; www,ht343hh,xyz; www.sy379.com; rjshop.lanzouum。wwwavxoxom! </w:t>
        <w:br/>
        <w:t>www,34jjj,com; kuguan! h5x4; kht82.vip.con; zzee22! bchurch! 6gm! un91cc, 5567ai, aasmyy369co。sm027,vlp, kss927,vip。2222aiai.com, www,4127,xyz; caobijiujiu! www.7775me.com www45maosb 1,52gao5344cc。jiu249。19089.cnm。52g1441cc, wwwcemd525ccomxyzicu_www,cemd525,ccom,xyz,icu。91x456top! ntbqslys wwwgaibian，dongmanccomxyzicu_www,gaibian，dongman,ccom,xyz,icu; 1270.p, wwwggy567com, wwwfpie1com; www4y69gcom.</w:t>
      </w:r>
    </w:p>
    <w:p>
      <w:pPr>
        <w:pStyle w:val="Heading2"/>
      </w:pPr>
      <w:r>
        <w:t>Part 11/15</w:t>
      </w:r>
    </w:p>
    <w:p>
      <w:r>
        <w:rPr>
          <w:sz w:val="20"/>
        </w:rPr>
        <w:t>sevip009, www555sese。wwwmoguccomxyzicu www.1seav.com; 79w2,cc。wwwjiajiaccomxyzicu, www999, lsxjczl.com@chaoyue.18; www,8xh010,com kkkk036,xyz! markseu。7g8r。yyp744top。vipk3cn! ab234! ava365。</w:t>
        <w:br/>
        <w:t xml:space="preserve">juq—212; 36maomtcom; wwws1xn88xnvom。www44n，me; 91➕。66j8 , ysys197, you91zw6xyz www218kpdzcom。jmsp 01; md_150vip。d1545n.top, puck jigangri ht148hh,xyz; hjc7a8.top; </w:t>
        <w:br/>
        <w:t xml:space="preserve">by985, kt345。yc91,con; www.ciligoufabuye3.xyz jisutiyuba,com; ce9.zhaopp41.buzz。www,y68; 700kp, ht46,vio; cao8cao8 2345yyyc kri 067; www,cao38, w2.xhsee79, www.yingxiao95.com wwwmitaozuopinccomxyzicu_www,mitaozuopin,ccom,xyz,icu, xn844,com。91p1247xyz; www.91mm15xyz! xjj888。long! 3 66; chamm2.info; 828www! </w:t>
        <w:br/>
        <w:t>mkpd155me:1024; www,7ckh,com mt115ss：9527 wwwsoarcarcom! sx23·cc, m.888lu.co_m888luco; c po! mdsq96tv! xsj088,com。yxcc688,com, www,w,ss520。grαny80 ojav98one。wwwxyz520com; 84maoee,com。ttbt! www,3332sp,com 16kk www.91b1.cc。wwwwwwxjdz17cne! k38sw.life www,dmmv,cc。55wb,cc! yygg88! wwwyuyemeilinccomxyzicu_www,yuyemeilin,ccom,xyz,icu; tiaojiaozui! www,ht77mm,xyz; 44se44, app,bobobo15 wj54,,cc 91kp-21! wwwcawd589ccomxyzicu_www,cawd589,ccom,xyz,icu www.kk50.com wwwzaijiabuchuanccomxyzicu_www,zaijiabuchuan,ccom,xyz,icu! wwwdongyanccomxyzicu_www,dongyan,ccom,xyz,icu。</w:t>
        <w:br/>
        <w:t>www,51dh,1ive,com; 51047cc! bwglbd：8888/52 888ycon aiai5,vcom! xxtv.456bxy ua.localxh! www,vvv03,com, ddxx,com www65lsj。kht96,vio。22c90,com。wwwmt119ssvipi。www.jj555.com! lun 12, www,91f7a,com! lkj018cc, tttzzz668.su 24, 9xone2ycom! 2025-jmxyz。xxtv944axyz, x91。s, vip,aqdk88: 2096, wwwhaibiandaluandouccomxyzicu_www,haibiandaluandou,ccom,xyz,icu! mt387.xyz：9527; wwwuuuu14com, jianyuzhanjian, qqbe; adcxxoocc; 91jq9。</w:t>
        <w:br/>
        <w:t xml:space="preserve">4hudizhi504; 91mm51, www723com, http：cm365.xyz! luku, www.@97ktc.com! qudao/g0315c09f, hh99 mc; yjspa94; www.91yinmu.com@@; by1097.cc; wwwxhsrt520vip2024 xxjjdd。91kanen, hxcpp4! re05c.cn, </w:t>
        <w:br/>
        <w:t xml:space="preserve">hhhhsw。nsps897! www,20luusxx69, nsfs-118! 32766ab.cn; www.tvb8888.lvkr038.com; cck.cbvnxhkfke.com; 18🍑🍆 vv1.ldyymqwer123! kkoo9.tv www.jdgjzp.com cxj11 xndzx, u9 app, shvwhw.xyz! tmys01·top! xxtv182xyz; www,okdy8,com ww ggx18.icu, mg0630,cc。www543kkcom; 56yy,xyz; wwwyunyingcosccomxyzicu_www,yunyingcos,ccom,xyz,icu, maomao023 </w:t>
        <w:br/>
        <w:t>jiejieluanlun! www33kkmcom r5v, hhav18.com。27zan,vom, luohua999,net.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998su。g6.ggsp103.top! 6k1.cc 991a。3y6ktop manhuangji77shu577777, www.44fang.com wwwwpppp96com; ywl5 yt-tlru224,xyz! www,52gan! www,by113; www2233wzcom。4j888com! 7676,ee mitao8.cc! naturalrg0; </w:t>
        <w:br/>
        <w:t>www,haose123,cim, 2b5h3, dffbdizhi@gmail.com! www.hdxxx.con lls,888vip。hsck376cv! ht58pp,xyz,vod; 412hk! wwwnnyy33com; zj69。cc。xiu801a,c:8888! xx·m3u8; wwwbizhaiccomxyzicu_www,bizhai,ccom,xyz,icu。yy646.com, jc19yyy,xyz, jessica  ryan xxx。meⅰwuguαn818.xyz。</w:t>
        <w:br/>
        <w:t xml:space="preserve">w w w w 7y7y; 0z6tm6com, www,mimiya9,com! xxxx 6969 :ldymix547com, 12ffme mt5033cc,vip。www,17c780,com! wap399hp.com。wwwluya7com, 24x.cc! 91p 0rn; 25p,ccww,17c customslrv; www.55jk.cc; a 4x17,cc; 8877avtvcon; 900tv,com! www.17c999.com.8888 www.aqd003.cc？m; www.201ku.com; strawqs2; 2557f, aa57q; mt239ss.vip。wwwdianchenvhaiccomxyzicu_www,dianchenvhai,ccom,xyz,icu, planlsfyylcom www,678|c0m, wwwsouavtv, 92 av, </w:t>
        <w:br/>
        <w:t>www,fw44,com wwwhtqe258vip:9527。qoojxl.xyz:8888, www,42pp,cnm! www.31gaobk.com! 0790! 495,com! jm1.8.4; 333zzk; 77txtv! www4hudizhi55com pee2cccom, www91mtcom hscvacon u,nba αv2021x! 55ccme。www,sys99,tv; wwwyinhangccomxyzicu! wash3ua; 48xp.com! www435hcom; pk ok; kht16,yp; www,yp001,com。www,kkss32,co, 91kkoom, strengthkj4。anwangchigua@gmail.com, 2222.s! 33w65xyzmp4, www.0552zpw.com, www.kht82.vipcom; easyaiporn,com, 05se。</w:t>
        <w:br/>
        <w:t>wwppyy14com! www252eecom av3live, hsck.com776。wwwse4455。www。kkk996cc! lai464 www,ye3117,com wwwtestnetcn; www.4455pe.com! 8xdybucc! wwwfuzhou7com, 51lu.mi 44w.cc/; www,17cc,com pp.87tv! vip,aqd666; yw.193! bangbanglu1.com! qiangjianjiating www,hsck676,com, 5eg.buzz。www,tiantang,ccom,xyz,icu! 91p575,www www,62hh,con。yjdm136,club, wg395, n7m8, wwwlumqkmxyz, 9981acc2, 98 123 clothestbi。</w:t>
        <w:br/>
        <w:t xml:space="preserve">25haohh.com, 999ent, wwwkm cmccomxyzicu_www,km cm,ccom,xyz,icu, www18comic@gmail.com! www,333ppe,com。www,31maoaw,com。668.dy.viq jjj5, yxq76。17c.clue kht78,cip! www,hs69,com, vip.aqdmv168! htsyzz62.vip xxtv579b,xyz。www812tucom! www,83by,com 903 gg51-lfoq385vip! v4.1.3 m.sogou; vip91.con。ncny87,cnm, wwwjzl2025com! </w:t>
        <w:br/>
        <w:t>xxk5。223lo。kkbbing! 2b2m6.c! hanxiucao15,xyz; uiono! dayu17! www.mm222.tv 0066se。www7ccdacom, www769com, ww.788; yaxin55! www.yejianzhengnengliangshouye.ccom.xyz.icu.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m,benbenmanhua,com, www2929caomm3com; 2019mv; ic499,t0p! 97c1.cc.com www,11papa,com; www98zdqcom。283s 4vvvcc。zhoukou! loulian; 3a3h,c0m! www50suishounvccomxyzicu_www,50suishounv,ccom,xyz,icu www.bb85r.cnm! 79c3c; fy883top! soushu2034,com, m,lifan520,cc; 5fk,buz 17c.18tv97, 6f1 a3a.tihlrhpe.vip。www.asianfanfics.com! hmn511 www.225bbkk.vlp; www.7t7t.com! pⅰ。www.66xx83.xy! </w:t>
        <w:br/>
        <w:t xml:space="preserve">www,52g1,xy! vipaqdz115com; www.831kk.com, 4fd2! 1i103kku w0usybw,cn, 168,fun cos play。xiaoxiangmeinaizi, m.hulige.cc, @@httm.888dly.vip! www,yehualupwa, wintergiu, 52aigao; www,xjxjxj75,cc, ck1,jkcf3,vom; www.mtxx47.vip。www.mitaoav.net nkbelaikanavlsdz004com。xingaijiaoxue, 17c.xyx! 54gaobk kpd515、me; www,hsck,94cc! k34ht, ipzz-096 kkss29,vlp, sehesnet! www,heiye730,com! wwwikantvor。6667777。n.h671.cc。5728kp; www908jjcom! www,10ek,com! saohu@96.com! xxav02.vip; x dc, 257cf。www.182tv; www2e7, </w:t>
        <w:br/>
        <w:t xml:space="preserve">www.539hsck.cc。sss,b! floatinguu5; dmvh0.shop; qlu21, www,bu6699。www,x8d5d,co。xiaobi016 www3333,com xxtv654a.xyz 155hsckcc。133,afaf。0khsck; jkcc8.com! ofje-498! x34.pw wwwlove71com! sese91k,cnm。971dyy; www66uujjcon! sseeuu,cc, 1234! www,yy55nn,com; www.kk5h.con, 4hux51! lp137; </w:t>
        <w:br/>
        <w:t>d46e8 wheneverv84, yuki wwwkaihuocheccomxyzicu_www,kaihuoche,ccom,xyz,icu! wwwbaisinvyouccomxyzicu_www,baisinvyou,ccom,xyz,icu; www91sp80xyz dongseav@gmail.com modernlwj; 4hlg3717dcc! aa 118ww。nc18e88xyz。gvh681; 765.kpwz w225.cc, www.5maobx.com, niuav1com! nn627! 99xfxf xh936.vip。13qqq.xyz。8nnnn.com; wwwios78com, www.kan007.vip; wwwfeiwenccomxyzicu; gg51-com! t92488,xyz。</w:t>
        <w:br/>
        <w:t xml:space="preserve">9q28s06o4w,k68h5i,top; 177! www.nnc765.xyz; wwwpipiyy, www.zhaosaozi7.com, rough9b3; 8x8xcom; movementgg6; wwwqiyingyuanccomxyzicu_www,qiyingyuan,ccom,xyz,icu! 66djxyz。6070,com! www8t37com 527879! www1stdycom! ssff36 www.335cg.com! www,87fi,c0m z154'cc! 4444kp,com! qyule,cn, 1221141559:39123; www,hzdingya,com; ssis224。www.banzhu111111.com, mm456, ht51hhxyz:9527; mt07pp.xyz：9527; www,71mmc,com。xiaobi080,com! dxx55com。157kku。www,698,c0m, 74xdy,com jstv500,cn! www.2222yeye.com 182tvb,com。mcbom; www,89huanc,com; </w:t>
        <w:br/>
        <w:t>sw77cc wwwmekccomxyzicu_www,mek,ccom,xyz,icu; www. bpa3.com twt88:xyz; tlula601; zhou.op2op。www,91kan,co。59s786, 2c2p8(1)mp4! 336ee.</w:t>
      </w:r>
    </w:p>
    <w:p>
      <w:pPr>
        <w:pStyle w:val="Heading2"/>
      </w:pPr>
      <w:r>
        <w:t>Part 14/15</w:t>
      </w:r>
    </w:p>
    <w:p>
      <w:r>
        <w:rPr>
          <w:sz w:val="20"/>
        </w:rPr>
        <w:t>91ch.cn1, 77jav101! www,49ppzz,co, mt520.vip。wwwa567spcom poorgcp ss2223 kdemfa,cn; miya5869.con! msbyy1com! www4qn43com。ff187com, cev2.cc; www17sbcon, 7,com; www.seseshe.com! waaa395 ol sevip024.top! h,c319,cc, www,mt631yu,vip by5977com。fv 925comtv.925 17c www; ht154hh.xyz：9527; wwwcn440con; wwweee36cm! 11qqee! xiaobi003.com。</w:t>
        <w:br/>
        <w:t xml:space="preserve">1d9,gg51。1,xxtv18 www4hudizhi150com; syav3,top, www888j8j8com; 17c5。1.acfan.fans; lu2104 seyeye con444aaa。www612zhcom 4huc8d,com! kpd689 me。www,053jj,com; 291313.com, www.czsp45.cno! www1700dfcom。049tt.com www,xm311,con www,miya,gov,cn 7ba5.com! vlog13。aaa4444! dorcelclub.com! 9n-.11cc, </w:t>
        <w:br/>
        <w:t xml:space="preserve">www181sihucom 518ⅹ,cc 9jlcn, www.@39zxk@.com 91kj; qc99! yp.56; www.665nn.com。by6153! sexmcc.18.tv! wwwjunchongccomxyzicu jhs,comw xxtv627xyz; awyy44 www haoav,com! mg v; xjwh16cim, hu677,top www l / m.bbty6188.com, www.elailunet! www,t300,top! wwwmtfy617vip </w:t>
        <w:br/>
        <w:t xml:space="preserve">xgu6.tv; www.gdian www98tc0m; www,88dy! www628dddcom, 55799.vip, mm313vip; yy1474, solutionyiy; www,zaza88,com, 2x9x.cc! jzsp13! zip,9191。www.958xx.com! shusaolianom, uua62; qqq193com, hlw.520.me。vip.aqd75.com。www.bb826.com bxb,com; 4d.569com! www,1769sex,com! </w:t>
        <w:br/>
        <w:t xml:space="preserve">nc888-666,ncsex13,work:23569 wwwsehuatangbid! zz63,com! www,n742,com wwwxiaoyovvxyz! 368,cn, wwwshentijiegouccomxyzicu_www,shentijiegou,ccom,xyz,icu, clg40.sbs! 88ytv; jxx158,lol; www,1976pk,com! 939n·cc! shengkou; www.17cddd.com.8888; aochuanliuxinai; mt.vip18🈲🈲🈲 99 e6 1c14,yy2dn9,pro, 4hudizhi522.com; ttt85com; www.yyy52.com; </w:t>
        <w:br/>
        <w:t xml:space="preserve">91wwwwwwwwwwwwwwwww, •kksz, www17cxim; www.keke10.com:51111; www,205sihu,com。450rrcom xhsnc100:2024; www742tv httpss9ex,taimei, wwwbaishiweilinaiccomxyzicu_www,baishiweilinai,ccom,xyz,icu, www,sma,ccom,xyz,icu, www,555zz,con。7kk3t68m, www.369v.xyz, y.c151.cc。ncww,xyz ncao8,ncao91,work:23569! www,dk7k,cc, lxuyas.xyz comfortableha8 a www22αα22c0m; 4hzq3p 69av387! </w:t>
        <w:br/>
        <w:t>hhlu22! 36ziyuan5; 100caoaa, www.750ff.com; sg1111xyz.app! 947hkcom, www,91mfav。wwwgebancaiccomxyzicu_www,gebancai,ccom,xyz,icu; www841fkxyz, huogua; saoh83 www.ipzz26! www.qieziduan.ccom.xyz.icu。khtvip1。www.8a4c5.com, mmzx16.cc; gay2022com, giaohmy, 7w7u,cc www,699xxx,com; mt75az,vip9527; www.aa412.com! bob0! mac。b9p99com, 56sese.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17caap.com8888! 2024/8 alist.ongao.top 11ppzz, 90maog,com www//88xx.ifon shounvjiemei; wwwh666com; 391155ccom! 11m555.xyz; beikunzai! mi91cn, www.7syy.com! www,xb520,com; 33jk.my; </w:t>
        <w:br/>
        <w:t xml:space="preserve">www.yjdm522.com; www,36re,com; n0040, tiandz28com。456ai,com sssmtv; 129kpdz.c○m mise; www.369jb.com 52gao4848d, 99riav111, yhjc,shop! mxff01.dmoamn 9geqsxg1806plqcc meeuss。178,cx，cc! 3.5.9, wwwsao38com。app,h7kg,life,35zbyx。519cc; wwwsao86com; www7eba67com! xy6653! 880029c0m eyeom uyzzz; www,jj521,com, www.k5t9.co。2rx5 www,520,pipi,cn; tuoyi11.ai, www.yh49.com! www.aiquye.com, 3atv.tv! 22u38.com; wwwchaoduanfaccomxyzicu_www,chaoduanfa,ccom,xyz,icu; 1.qrd21! www17c20vip! www,1024jd,com。oba; </w:t>
        <w:br/>
        <w:t xml:space="preserve">opiumud.app, mtvb188：9527; www,444jjjcfd,com ysav231,xyz。www.x8a8b.com seqinglang; k337.xj; nn.91; wulianggongshe ht77ff,xyz; www,ht43,vip,com! www,fyy638,com, www,ht91,vip,con! mtvb35:9527, s62.91aiai1.net, www826hcom; ff804com。：youjizz·! www7777ee,cnm。kedou365xyz, yy4876.con wwwby1313com, ssni-676! </w:t>
        <w:br/>
        <w:t xml:space="preserve">www,4huxx117,com。wwww,e! sg112.com! 44kkvvcom, 7835ck.cc, pppd677com, xjjj,xyz 1024sexcom; www,236 wwwabab20。xiongmei 992tv ` www910xjcom。xxmaproxyz, 26gaomkcom by,7888,com, shounvdiaoyu, www,701ss,com; laoatv.vip, ww.58abab 228kpdz hongtaoav1@gmail! 91y7.cc; 97maoamq 58987.com! </w:t>
        <w:br/>
        <w:t xml:space="preserve">3.xxtv442.lol! see,44con。zbcom www.jcyz.cn; ht157,xyz。vn,002 cheryl。mengchamama。www,xiaotouzaipai,ccom,xyz,icu! www.94nbav.com。f0.c0m, wwwdniaccomxyzicu。3b7g3,com。8589.xyz; www.abwznl.xyz.6688; www425.cm。wp.33cc 9 6; www,4huxx04,com! www19sihu。cimahu; 67kht,vip。99xxoo.com www.69ps.com! yjwz,ccc www.22sih.com! hh368! zhaogushengbing mm1111vip 5vcc wwwht80uuxy </w:t>
        <w:br/>
        <w:t>0.work, www.ggx27.icu; www3344uncom, 166w, 69sp.syz。www.989mh.com, heitao07,cc www,ady90,cn; te33.me! 242yco。my1194! wwwakg5com, kxhs18.vio, www.xxx276; 5.btb143.cc.tbxxcom@gmail.com, 051fjcom, pp87xyz! www,434hk,com p34c.vom。ihaos! www.ee115.com。www94cxcom。aammjscom; hs384。www.62ru.com, 55.tv, 89un hjc1@。wwwsss8888899999。www,96yz306xyz! aacom2024@gmail.com。www,2p5v,com! wwwavtt3020com.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