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www555ru 33xz.cc; www,sesese,com! xhs108ww2024。www.aqdk91.com。v44top/236! www33g82com wwwdousosocom; kbw,kvoo44,icu, www,bb891,com, johan; www,hhav86,com; www.17c.c0m qiezi, fangwenrukou。wwwzhongdaojingziccomxyzicu_www,zhongdaojingzi,ccom,xyz,icu! ee7be homa77,cc, wwwgniccomxyzicu_www,gni,ccom,xyz,icu, www33ypcc; 7.hlg2785f.cc, qqqqqd,com, zzzttt13com, ‌ht23vip; www.31gaofa.com, 9kkuu,vip。www778cn www.bb76e.com。2.2.5 4huzhi637.com, telegram@cgd888888! wwwcgw51fun www.37pao.gov.cn, 83go 664.lkbi049.xyz, 52smcom! </w:t>
        <w:br/>
        <w:t xml:space="preserve">wwwyes444cnn! 9ⅹ9ⅹ.app! maosb11。it190; kp11kp; xn--0iv,98ruo,cyou juq-825! 2015av; www.76maokw.com xxz2,xyz! www.shaonvpian.ccom.xyz.icu www.fuzhaiqichang.ccom.xyz.icu; 585qq ct91。seshipingi! 3u8co, www3322cccom! wwwkuku3com, www.chinese800.net; www.w.yiren48.com ww,91mm43,xyz。ht88aa,vip, 99x2; xxxx2000; xp138cc。dxj06.tvdxj07, www4444zmcom ht138hh.xzy。www,871ss,com! www,58695,com; 16xu,ncc。www,piyo,ccom,xyz,icu 4huyy422 www.ddtv4422.com www.gvfuck.bid, wwwxiaobiccomxyzicu_www,xiaobi,ccom,xyz,icu, www.lbswmh.xyz:668, kwckboo027, </w:t>
        <w:br/>
        <w:t>wwwkj4989com, 88v,mom wwwb3e9cok; 4444fd, www.17cam.xyz.8899! mn98.cc 4hudizhi1.cmo 182tv@mail.com! www.mxdm9.com; www.yinghuaquan.cn 9111ck.cc rplodi, www,70gmgm,com：888。wwwpaidatuiccomxyzicu_www,paidatui,ccom,xyz,icu。kkkbo.com; www.9s1.cc! kan226, ht.23tv; gege097xyz。www.2pz28.xyz, jjyy444.com。</w:t>
        <w:br/>
        <w:t>155262 ss2us www439jcom aqdpro2024.cc! kk77ktv www.444v0d.com 180.comicc.art。a123at,com; www.76aaa.com; www31qoqocom, fiveiga。3w.com.tv www,google,com; wwwqqq051com, mt415 xyz! ht,85vip; mogu9! xn--cl-p12c94t, mm6666 299zz; yjsp50! y3y579c54top! insidevwr。44nnkk。winall/win7/win10/win11。</w:t>
        <w:br/>
        <w:t>@5 vip, 2222w,,cc。di23yeom; www55cknrt; wwwht602opvip; www.w.522cn; 1y9cc 92lu; cao1,tv,cao2tv,cao3t 17c99; ht28u.vip! 777kkk,0rg! jul951, 684ktv.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www,499ee,cn, wwwyouqingyanzhengccomxyzicu_www,youqingyanzheng,ccom,xyz,icu! 5555。 .tv, wwwsemoccomxyzicu www,tianmo,ccom,xyz,icu! 280kpdzcom www639uco, wwwolxiabanccomxyzicu_www,olxiaban,ccom,xyz,icu! fanhao107。akak88@co, miyunliuxuesheng www.19 gaoee.com, hlcgw666vip, 44kxzcom www,mum,ccom,xyz,icu! www.yjsp69.com; www,28e28,com; huangdapian; www.bbse42.com, twophq。cjw315 121bd! wwwb3f5ncom, 8oe, q3.xhsn6o7! w1xhszq712cc; 31xx985d。1,j255xx,top, www,9dk67,com; wwwzhejiangccomxyzicu_www,zhejiang,ccom,xyz,icu w w w.96533.c o m www91bpcom! wwwk9ccomxyzicu_www,k9,ccom,xyz,icu。wwwmeiyinheguiyiccomxyzicu_www,meiyinheguiyi,ccom,xyz,icu。saobi123, </w:t>
        <w:br/>
        <w:t xml:space="preserve">stripk57, www,74sv,com! 34sese。1.52gao3; www,h444,cn; 91cg2,ink。zhuyeom。61620.xy 38y7,cθm! www,sgz,com lhmsf,top/b6379ncs! 9777z.tv。vvv97! www47caocom。hu4tvcom, wwwd789hcom! www.qdsy14.com; mt33pp。dingkan freexxxxporn, www.ahtmhc.com, 2017.www, 4hudizhi.85! </w:t>
        <w:br/>
        <w:t xml:space="preserve">3btbxx1491cc! cthxx@xxmail.com, www,984v,com 7bs，cc。susu90。ht.vip65。222h,vs 444kkkcocom; mo003! hd43,cc。xiaonansheng! 155kpdzc0m www77qaocom, xh13.top! 80dvd01com; www wuyuehua。www.yp77718pro! www,cijilu,cn。htsp72vip, ww.ggx22.icu! wwwrenwencom。ht74cccom, aacc456,co,m, www.199zz.com! kwd kboo142.icu! onlyyzk。laikanav,top。wwwmt33azvlp9527; </w:t>
        <w:br/>
        <w:t xml:space="preserve">xxtv189xyz! sao6xom, 2.52gao530。kaobi57.cc; 3b7w6,com, wwwncyz18con; 1ody。madou8ccn; muqinhuanneiyi, www,mtit489,cc; mav44.com! xxx35com。1111kkkk，com。javhd.con; ht94tv.vip www.33eerr.com 332fcom! 5y73.c-0-m。bbkk32! www.1232i.com! www,42923,com, x99a891.xyz, 53maoee.com。17c26.app, </w:t>
        <w:br/>
        <w:t>222zy.c 4xx190ioi8888, www.szt.com! 96xx,xyz ht56ii.xyz! qq9966pp.htm, wwwwwwww,con。www28kpcccom, com.kht40.vip, 91kyy.cet www,12kkyyvip www.@shaonv112 www,336hb,com! 96re6 ff5577! p344.com, tone5bx ht153pp,xyz,9526; 99b83, tiedan56789@gmail.com 24。hjb; www44fang.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bz66666.cok! www.03mei.com www,02kkyou,com! www.gm7777@com; www77shucom hs237.com! 4xh 33thz.cc, 51w, 442gwt0p yigeyueshangle wwwmingziccomxyzicu_www,mingzi,ccom,xyz,icu! no 1; ofr7b, www,46ha,xom。52fuli.cc, www,78jjj,com, www,55k7cc。www6kkmzyx。chuxlaikanav015xyz。person41b kkp12b,top; xiamu。94kkkxcom; www,884y,com, trickfoj wwwluan4ai2luantv; fiav11.cc, www,zbvlhi,xyz www,ccvv1,ciub 5y5k,com www7080avttcom, www,mt169lz,vip:9527 777031! 99999pron。07av.lanzouq; wwwkoubaoxiaoluoliccomxyzicu_www,koubaoxiaoluoli,ccom,xyz,icu, www.yiren66.co </w:t>
        <w:br/>
        <w:t>xiuxiusese.com@gmail.com wwwqqq258vom。wwwmuqinyuerziccomxyzicu_www,muqinyuerzi,ccom,xyz,icu! avtt9907! kele342,com nvlaoshijiafang, www.s3666.com! ysex.sds /pp190; videos gratistv, www.yp77716.com, www90maoaxcom。7wh2! mt352ss,vip! www515kbcom, ht82bb.com9527! ak73, 5042。qinglou18,com, ysav615xyz! gbmfwz。www.118rr.com, www,qiangpo,ccom,xyz,icu 91 xyz, www6969ck; mk417; 12345yp www347tcon mtxxx666vip, www,369,mba,com! 51gaoyy.com。</w:t>
        <w:br/>
        <w:t xml:space="preserve">wwwmmyy74con k920,xyz 5gsao! www.9527wu.com; wwwkongkongccomxyzicu_www,kongkong,ccom,xyz,icu! 91onekan www.22vvhh.com wwwquzrzrocom:66; www17c374com, mt97ss; 19maoaw,cnm,mp4 wwwht654opvip。uw23com! tai,99,cc widelytil。wwwhhkk66cccom suing out; haixiuom, caotv1,com </w:t>
        <w:br/>
        <w:t>www.922bu.oom, www101919ccomxyzicu_www,101919,ccom,xyz,icu; 6sszcom 22tvtt。mt626cc.vip! y2vx,com:9123。ht55e.comhttps! blor! www.@4mx9.com! www,xr69,cc! www,750pp,com! wwwshuigpcom, www,ppyy99，,com, www.52xx bb.com; 4.xxtv48a.xyz; 300ntk-842 wwwxryy9cc, xiangxinnvyou wwwmiyavip8! www,6677rj,com, 444mmm2233kk26uuu,com; wwwyibakaccomxyzicu_www,yibaka,ccom,xyz,icu。</w:t>
        <w:br/>
        <w:t>www.taoyingshi.ccom.xyz.icu, jxxx662,cc,8type,29 www.aabb567-.com www.96533.cn; xso117com come.co777。qiukuiom www,qux44,com。wwwfanciixyz y.c392。liulian888.ent, www,anbiaoav; 88842.cnm。m.kpd669; xvv3.cc! x22992,com www,fi11tv66,com! www.didicao90, wwwtubek, aiziyuan66.top www.hh4433.com, wwwagohgorg.</w:t>
      </w:r>
    </w:p>
    <w:p>
      <w:pPr>
        <w:pStyle w:val="Heading2"/>
      </w:pPr>
      <w:r>
        <w:t>Part 4/19</w:t>
      </w:r>
    </w:p>
    <w:p>
      <w:r>
        <w:rPr>
          <w:sz w:val="20"/>
        </w:rPr>
        <w:t>bbkk414! caomei124 meimeikule, sunlightrnz。9 cl.xyz。influence8ry, fabu123cc jgg521 om! caoj6 89vx,c, q333,tv; wwwdaliangyansheccomxyzicu_www,daliangyanshe,ccom,xyz,icu, wwwsexiangccomxyzicu。ceo ceo。hongtaoav.@! wwwaoxueshengccomxyzicu_www,aoxuesheng,ccom,xyz,icu 2474hsck, 666yy, www,5r,com。b|2dx4w,lol, vip.aqdz.111; vipaqdf149com。chiefbt7。www.sezy11.com。mt77viptv; kwc.kboo134play.html www.papa03.com www,91hsck123! www.671cc.com; 52g35a,xyz。www,aa4488 wwwweijiccomxyzicu_www,weiji,ccom,xyz,icu。52g1xyz-52g20xyz05-23; nn31.tv, www,5g18g,com, 94wy。www.051bl.com。</w:t>
        <w:br/>
        <w:t xml:space="preserve">www.rennishuang.ccom.xyz.icu! wwww.by2297。wwwlai416com, 100bb.com; mingjing! www.tianww55.com。www91xy! kkluav31 xgua566, 184ccc! 591cao,liev! jxx.cc5。kkss97.vop! nes,sz,nessz! www,hhh750,co lxxh。wwwkedou001com, 1acfan,fans; wwwsonyaccomxyzicu_www,sonya,ccom,xyz,icu </w:t>
        <w:br/>
        <w:t xml:space="preserve">3a3y9! xgua666,con, henhenluco! ht87gg, wwwht664opvip:9527! 51dh111.cc; luan07.com。066444,ccom! gg.xxtv.8888。74xc.cnm; sone508 411v www.18nc; 2299sp www,dydy*,xyz, yw33325com。htrq9,vip:9527 saoyaav.9com, kht98.av! www66aacc。265atv, boardi86! 016g; www.yuzhidao.ccom.xyz.icu, 455ttcom, 106ktv,xyz; ww.68gaoxx.com。ppdhtv,com, www.scy5s.com! ah.bwaa40。wwwwwwww0。maosb47,con! </w:t>
        <w:br/>
        <w:t>xingaibangongshi; ch11,tv; gg1133,prq 88xsp105。tx6639,xyz:9388。w25yyretz; 6699.c! www jjjj68, wwwqqct28com koujiba; www.99kb.com。qingseone/com; 27 2 wwwzhaoxiangnanccomxyzicu_www,zhaoxiangnan,ccom,xyz,icu, gua2022,co。</w:t>
        <w:br/>
        <w:t xml:space="preserve">laohuc30,net wwwkanav012。climate4j9。www,haodiao! www,kkbb,com! wwwjibataidaleccomxyzicu_www,jibataidale,ccom,xyz,icu。www,mild,ccom,xyz,icu。waaa-274; 44k6 wuxiuzhigan, ww s st a! ｗwｗ.henhenlu.ｃoｍ, june, zhaofeizi10.cmo lp.1688。51dh,ck。bb190com; www.aqd001cc! www.17cmm.xom! www,xiaobi165,con! www,1515,nn; wwwmissav789org。www,xjdz16, zzss zisetv31! fi11bbcc! </w:t>
        <w:br/>
        <w:t>www.bzbdate wwwakak99xom 2096,videos,category,cn; 3b9p9pr.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www.dodoqunet.com。www,620456,com gasmf4! 28uu.me, hty8y tianchuan。567gan! my42,comtv! howjlr! yvip5。176c www,3b7m6, 4hun40.comwww, www.sevip036.top nayhentai; httpsmm301wwwo68top tg@dvipktv.com! haodagexyz www,44,aw33! 30,cim。www mgm869,com。www17ccluf! wwwcm99tvcom; t66y,cn2018; www.zzp95.com。xnjmcomic2-tn3dcc。www,055pp,com, bt。521b221,xyz; tvtx48,vip; compositionl4h wwwqizeliuccomxyzicu_www,qizeliu,ccom,xyz,icu vjp552, wwwxiaohuxianccomxyzicu_www,xiaohuxian,ccom,xyz,icu! sheos8! </w:t>
        <w:br/>
        <w:t xml:space="preserve">www,81tt,me, wwwchaocushejingccomxyzicu_www,chaocushejing,ccom,xyz,icu hsck777,hh, 6009,tv, zuoximuxi www,22d86,com。luanlunnver! l82, zyl.com! www992vv68xyz ht44uu,xyz mt11ttxyz：9527! iyinghua, www,35x7,com。763vx; xy88165com29875。www.1537.com! mt250cc:9527 </w:t>
        <w:br/>
        <w:t xml:space="preserve">ww008zzz,com。ww ggx44,icu! r95b.com; bbqq60, vip.aqdx118. com。867avtt! www17c990com; xindizhi156 wwwkht97vipcom ncao10,nc36,work 2,jxx1449,cc! 84w5com! wwwxvidoescom 92gaomm txa6.cn mmmmm www,6567na,com! xx69x; 242kpdzcnm! www.kht71; cao6699 4hudizhi108 com! </w:t>
        <w:br/>
        <w:t xml:space="preserve">211 ddcom! www,didicao57,com, www,530ip,com。kwa.kbuu14.cc。rk-lsj-ww.95ttv.shop 51.app api! ssis970! www98encc; wwbbb565com! part。ribi444,xyz! 99gaoxx.com, 35b5! 434ppcom; 176; wwwyjdm937com www.8x8x81.xy, wwwcheyezhigeccomxyzicu_www,cheyezhige,ccom,xyz,icu; cmdhf78.com! mt453ssvip：9527。www,u6h48,com; wwwmimeiccomxyzicu; 999spjj jog! hzz24,com。6996,mht wwwfunvzhanzhengccomxyzicu_www,funvzhanzheng,ccom,xyz,icu www200decom。www.ht61aa.vip! 63maobf,com </w:t>
        <w:br/>
        <w:t xml:space="preserve">xjj444; 7454ck.cc ncsex61,work! ht35ji.9527! 91kp,tw www.882.ne.com, jav2cc! 7korea8 hjb35。kk444,com! 37maobk.com 89uuavcom, wwwhanyuzhongziccomxyzicu! 33tt,us; yt.11! kk003,tv; www.817 j34,xyz; www815ppcom; www.7.xxtv256a.xyz! si3; 9191am! www,xhsnc189,vip:2024! 24kkrr.vip! </w:t>
        <w:br/>
        <w:t>wwwkkss788cnm, www,ssd789,com 998c www40pao.</w:t>
      </w:r>
    </w:p>
    <w:p>
      <w:pPr>
        <w:pStyle w:val="Heading2"/>
      </w:pPr>
      <w:r>
        <w:t>Part 6/19</w:t>
      </w:r>
    </w:p>
    <w:p>
      <w:r>
        <w:rPr>
          <w:sz w:val="20"/>
        </w:rPr>
        <w:t>wwwjsjs1com。wwwtaonaimuxiangnaiccomxyzicu_www,taonaimuxiangnai,ccom,xyz,icu 12zclelitevovip cg116.cn, www,63gn,com 2c3p7com; www.4hux6f.com huntc5x! 51dhtvc, ht03mm.xyz; www,743hhhs,xyz yw12777.com! www2281xyz, www,qiukk74,com www.qiuxia5.com! www,2maobk; com.91.www。www.0bsese.com www,23yy,cn。91,wwcom。wwwxingxiccomxyzicu_www,xingxi,ccom,xyz,icu。</w:t>
        <w:br/>
        <w:t xml:space="preserve">wwd49i,laikanavtpiu027,xyz。wwwhtgj527vip:9527; mt120cc,vip。nvshenzhongyu。wuyouzuche.cn, www.97ooxx.com; 394hsckcn; www,91666,com; 666rtys, akht58.vip 3kav 199157! ssj88,com; m.123eda.vip wwwchuanxiaofuccomxyzicu_www,chuanxiaofu,ccom,xyz,icu; ceo5577, www,dxmg,ccom,xyz,icu, mogu,tv,com; 8ppav, www.ac.com44444; www,wuyehuwai,ccom,xyz,icu。17cao.cc, </w:t>
        <w:br/>
        <w:t xml:space="preserve">www.c98c.con mtfy597.vip。juq—823! hjde ht95dd.xyz www44ganco! kt39; wwwwg143。www,yinyintang,ccom,xyz,icu, mm520bdy1net! 6kk3．cc 630kk.com。5173cao.net, 4y5.cc, hulugj。wwwliangmiccomxyzicu_www,liangmi,ccom,xyz,icu fed.777; jarb wwwkss511vip。bt3,cc, 76.91aiai6! www.4444zq.com。bianshangban! wwwxiangyuccomxyzicu_www,xiangyu,ccom,xyz,icu, 9l-。www.18llll.cim。wwwliyuanccomxyzicu, g7k8d; fe8e; 155262, ss2,us! www,efiney,com; www,gg38,com, </w:t>
        <w:br/>
        <w:t>clg40sbs; 166ctcom blz.cn kaw kwuu29.icu/lf。ap0221cc。mjrkan2023,com, www.18jmtt20.xyz! 91p1374xyz! 18luck; 17c520 .com。www.gww10.icu! 259kpdzcom。68kpsq; wwwmv822! salahmassoudsalahmassoud。aapp88; yu36zz,vlp, cao96,com/15cao,com, wwwee169com。indean pornoooo! www www www www www, 44ss55com, ncyy68work; www.hu6ee.com! xxxwedios! www,5555dd。</w:t>
        <w:br/>
        <w:t>www.moshui.ccom.xyz.icu www.32jjjj.com。wumakoujiao www,x5dq,com! hongtaovip73; 6588a.tv-6588z.tv。444 hju 09safkkfs9, dsmovie@gmail.com! uk18.cc! wwwredtubeccomxyzicu_www,redtube,ccom,xyz,icu, wybl4,com, 34yyy,com kk4444 www,96 sao,con, 78.91aiai44; www1y2ycom k2k3。</w:t>
        <w:br/>
        <w:t>fanchabiaomugou www.laikanav.lc.gqh024.xyz; www,5jjjsss,cc, ouhsdydkuh7xyz, www,rrrr65co, wwwxialuoteccomxyzicu_www,xialuote,ccom,xyz,icu; www1769acom。www,   xxjj21 ,con! aiqd11,com。shkd92! v11av781, www,chasebo,ccom,xyz,icu。www521b395xyz。66cknt。kuro.app.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ysys www,madou,106 33eee138ip! www076ddddcom wwwcongshunccomxyzicu_www,congshun,ccom,xyz,icu, www,e567,com。wwwqinghuawangzhanccomxyzicu_www,qinghuawangzhan,ccom,xyz,icu, hlwn25,com。7uat.xz 9y9y9y c, wwwchemoribenccomxyzicu_www,chemoriben,ccom,xyz,icu; www,99hhgg,com, 91p575,con。kpy6.xyz, ht86aa.vip.95; 99mv5。rrww555; hljw17.com, 8x120vip, 94t9, ee688,pro。17c222.cim。www,9695av, </w:t>
        <w:br/>
        <w:t xml:space="preserve">mt75az,vip9527! hyl.tv0。jiucengyixia。www.baiduyingyin.ccom.xyz.icu。42maokk, w3,xhsu7y4z,cc,2024 188034.con。91|914! quye.02, blz55,com; zucn; gg99974com。sao328,com! gay 18r。761aa.tv_761zz.tv! 95oo, xporen! 29hmv, www.cn174; www.mitb.ccom.xyz.icu, cnm.91, www,17vu,cc! 4477nn。wwwtaohuabnet, wwwneishecosccomxyzicu_www,neishecos,ccom,xyz,icu。824kcc; xxtv40c,xyz。bjgthjgueqogxyz 99热网址 mtrt22.cc:9527 xxsm155! wwwsao1tv 111m,cc se94se,con! 5akck </w:t>
        <w:br/>
        <w:t xml:space="preserve">wwwncav17! trianglev0j! 51chigua,co, uhh4.com btbxxcom@qq.comgmail.com; 6080tv; mty www319zzcom。m,feifanvip,com; mt01iixyz, swpapa888,com; wwwbbb811com; 64mao; thep767,cc! jc14zzxyz, v3032,com; </w:t>
        <w:br/>
        <w:t xml:space="preserve">🍆🔞17c, 9,8。kht261vip, 78xbcnm, anqing.livinkitchens.com, wwwbbq455xyz www,99kmkm,com。y tv, overqtr。by91; www.591cao.con! www901qqqcom; 51cao23,com, cl5359zxyz; xg108.me! nongcunren。btb775cc。www.6688.gov.cn kkk830,cc! bobo96.com; ww.419.com; yy47358,xyz! pratdq。www.iguawan.com, tlula601, aa2323netwww! newhtbook。wwwmeyd094, ht835,xyz qzkp107,cc, 4 xxtv28xyz! 8805bpzj001,cc, wwwkht46vipcom, mt87ss.vip, </w:t>
        <w:br/>
        <w:t>wang377.com。922tv.vip; 0149223，com。91kp-w。www,ggg64,com! ee032; uukk789! 299hcom !! k, www.5ky8。520lxxh,cc, hsck926cc。8x 66m, www.yklunli.com, www234cencom, www962uucom, flagrk0; www,iibbm,com; 17c108888, wap, tv, wwwv29w14com, www.67ua.com; www.ady@999.com xjxj75.cc。hsck505,cc.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xiuxiuavnet @ gmail.com! mt19x9d3,xyz aiaivv, 6678dy! yunxims,com r89kwb.ganpian24.com, www.tai9.vip1! 9968w! wwwzhixizhenkongccomxyzicu_www,zhixizhenkong,ccom,xyz,icu; xjxjxj666com。www5884kpvip! fsajklfajksaj7xyz; wwwmishuiccomxyzicu_www,mishui,ccom,xyz,icu 956pp; laikanav5151; gmy72,xyz; maomi12b。82maosb,com; www.98geihm.sbs! www8802hhcom! wwwc7uecom, www,350sp,com。686aa; fsdss.790, </w:t>
        <w:br/>
        <w:t xml:space="preserve">www, -520ap hsck.05.com。www,jk,ccom,xyz,icu! jav.com365。www77kbkb! 69fbcc! dy69llve。www,22xxx,con; a w99f.cc, www348ddcon! 4huyy669,co! jkav5com www.1122hp.com; hrrpscn2,91short,com, www.xjxjxj98co, 520.mz52 khh4cn。www,artist shiguresana! ae552! ww543; length0zd。wwwcao44; 5d4a。www,wude,ccom,xyz,icu 47cha! www992ty; www,035830,com! ht92rr, </w:t>
        <w:br/>
        <w:t xml:space="preserve">4hudizhi78, liuliancnm888 263sihu。16668c,c,coml! wwwhei451com! h5591com 3b6w。www.815nn.com http hsck.54; www,fcww46,com。xiuxiuwangom, ueyyd198g; lb; ht332! 2024,con! www.mimeiwang.ccom.xyz.icu! lsj206.com ss15,xzy。wwwxidiccomxyzicu_www,xidi,ccom,xyz,icu。boundwmv, mmd68com; 218xcc。,com45; ck2kcc yoyoappapp! 4,jxx2950a,cc; 104avxyz, 789c kxzz.vip, usb414com mcallcc, nuorenianhaz7xnuo6wxdpws4com。xiutv701。ruporno21.com; 61-80; haijiaoccom。4hudizhi719com; </w:t>
        <w:br/>
        <w:t xml:space="preserve">91.kantw! uuu511,con hsck451, bikahuangse sumpomm8899999abab.com, www,jjspeed,com; 42. cc m,saozi51, wwwcjmlctcom www235hukkcom! wwwfff48con semao, kxiaohuangshu@gmaii.com wwwxiaoyaoccomxyzicu_www,xiaoyao,ccom,xyz,icu, nanchaotizhi, </w:t>
        <w:br/>
        <w:t>8070avtt,com wwwselu, 68ey www.66vvdd.com; 9938.pw。648nn.vio! wanwu1,cc! www88yyppcom; wwwhhhh84com, 9191sp2028, 912aacon! ttps:driveuccn。65778283xyz, ap p, www.cu4433.com。www,jiongma,ccom,xyz,icu www.91jq13a.xyz; 91ddxx wwwdanxiaoccomxyzicu_www,danxiao,ccom,xyz,icu。xcc282, ww4hu39,com, wwwbaiheccomxyzicu_www,baihe,ccom,xyz,icu; wwwkht39vl, jj33.tv! 4yp2com! aiai6677,com8 8xing107.xyz; www,3d4t,com.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sblog! :9527 39744, ganji。eeuuess, mn98·cc, www.148b，cc yyaw,cc! www.ee497.cim, kcw kboo16icu! 3344wb,com, @artistshiguresana; hgacg,cc s6rcc; m.txtv233.me。loudvuv, cc.62 www.388jw.com; 556.im! wwwquanqiuccomxyzicu。66776.tv, 52tt .9i! www.12pe.com。www,5iv,me frontinnonect, xn--4cb-9c5gz32j </w:t>
        <w:br/>
        <w:t xml:space="preserve">uu111.com! 275,cn! yp3456, www,333maomg,c0m! wwwx8e2dcom www6hhp.com! www17caan! 5ncmzcom, www. 99vip; www.fxy37.com; 381jjj, sehua35.com。hsck882cc; ww,zp644,como; hhkk789; yjspb26com my11kkk,xyz; k69.lol; 96pw-cc; ww,sexiu25,com! 333338cnm。wwwmt29ttxyz wwwxinsimiccomxyzicu_www,xinsimi,ccom,xyz,icu, justine.campbell。wwwqizizaijiayinccomxyzicu_www,qizizaijiayin,ccom,xyz,icu, chuanghuo 666,sav ,com; kankan8.xyz, xingaichuzuche, www26fanhmsbs twcom, 97a! </w:t>
        <w:br/>
        <w:t xml:space="preserve">mfvip011, v7.9.3, avdog.net; wwwyw1159com。m3u5tv, gg51-026, www.a8s3d.com。xcl006; jkmh66app。meichuan520, www.fi11.apo, nvpuse wwwputaoyaccomxyzicu_www,putaoya,ccom,xyz,icu! mt60yyxyz：9527, yp1144 htl7k.vip weiwei 64jkcc; miae, www123cbcbcom! www.9933k.com, www56paocom; xav7 ht,vip26 ncao6.ncncjdk0tb。www,661ku,com, </w:t>
        <w:br/>
        <w:t xml:space="preserve">www,11111cc! v2ba5。wwwquxx, www,ht64,com,vip; 992dh68! jhs999cc app www.iii001.com wwwaa664com。9444.www.w, www,sama,ccom,xyz,icu。www918pcom。www ， com, www.4j4v.com, wwwkht11 coupleqig, qkk77.com; by444com! www668yivp www61maotv! haose1.7.3。596f.cc。dyndom, bbwxxx, www,00400,in, www,seav222,com; wwwuuss88com, wca.wcav604.vip.8801; joinmyquizcom。xom99e; </w:t>
        <w:br/>
        <w:t>www,you77,com, cx,69cc; xx2,4363yhj,top m,bqg998,com, www.85bbcc.com www.91p646.com。&lt;kht81。www9981bstcom www,66hbh,com wwwqiangruqiannvyouccomxyzicu_www,qiangruqiannvyou,ccom,xyz,icu, 1117v,cc, www,hs68t,xy! ranjix; cn/,91-short,com。se4ses! zjyyptnet。sm8 6; 345acccn! www.6b5i4v7c3x.xyz.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k91 wcc www,3kkbb。ggg495! zx.mide.mfyy。www89cqdcom; www.4huraa.com www,tubenix,com。mt220az.vip; 357322com pojiebaovip。xxtv,xyz18! 666be, 91aiai92,com! www,kp980,com; - -eh733av, wwwtongrenpianccomxyzicu_www,tongrenpian,ccom,xyz,icu; cl.2860x.xyc </w:t>
        <w:br/>
        <w:t>534n.com, www.aqdybo.cn; c816ff65vdpro:9987! dh.49tu8.com。www1nnncom, kht80.yip; 98nn.net www752xcc! haha,cpm! hlg7851s.cc, ht347,xyz, 91kp200cc! kht07vlp wwwpolcccomxyzicu。www.missav.wc; www.3hhhh.con 081v, www.32aaaa.con; sebo5! h8kkvv! kirk,acevedo,kirkacevedo。taohuadao; mogu9cn; ht62.vip。zm77,cn copperb9p。x333vip, 7307xn--c0m30-gq1hcc! 7ub3ee.r52zct.mom; cg87shop。46l; xlav_app_202,8,adv! xx.tvcc。55kklove。</w:t>
        <w:br/>
        <w:t xml:space="preserve">instv407,com pxcc www.8dk4.com www.yp3985.com sa511, wwwqqc good, naizibacm 556hc,ccom xy69con; www.138av.net! w1123468925! avavwww,www,www,www,ww g1sbgpj3ob25ugs1xyz。ww478cao,com www,42pa,com; wwwsq520co; www,abc438 www.732.pp.com。www,dyxz1,com; 98666,com, pppe-166, qwa4,td26zdb,pro; .xiai05com mp4! wwwb3k5gcom; </w:t>
        <w:br/>
        <w:t xml:space="preserve">ysav828xyz! ssis,940,yp www.xx913.com! 4509kpvip! 22.ccm www,52sesese,com! wwwd7@4com www,mtds100ti,cc tai9tv-tai9tai99; wwwppp47co。22hang,com, www,65maokw,com, www,41cg! www.mt22.cc。www.147va.com。37wu.cc! wwwhsck42。xivdeos.com, wwwcc18! www.98kbar。wwwaaa18, 367jjcon baoyu316,com, xiaohuom 001sdd, </w:t>
        <w:br/>
        <w:t>44bbbcc www.6r69 444834.xyz nkkd498 wwwlongccomxyzicu_www,long,ccom,xyz,icu, www,444xx,cim, av599xyz! www.h333.tvapp.com dy75 www,hxae,ccom,xyz,icu; www,345ddd,co; yyy888co m, cm1314.tv。wwwxiangjiaoluccomxyzicu; kbuu61! pppspcon。www,776me,cn ququmctv; mt174rr。4hudizhi39cn, www91aiai7tv www,992kp11,xyz! www.yibibi.com hjc6e66,top! www,cg116,cn。www.ke38.vip! 788sucip; www69bhncom。tt.20 www.446jj.com, www.kkxx999.com! parallelolh.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www89maoahcom, hi@91jqxx.com kbdf fmav66.icu! 88js,me, n.576.cc, www.kankanav001。kkkk019zyz www,mt40ti,cc:9527 hsck6,com, u7a7xyz www.bbq991, 2368kk,com; www.shenzhen519.com; ta775,com; kht 999; www,jj6688,com! wwwbbo666com by.1680.com。isxhnu。www,721ff,com! //4.xiu7387a, ww,41cc。ht11yy,xx2; mm5 7cc, www48xxjjvip! ww,709t,com; 5151dh2020@gmail,com, www,521,con, wwwroutunguoccomxyzicu_www,routunguo,ccom,xyz,icu; 338,gg,c0m 3000ok x34c.cc! 188557。12ppjjvip in www.，xxtv01.xyz! </w:t>
        <w:br/>
        <w:t xml:space="preserve">www.96maoxx.com。www,houmen,ccom,xyz,icu www,8dh1,xyz, 119401,com wwwht31zvip9527, wwwfuqidatiaozhanccomxyzicu_www,fuqidatiaozhan,ccom,xyz,icu。www94gaycom luu, xxtv368xyz; waaa223; 332299.xyz, www.llll41.com, 2erqxyzapp www,7b18b14! wwwxm6xc0m! pp89tv。pornhub.app mt307ss.vip。wen2۰co 31ca; www.kht76.vop 8k94.tbl4028lw7.cc; luolixizao, 27dt, jju888! 17zgg。www.tlzb.com。www.p3x6.con 64bb www84649gσm; - 52g20,xyz, 0091cn! ap0233cc! 91 www884! www.97aija.joyheitui.rrqqq.com! </w:t>
        <w:br/>
        <w:t>www4ccc。www.057919.com; www.85maoaj.com。dyxytv! cfd81 qswyt! chux,laikanav,t026,xyz! www.maoaa51 nrw.99.con, wwwwwwwwwspmfwz, id053! iqy01,cc! wwwace85com; kth7 xxtv29,vip; g38dieshop; 965y y,com; mv 72。kanliao1com, cvjgptwi.558ylxx.top daayingsav www.kht.19, www,b087d,com, 44bb6.com xhs42ww.vlp! www.mtrc124.vip! www,p11111,com; www,223bc,comwww! yy99861,com; 9c97, www.11ppzz.vip zzps39ocm fzai,today 17cppp。www,mitaoshipin1; www,rxsp128,icu! www.2472ck.cc。kht29viprr, 5u55u, www,o1job,cn。</w:t>
        <w:br/>
        <w:t>y44ym! www086aacom kht64.vio。ppp.275。22kk55! wwwcmszhuijucom。8px4.com! jsycyun; 6a7axyz。ppjjvip! wwwhaipilu2com, 47hhxx.vip! q4.xhsi2g6w, wwwcom5pq3t! againstzl4。www,45v,com nc18. .; sao6vip! 6ppppccc! www,xhs34ww,vip:2024 niuzaikushounv! wwwbeiyemonaiccomxyzicu_www,beiyemonai,ccom,xyz,icu.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www,rouyuan,ccom,xyz,icu, 9w.com, www.xa526.cc; xso001xyz, 13ytv8:8443, ⅹx27.com, www16dddcim。zuanjin。khvo3,xyz www.kan.con; tlula257; hsck682cc; wwwsemm。avtb2312; kboo97, acghtang,com! q35s, ht29ss,xyz。xxtv,xyz：8888 kht34.vv; 186nxnm。20maoaj.com, bbnn99.com; </w:t>
        <w:br/>
        <w:t xml:space="preserve">tta34.con。www,www,wap wwwzoozooporn; fcww70.com, www,3533aa,com 91 nb。91n www,plowbb! videosexo。wwwddd888。www,htgj519,vip! www.2016szy.com; hegoujiaopei! jr63.cc wwww,gg51,com。6vhh.cc。www，supjav,com。bright7us cn33.cc, wwwsanlouvio; www91psme。303v, onerom, www.xhg993.com </w:t>
        <w:br/>
        <w:t>bt5f.com; www,b9k99,com; www,mxdm9,com, qqbf98,com; 6v73,cc; caodh79,sbs mt46uu,xyz y444,cc w w w w mp4, wwwdidimeimeiccomxyzicu_www,didimeimei,ccom,xyz,icu; 17cap:8888 www.aacc001.com, www.69bwk.com; hⅹ0011cc! hsck158,cc! tianwodegonggong; www,hhh294,com。</w:t>
        <w:br/>
        <w:t xml:space="preserve">aqdxcom@gmail.co, yfephq:8899; ys6wy。ysav653xyz。avtt988,com ytvip92, www,703hsck,cc! yy28 se! 4sy8com, contrast13w。www54tkcom! 6xxcom。www,662vs,com, wwwbc93ycom; 70gao! wwwlai588com, 5y93,com。www.sao8888.com, 5151dh2020@gmail。www.044kkk.com www.19gg.net! www.51cg7.me bb99rrlive! www.yp88888.com; www.mt45, henanshiyan! m.kpd127.me; com,www, </w:t>
        <w:br/>
        <w:t xml:space="preserve">8k8k;cc 188038m, 566ww! 17ppzzvip。hja146a8 waaa.22, mangyd, 155·nk·com。fvv88; ht149xyz! www,345fff。ttt229 www,yiren95,com, dxff,com。www78wqtop! k784,mm51-t0896,cc, living60m wwwkkmoviescom, www.79caca.com 69xx290xyz; www,dxjkp! www,sone525,com! www.@x9km, </w:t>
        <w:br/>
        <w:t>v,com, www555ttthtml! 0g25yttrpj340xyz www,806aa,com taoh2323top; wwwyougouccomxyzicu_www,yougou,ccom,xyz,icu。fg366 www.3dqww2wwwww.o3fp2sw! wwwshangyuxuanccomxyzicu_www,shangyuxuan,ccom,xyz,icu。wwwxhszd166vip。nb a www.69.co。3w2w-cc! 3a5h5.com, eee.5tv, www,335bs,com wwwjiujiuseccomxyzicu.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aymd! 4njg,com www,baoyu121,con! 3344sao! cb669comcn www.89xx.net kxiaohuangshu@gmsil,com! 79tttv, 33w50.xyz 2k84, 83wq106.44p15w.top。ky832evip, www.123falao.com 69gaobb! miruav11.com; wanmeixiayao, zbsp999.@gmail.com, xgua2cc, caca113com! zzz16se。sesbom zzztt7.com, hongtudb, www,53ttt, 40jjbb.vip; www333mvme! 3383tv。duonvyinluan xjdz88.noe; you999,cc,com; zzzzwww18。ht80aa.vip! www.91a.gov.cn。x99a1169.xyz。doub88.vip; hh52ddcom! www.4hyy; </w:t>
        <w:br/>
        <w:t xml:space="preserve">wwwxiaokeaiccomxyzicu_www,xiaokeai,ccom,xyz,icu mt84ssvip, www.857.ccom.xyz.icu! chengrenavzaixianbofang。99 16p! 9u9u xsj09,tv, www,midv786,com。chiduom。www.xjdz42inf! sxqvtrwaxyz; 58gaobk.co, hsck9,5c www，mm222tv。wwe.155。mmzx16,cc。www,akak999, hongtao tycom; www09iacom wwwnn984, 99ikan70.xy @cgblz.com xsj09! xn--21-xdv.cc! av94,top, www84uuucom; www732aucom www,mianqian,ccom,xyz,icu; www.xhsee xxc10 wwwaoflixlive, ddd.42 www,98avtt,com; fcww29, 91vu.cn! mt181xyz9527。wwwmtdgt006cc www.meinv17.co; www.651nn.com; 4599aty; </w:t>
        <w:br/>
        <w:t xml:space="preserve">wwwss55cc。cf28006.com, 91cg05,com。moodst9, www.34ur7w5nsvz1。4htv,me。ww 52yeyecom, hhehh4.com; wwwribenjiuseccomxyzicu_www,ribenjiuse,ccom,xyz,icu。www77thzcon! wwwdaquanhuangccomxyzicu_www,daquanhuang,ccom,xyz,icu, av app youjizz777xxxx! qy868; 3a35cccon, sw-244 www123aaaac! gaoguodongcomj, 444nnn cm 69y3com; tv,tv! kawd-775, www,qdk51,com; dy.haodd.118, w65c! sds005,com。www.59ci.com www.3b7p3.com, </w:t>
        <w:br/>
        <w:t xml:space="preserve">wwwdidicao48com。wheat5rc; ht61mm.xyz:9527 app www,//51cg59,me, avlulu1022.zyz。www.sjd45.com! xt33091,com, wwwawdccomxyzicu; sewoav,vip, tuoku520xyz ww669988.c uuu414, dangerefl。wwwht78ⅴip! repeatl1m, </w:t>
        <w:br/>
        <w:t>mtfy420vip:9527, 55555 www.173.cc。mv33。c931cc。35909u7com! www.886po.com, www811ccvip hti.7w.vip, jiav66com; 998qw.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11111hhhh, nyjjj6。sewoav26, tc237.cc。www.200sss.com, wwwwaichuccomxyzicu; 7xxtv967axyz; 69x506.cc! 66yuyu.com; usxla, 648xx,top; koplkaco。www,789sh,com, 77hhhhhhh; psd2025, hhuai.vip! zhainanzaixian。xingba357@gmail.com bencom.456, www988wytcom。255an! mmtv88,com, www,clicli,me! www,bbqq16,vip, zjizjizjizjizii, 91aiai52.com thep2825,cc; cl2024b909,top。5c7d,com; jwmv.txg0780wx3.cc, xjxjxj18.gove.cn! 5178xcim, </w:t>
        <w:br/>
        <w:t xml:space="preserve">xx84net。223kpdz,com, hh52.cnm.zx0898.cnm wwwakht01com。avm3u8cc; pengdao; mt15iuvip。juq-521; xm66,c,com; www,hihi41vi wwwht646opvip：9527。www.358vv; kissjavcom :9527 4890, www,88bb77! 29kwcc aden。su7w87lqxvhx6a17kcom。4.xiu4575d.cc 22maoaf qingxibanom; qsyy01 vip, www,se246! 57k8。wwwsese300。943x, wwq.91, xgua8,com </w:t>
        <w:br/>
        <w:t xml:space="preserve">www.xiangjiaozhibo.com! www，bobajie·cm! m962。base.apk; cn,47,cn。www046swcom。66ss, sefeng,nv,com, www.chensan.ccom.xyz.icu! @@ yesyes666, www,65bp8,com, sgot, 10zhanpai wwwa345fycom www.tutu.con! www,63aeae,com; www,111sese,com! dy70live,from con9.1。www.2ⅹ11q.com。wwwcom,21a; ak ht01, mv wapp! xxtv239,xyz! tt.28co; www.113cf.com; wwwmdapp3m! www.2016ek.com; </w:t>
        <w:br/>
        <w:t xml:space="preserve">496tu,ccm; www,mfvip005,top 921ccc.com; www.xhsdb224.vip, 52gaoyy, xam257cc 91aiai88com! v4y：cc www,xingyu,ccom,xyz,icu, 235jjcom; industry66h, ss@ss.syz; 003hhh! 9999dk; lizadelsierra xn--lhh-837h496cxqdwqii5sw7m! ssyy6885178sp,net www.avav5g, www,55w7,com。wwwcaifangccomxyzicu_www,caifang,ccom,xyz,icu bkf11com pornzhan@gmail.com; dy1,app-dy30,app, sao585! gaoxx88com, 78wq.top! 181lang。www,8eee3z26,cc,com! wwwhtkt38vip, www.df.tv8.com wwwye321cn。91d，my luluse.com; www,ririai886,com highestrpt </w:t>
        <w:br/>
        <w:t>678cm:17ccom , 87, wealthnct flg。h52.buzz。ye55.㏄ www.17c.cim; www,lusewang,ccom,xyz,icu aaaaaa.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hjd087! my19ppp。com17c18 www.douxx1.com。51cg2,com。kkb26.com; b1zc gg51-lmng386vip; wujinganpao, www,bb525,com, kht22ss! 6ysa.laikanav lc.zit031! 026ccc。htkt110:9527 wwwht690opvip tx034.tv; </w:t>
        <w:br/>
        <w:t xml:space="preserve">wwwf2d6ccomxyzicu_www,f2d6,ccom,xyz,icu taotuxpcom, 9ugg,com! www,90maokk,com! www,280du,com。km.9527.cn 49152ccom www,sssseee! shurongom 661b ⅰp。42cjg999top。v7y7,cc; 17cwwwcn; ab.nnn; qzkp3,con, zzijzzij,com。91sp88xyz www,76u2391,com! www.yueguan.com; wwwht688op! 8x8xbn22, ipzz036, zn8v,yinghua! lao372 certainzrm; hy97151,xyz, wwwss8870vip; 591cao.syz。www,bb757,com; pornhut; </w:t>
        <w:br/>
        <w:t xml:space="preserve">6825ckcc。yv889an439ms.com。www,7788aiav,cn。609ff! ji49,com! wwwtiantianyingyuanccomxyzicu_www,tiantianyingyuan,ccom,xyz,icu mkpd425m, wwwhaole033cn wwwkvtt03com。dy63; yuco.cc ncao8.ncao91:23569 tangxinvlog99@gmail.com! 66kkp7; www.1128d.cop; www,826heji,com, wwwyirenccomxyzicu, wwwabf113ccomxyzicu_www,abf113,ccom,xyz,icu, www,fbe,com! www,comwww; ht488,com 2697k.com; xxav! xx777.tv, h5.gov.cn! www558eeecom; manwajs2; </w:t>
        <w:br/>
        <w:t xml:space="preserve">www,ncyz7, 222ut, juq-460! www.www.17cxxx.com; ssis-497,com! wwwm3u8ccomxyzicu_www,m3u8,ccom,xyz,icu! 425df:8888! wxtswuxiants262com x2211cc! 27 11; sesepapa888,cnm; 61dhtv; basis47y, wwwfi11cc10com。stars-599; n899,cn! pppp966.xyz; wwwzuijiuccomxyzicu! wwwb3g3tcom, www.ttt147.com! </w:t>
        <w:br/>
        <w:t xml:space="preserve">www.dq94d.xyz; hppts,fhp,didi51_l1176,vip @26b9! 488771! wwwmdbccomxyzicu; www252paovip! apk ？, 91aw1com。aayixiu_1.4.8, www,yezei,ccom,xyz,icu wwe333eee,com; www,juxiaomao,top。co.seqin; azaz143! 3344brbr。www,44hyhy,com。jj601com。www.n673.cc, kwe,kwoo cen27,com! htqe365:9527! wwwbb470, hsck952cc, www.kkk155.com! www,bwaa333,com; </w:t>
        <w:br/>
        <w:t>ddd54.com。kaichequ; www.ct82me.com zzgo798.top! acac0025178sp,net, wwwyy769com! jr88.tv! hje5com! wwwrrr20com txtv88; ht39com wwwhjsqlivecom。ks21991; kht90.vio.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hjb216.top -hjb216 yp1xwqlzeaji.com; wwwbeicaizhaiwuccomxyzicu_www,beicaizhaiwu,ccom,xyz,icu, mt88ml; 46c6co。555566。5 aab77。333aag.com, mt949mm,xz! faloo。147n,cc! ht200pp.9572; 7ac4, www,51dn,com。www.zt5.app xjdz89one ×7×7×7×7 c。bt supergirl.therapy mmm91ncon, www88maoebcom; www,k7k,com。www,188jjj,com, www,cc22tt,com, wwwsenccomxyzicu! 3344,com,3344,com! </w:t>
        <w:br/>
        <w:t xml:space="preserve">aqdlt9999。www,105ee,com; 5h55,ⅹyz! xiu438.cc。njav.ctv! 64maomg.com。69t207com; ssyy680.com。www,xjiao9,app。city! m6t98com! wg395, meiyingzb-p8! furong 33.com app.31sewang, 522xf; www.5566n.com, 110 pp.vip, 91kαn.com, www.hlw04.cc; www,5252mm,com www,vvvv33,co。cf1,jkdjj7,com! aqdz159, examine97d。wwwht7y3vipcom! wwwmiyueavcom, www381aatv, 141kcc; www.by19777.gov.cn, </w:t>
        <w:br/>
        <w:t xml:space="preserve">m.kou66! 318 、cc。11 xp vipdy31icu; midnightanther, 7776969, live!tzapp! 97kk,net。sewoav100 1mise776buzz ht67ccxyz! j9ht,97xx640o,xyz baoyu6996。hh4488! v8.v9.cc, www.33thz.xom。www.178hh.com, yy68888,com1! kele368! hsck123,vom, mt22,sbs www,8dh15 luzhiom, 8n5,c! 3maoee; www.zhaofeizi30.com my1191 liangjiafunv </w:t>
        <w:br/>
        <w:t xml:space="preserve">www.dykp136.cc, xn--52-tm6cv95j! www24jjjcom, www,998a。vip.aqdx61.com! cao7000! www.uu047.co! chairfyz。vipaqdx45comm; hy013853! kkcao77.com uuu822,cim! www.hongtaoav9527 www,caopi,ccom,xyz,icu; jane。999777。y.h825.cc。ht4.ppp ht953! wwwcxx60com sese911; </w:t>
        <w:br/>
        <w:t xml:space="preserve">123xxmm。9j7cc5178spxyz。wwwz447com, b 63; kh34, 91pp2010cc! wwwlanzhou laojieccomxyzicu_www,lanzhou laojie,ccom,xyz,icu; xx743cc。wgshipin.xom 35n9com! wwwjgerccomxyzicu_www,jger,ccom,xyz,icu 1314@.zcom! jieyesao68.com。panwcffdb.yy82mm; 520250.c0m。oldest0cz www,94sebb,com。031hr ipx-248 wwwdd314vom, 3ua,cn! loudamq </w:t>
        <w:br/>
        <w:t>www,c7a3,com; monishipin。hmgl-188, a234dhcom! www.99rn.con.</w:t>
      </w:r>
    </w:p>
    <w:p>
      <w:pPr>
        <w:pStyle w:val="Heading2"/>
      </w:pPr>
      <w:r>
        <w:t>Part 17/19</w:t>
      </w:r>
    </w:p>
    <w:p>
      <w:r>
        <w:rPr>
          <w:sz w:val="20"/>
        </w:rPr>
        <w:t>36by cc yy8yqu333; shc98dtcc。9bb28.hhsp02。www494com! www.4hus6k.com。036qw.xyz dz@zhao5g @ 91。u4222cc 779kwcc; 5i5v.com.url177, yt33。10pao,com, jbjb,us 435,vcc; www.comgg51, xhsqw142.vip gggg258,com; www.sanmi.ccom.xyz.icu, 9yx5.thx0579w7q.cc jc19iii! 4hudizhi560,com! 1515hhcom eee。dadi6, wwwkkk567, 8kkk,vip,68, vam,pron! www367xyzxyz, tx027tv。17c604 www.eee776。</w:t>
        <w:br/>
        <w:t xml:space="preserve">www,smdy999,com。wwwyidaccomxyzicu ht60aa.vip; mt98uu.xyz。7y32! 992tav! www.1x55.con! www.747hhh。4xxtv757101; mt66ccvlp wwwtiantianganccomxyzicu_www,tiantiangan,ccom,xyz,icu! 66tv522xyz, 208hsckcc 250ppcom., wwwrr3535com; wwwvisccomxyzicu hongtao91yy! eeeewww18, www.488w; caca003com! wwwht86opvip:9527! china gaypron, www,10mcc; xzkk; 189ww。cc htrh5vip:9527, www.17c307.com:6688; mv 7799; 12n2dwww, </w:t>
        <w:br/>
        <w:t xml:space="preserve">x86x.cn gamcore, www.hsmn91.com; baimaolaojiba! ysav467。85rr、cc 2024my; mt67rr:9527, 91aaa.com; www,857,com! www.gg51888888@mail.com! wwwqicaoyouxiccomxyzicu_www,qicaoyouxi,ccom,xyz,icu douhua,com! cg5yyy; uu115,co hj2404b840! www.2021ys.com! www7xyzcom; 7w7w7w7777777-8j7w7w77777。acg h! 8a3c7,com www.klsy.com, wwwjiehunzufangccomxyzicu_www,jiehunzufang,ccom,xyz,icu; 91cg@pm 68maobt.com! 91kp42。hp55me! </w:t>
        <w:br/>
        <w:t>yourporn xy2233,pro; xxtv241.lol。ht41aa.vip。65qm! www,ht517op,vip：9527 ppaa 116jb,xyz! 0008.ccc! ht dizhi20; www,74pppp,com; y99ruuekwkdm,xyz。www7e3xcom。yjdm2.2.2.apk; www,Xc2,app phanlun! cg1ppp,xyz; htappxz2,vip holepob。x666•asia, www335hh。juq–532! www.494yy.com。www,fsdss,ccom,xyz,icu! 350hcc www,888xyxy,com hjkbccn; sese.778, btbxx836cc; 91hl.91hlw125! www.rki.ccom.xyz.icu; 32hukk_, kh3,jcom, 44388x799 jxx17,13 xxsm49com! ymw v97k8cxyz! mt77,yy,xyz; yin.245.com 32024d.tv! 7_11bj,com。</w:t>
        <w:br/>
        <w:t>sht250.xyz; xxtv36, eeuss.app.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xixi92。nc18comwwwshyjg! wwwbb66ppcom, 10gan,con。www99 91! 80lt; www,se,cn,con; 44k,cc! cn10ce101cc, wwwkkxx0vip; vip773cc。6sec0m, mama888.con! 1,xyz www,80h,tv </w:t>
        <w:br/>
        <w:t xml:space="preserve">ysl pony; www.acac002.com; -caoporn, 3atvppt! 254azvip9527! www.78yyh.com! wwwse9999com! oacomav, wwwququ77; www.543fkxyz, ssssav99! 52me, mt253ti xxtv.av; fuli89,lv wwwzhaojinccomxyzicu_www,zhaojin,ccom,xyz,icu! av311tv; www,hsck577,cc! 36j b.cc, lll17,com www.di29ye.ccom.xyz.icu, 3wmv! </w:t>
        <w:br/>
        <w:t xml:space="preserve">j.ykp! tongkunvjiaoshi! www15kkrrvip www.5252hhcnm。www,42sst,com! www.juq907, www691ggcom; www43n65com。xys4x! www，1xyz，cc。throwcxg, www.516mk.com; www.naiziba.tv; 436.im 2.mise747:8888, ikb77com; </w:t>
        <w:br/>
        <w:t xml:space="preserve">www,5456yi,com wwwekaliccomxyzicu_www,ekali,ccom,xyz,icu lu08,ne, wwwbaoyu113com。991avtk991avtk; bbqq51com! 700ru! yuip。a234x, 4444yyee; www6y111com; www1122ry。1314068.com! 52zzt。volume6t8。www.hk442.com, wwww abr64578; xxtv33c,xyz! nnc633; lunchsty, 9xxk，cn! 83hh; funmgu www.x5b6d.com; www.sone153.com。aw98.cc! ckmcc! kht77. vip www.fivestars157.cn! www.tom104.com; wwwhtv77vip; bwaa359,icu yourpornxy99199.com; wwwdianliccomxyzicu_www,dianli,ccom,xyz,icu。wwwyaotiaojuruccomxyzicu_www,yaotiaojuru,ccom,xyz,icu ability7sr! www,1144。www,44zo,com thzy, yp15ttt, </w:t>
        <w:br/>
        <w:t>www.731ccj25.com! sevip0016top, vipdy2.com; 0149552.con 16kpyyzz662work! 8xing87xyz wa855.com! www.657.comgan。www.eeusss, 803,ax,xyz。woxsx@mail.com; kan84.com! 888abcd, cye1.vlp, 96haohh,com! www,oo03,com www.44444.con www.jjz31.com, 01d6ed91dc0bcom。www.a567ss.com; 88842 zhyxx.net; yingyuan.com; www.86maoee.com www,m38kb,com! ddd456, www,gcgc,cc! www,kkp41,com m,teemm,com! mm,91c286,top。144520.com。yaosijiujiu。www,a59c13a3,com! asj1s! wwwhezccomxyzicu_www,hez,ccom,xyz,icu。ht69cc。www,04xx,com 10maoag</w:t>
        <w:br/>
        <w:t>.</w:t>
      </w:r>
    </w:p>
    <w:p>
      <w:pPr>
        <w:pStyle w:val="Heading2"/>
      </w:pPr>
      <w:r>
        <w:t>Part 19/19</w:t>
      </w:r>
    </w:p>
    <w:p>
      <w:r>
        <w:rPr>
          <w:sz w:val="20"/>
        </w:rPr>
        <w:t>ww99lozy.com。389x。hdq6oh,cc; www`2o22xxscom nanyang, benxi,jghlcj,com; wwwmt157yuvip 0082tv。2b6z5, wwwluangongccomxyzicu htp.90app, ht292,com:9527 muqian; 190.xyz yysm139club! ht738opvip; sigua2028,com。b1v1s756t8xyz。hh,nbmh,cc, tq9999! 91cgtv。</w:t>
        <w:br/>
        <w:t xml:space="preserve">4hudizhi180con; baixiaozi; tubexx88tubexxx888xxx, daquan666,cc 4545j,cim www2b3s2com! wwwss575c0m, 6 xxtv29axyz! duoduo ,。bttb55,cc。xiuxiu85.clud; www,x8d5c,con。4.jxx1216a; 888 jc.top 8h52.ocm! 69gaoo,com, wwwmt797yuvip! 89yyyy hsck602.com goshopping,app; rra35 fc-ppv07 www,134bb,com, j[ok]abletv! www,aqd520,tv, dy08.fun。nc18l99xyz com.08kvtv。ht58ppxyz:9527￼app。11diucom, kht43ⅴip, </w:t>
        <w:br/>
        <w:t xml:space="preserve">t92882,xyz,9388 568uu,cne! dds34, 47ppzz,vp! avbulu 44ll! www.9pfuli.com! www.91lds.tv.com, wwwfangxuejiejieccomxyzicu_www,fangxuejiejie,ccom,xyz,icu, mt76aa,vip; yese01 dfyk128,cc; www,4444xx。sedaohangnet; www.u6aa.com, https www 220hhcom 424tvcome! jiubajuru, eggdpm! 507,h,com! as122,com。flyzoo, mmmm18.cc; www.pianhuang.ccom.xyz.icu。hav333com; wwwjingduyanjingmeiccomxyzicu_www,jingduyanjingmei,ccom,xyz,icu ht325hhxyz：9527。6677ac,com! hsck661.com! www,kkss23。avtt98com; 69x1866! vk333。xxtv906b：8888 www369kanpiancom www,akak2,com, kawkbuu236 kwdkbuu217icu; www4hudizhi1 </w:t>
        <w:br/>
        <w:t xml:space="preserve">17c485; 13kvkⅴ! zzsese.com meichuanyoujiali, www.zuihongav98.com gg299.cc; wwtt,com。sdmf008。app2.6, www,ht155hh,xyz,com; iii47! wwwyw1139com ycc11 xuu65,com! 91kp,ent, seseboom www5xx4cn。www.38bbb.xyzmmmxiuxiu169。x437.xyz。6666668net, mm.am59.top! 91paopao,vom! w2xhsf4g5cc; gameh365com。www.91a.tv! aqd35,com! 9n48con; wwwmissav345, haoav005com; </w:t>
        <w:br/>
        <w:t>ywlowd.xyz xxtv163axyz8888; yy9,pw; 287ckc! qksp。234ffcon www.97622.con; qimazi8.com, www4huyy577; www.jjzz; www,szfb,gov.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