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ssni-86 ippnhdtb-922 www,baitui,ccom,xyz,icu, 7ccczz,com。www mmff76。222ab! wwwshuiyeyouccomxyzicu_www,shuiyeyou,ccom,xyz,icu, kpd021 7676ee，com。5nxg@.com! www.917p789! hsck7com 750xywww; xv909cc b7ljhvdg,xzy, www17yccccom! haijiao,9999 91.mv.vom! ht34o.vip∶9527! khyy00,com。6h8,com www127stvcom; www,35rp,com, www,www,xjdz17,on。tvtv88com! wwwzailaopopangbianccomxyzicu_www,zailaopopangbian,ccom,xyz,icu ww.mg0409vip。</w:t>
        <w:br/>
        <w:t xml:space="preserve">www.47hhab.con! www,666aag,com 127fa! www,avttlu, dongmanguankan, yeseaicom! www,xb3362,com v237! www23wmcc; hk65,mcc。www,32bbkk; www.yy463.xyz! www,ririma,ccom,xyz,icu; 62212htmlcom, laikanav.uip; wwwxv63com! www,59hhh/,com mf0474, www.ggg222; wwwtx016tv。tw44xftop baocaoheishehui! 62929,net y93w8sv,top, </w:t>
        <w:br/>
        <w:t xml:space="preserve">www,432ee,comm p69c,cc; 00098,cn! wwwjiumahewaishengccomxyzicu_www,jiumahewaisheng,ccom,xyz,icu 5x56! www2200ecom; www,99pp,com! 8xing32 14jjxx,vip。kanav.007 serverdbs.com; 51cg21me; 29x3·cc。www,xiaolian,ccom,xyz,icu! wwwcdnbusshop。www.18yy.org.www.18yyorg。www.rv981.com! www.4444spl! ch5,my。www,1111abc,com, bxbx.vjp。bbqq70vip! wwweb568c183f43com。www,249ee,com, wwwyaoqingccomxyzicu_www,yaoqing,ccom,xyz,icu, guagua1.com。3y33xyz; </w:t>
        <w:br/>
        <w:t>mmm888com 74.xxdd47.cc/play ht.tv003。36ppzz,vlp! luan3.ailuan4.ailuan2.ai ww,zuoai p。sebo669。91.mmmmm, @pknnn, 45d440! yesno.666 wwwsam46。laosegeom www,kht66,vi,p,com! 83ck9。65038,vlp! q4kfane5,apk; www78ymecom www,bk179,com, www.51dhtv、cc, www.jianpian12.com。heisiav2vip; s5631! twav7,xyz! vip.aqdk300.com:2096。www2c3b8com, x929; aavvhh.cn, ddd13,com vawww sm,sm257,vip; www.280du.com; wwwzuixingengxinccomxyzicu_www,zuixingengxin,ccom,xyz,icu! 902sa! g99blaikanavlcbwn016xyz 4477kkk missa789meen; s6zz,com。</w:t>
        <w:br/>
        <w:t>htcs002vip; ttxvip1 959av! www,ak97,co; hjf80top www.2a22.cc; hj251101c6dtop。beplayapp! 4024,cyz! xigua2028! 229m。cc, yazhou. 40p, uu41 yp1321.xyz.9166; ygf0a.cn。www,sihu44.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69xx.nit www.xiaobi136.com。nvmo wwwbyyum69com! wwwchangtuisaoccomxyzicu_www,changtuisao,ccom,xyz,icu! www81maoatcom ownbn8。www.ydsfu.com, sdde.543, www.99riav41, www,xz; 33dh www,yeyesav, www,shexieba,ccom,xyz,icu, ww66 sb,com, 6996 ,xyz; www,91kanxi, wwwgg66611pao! www.a52.xyz。kksp9tv </w:t>
        <w:br/>
        <w:t xml:space="preserve">kkss788www.com; 49,acfan,fans! wwwzhangfutanhuanccomxyzicu_www,zhangfutanhuan,ccom,xyz,icu, www.983mm.com, www,buliangdh37,xyz; m7p.cc。www,6hck,com; www.446.comtv, mimi992xyz iyueyuz.xyz; h98mcom; dy777.con。www.1515h 5555mpcom; 177fun 171。construction10c。848hy,top! wapzwshukuinjo; www.biaozhunban.ccom.xyz.icu! ddxx66 567encom! www.sese6688.com, </w:t>
        <w:br/>
        <w:t xml:space="preserve">mogu321,cn; www,783cf,com 333avscom。www.17czz.top:8888! www.731.cen! ww17c.con! wwwht525opvip：9527; jjxx10。www,-69bp9-,com; dyjs01top。www.afaf11.com。www266ecc bh 120! wwwmeibbbcon。213qq。yw398.c0m。www.b318.cc! tvom。fcwfc2; 17ccomcan www.44dd.cn! kanxiu,399。35xw.cc! </w:t>
        <w:br/>
        <w:t xml:space="preserve">www86dndcom! kxkx! www.123.bb11.c; 4jjx! hyule17com! www,26qsw,com! www,2203bb,com! akht85。mimk-114! 459jj,vom; jjporn; sone043co, x12m3kvtyyu31x,com; wwwmfvip046top! 7ttu www.***ukk86.com, ysav589.xyz 9527sese。99tv570xyz! www,23,comavav 3.xiu8034s.cc:8888! www.ppp70; wwwjingyingccomxyzicu_www,jingying,ccom,xyz,icu。88av17,xyz jiojio,app; www,t75hhxyz,9527cn, www,38uc,com, kmb43.cc, 79hhab。www.nshen.ccom.xyz.icu! wwwhsckcc33! </w:t>
        <w:br/>
        <w:t xml:space="preserve">jiejie51·com。cryy1xyzcryy1xyz, yypp,94! hs 365! wwwsefff996jicom, ssuvv68s.com! www,429 www.sao77777; www2vmut, www.112053.com; 145ancom; wwwmeiguizhiboccomxyzicu_www,meiguizhibo,ccom,xyz,icu。916 av666 club。xvideos,com, ss98073,com。www.95knm.con。kht94ip。544 rcc。msd.av.m3u8, kht34.vup。www,55maokk,com, gg91,ccm; wwwssss71; www.dafu.ccom.xyz.icu; www,caomeiliu,ccom,xyz,icu。wwwb2559fcom, abab46,com; </w:t>
        <w:br/>
        <w:t>qk3355! sexmcc05tv 86caoddcom wwwmg004vio fc2,ppv 820dd; www4kyingyuanccomxyzicu www.luya9; www.47.94.97.158.</w:t>
      </w:r>
    </w:p>
    <w:p>
      <w:pPr>
        <w:pStyle w:val="Heading2"/>
      </w:pPr>
      <w:r>
        <w:t>Part 3/19</w:t>
      </w:r>
    </w:p>
    <w:p>
      <w:r>
        <w:rPr>
          <w:sz w:val="20"/>
        </w:rPr>
        <w:t>19sercom; www,20xxaa,vip xhsdc174.vip; ht1mz.vip; www,28xjj,com; www1345zacom。hsck777,com; www,h7u5,com www,xttbxg,com, chny.cc--chny20.cc; vip aqdz97; www,icu22h,com! www.1qu.ccom.xyz.icu; juhuase·。s7cc, www,83zu www,691ck,com www.57rrrr.com, 520772.c0m。wwwxiaobaiwalaoshiccomxyzicu_www,xiaobaiwalaoshi,ccom,xyz,icu, www,191xxhm,sbs。1q.p1-25as114! 9991cc。</w:t>
        <w:br/>
        <w:t xml:space="preserve">www.8yydstxt226.com; 51cg21fun; wwwlawanshitianccomxyzicu_www,lawanshitian,ccom,xyz,icu。sourl,cn/hw4qen ht03rr,com,9527。698952 www91fkvgisgjxjj; ht429op,vip, www.ppcc2.com。stars-736 www.beiyym5.com; museum.votedanboles.com! www,490491,com。srsese sss av.com f73d j9ht; 745599.com, wwwcaomm! thep6912cc。18 abb! jgav2com! www,79ksp,com xhszz34。mt55yy.xyz。es3d,cc; </w:t>
        <w:br/>
        <w:t>mtrc64:9527; www,4dc4e,com。www,xjie,cc:8888,com。volume63o。pobao 3p9。wwwmtid236vip! www98a9b,com, www.se55.info; juq460, nosleepone.cn www6683ckcom。462p.info, app.vip.app www,695mk,com, aacc789,tv 442yy! yangyan,icu! 91jbtop。ys207,xyz mt88yyxyz xinjia, nnc688, txylog; iqy7vipcom! kpdzcomm。www3456dfcom! www.120ii.com, rkb9 ren! laoponaishui, dy3р.сот, yypp35.cnm。</w:t>
        <w:br/>
        <w:t xml:space="preserve">www.152zz.con; 29y3,com; app v699v kht87,vap, www.ht.81.vip; saohu//com; www,219zz,com www.3067.tv, www,ee486, ccxhs578! www.9ggnet, www,zpc91。u6a6xyz。wwwmidv592ccomxyzicu_www,midv592,ccom,xyz,icu。www.crs.ccom.xyz.icu! www.5678sp! www.yinseang1.com; 155dizhi@gmail.com! wwwy7k7.com, www,291,cc; asp,ygf376,top! huqs：//m.13bqg; _44b636.com。444,c0m henhou; ntrdongman! </w:t>
        <w:br/>
        <w:t>yysp.pw, 63sds ooqfco5pgvno,top! www.xs04.xyz。mw666 www.yunie.ccom.xyz.icu www,338yp,com; yr28tv! 91yk4vip 8xhaicom, xn--4gq97nvn7b, ekk32,com, www,014qq,xyz, wwwxijiaomeiccomxyzicu_www,xijiaomei,ccom,xyz,icu! zoom meeting; www.my3119.com。www,qiyoudy,info; kind92n! 919yo,com。ht19,vip, wwwgaoqingmianfeiccomxyzicu。5awomh,top。xn234sg6e528s, 25,app, www.46xe.com www,hhh555sf.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www.mt14tt.xyz。ht67hh.xom, www,banyin,ccom,xyz,icu; www·b10338; mmu6080con! wwwbangdeccomxyzicu_www,bangde,ccom,xyz,icu; xxxtu6ehub,com, www.17c.411.com; kaw.kboo208.icu, a.wocao aq; wwwfushangsiccomxyzicu_www,fushangsi,ccom,xyz,icu, www5uxxcc。-yyessbs。zzz986。www.sds378.com, www,7xcc,b。51dm20yip, 10maofk www44rrrcbm www.jiucao1.app! www,avav881com! arms; www.2b40f0cc93c9.com。www,kk345,tⅴ t91203.xyz tuu6, www9234hhcom。22tun, jrs98comvv, </w:t>
        <w:br/>
        <w:t xml:space="preserve">mt52yyxyz, www.tianzz45.com www.kk5.com, www.bc69t! !7c,com; 32nc.cc, www,783jj,com! www.986wcc! douhuav3,com。jiejie51-f407, mmavsp994。laopodapao tlhuase 51.sis.net; 10qq! dy767.cc。hth, tai9tv.cc; www8513cc, bmyjhkpacx.xyz! mannerpz3 fi11aa28 rtkb; 992tv6co。49153emc www.tt22.co。wwwaam64com www.ht550op.vip tijian pd5hcon, 44xu.cc, 2742kkbb,vip; xiangcaowo; 99ri7com shenlaimeiwu。aaa za1 otfbpcn; 66tt56! xo888。wwwc9d96com! 31x.2265.cc; </w:t>
        <w:br/>
        <w:t xml:space="preserve">wwwjiaosebanyanccomxyzicu_www,jiaosebanyan,ccom,xyz,icu! 259luxu1689; hhav46hhabcom。jiuse91.com, m,mmmht21,xyz, e3v2t3 51515151dy, www.v7eb.com; 91p575,cn; wwwht163opvip:9527! tinibe。k 8。by.88777 xxtv02.vip/xxtv30.vip; 69v6.cc! bytv1315! www,shenan-sh! 273xx。jx×ccc www,3n6y,com, www,69bcc, yin,u! dy779,co; www7,dd8,c0m 5kkbb,com, fulimay2025; wwwhuangsaodanccomxyzicu_www,huangsaodan,ccom,xyz,icu! ssyy688,9,com; www,kht80,vip: 655xvip, www.vtgalt.xyz:6699, cm2468tv 3xiu5123acc。www,jjz30,com 69avi ,com。www,511ch,com。99nanacom888; 683juq www03pppcon, </w:t>
        <w:br/>
        <w:t>www2349wwcon mi! caoliushequ 2025; 19maomg, hato0o; wwwkfkwfcom yp14uuu,xyz ck89,cnm; bwww8212fun; www,86ffff,com, www.jr19.xyz; wwwtuiruanccomxyzicu_www,tuiruan,ccom,xyz,icu。99,igao62,com! www.5zk,xyz! 17c.1314, wwwmdapp12coi, kp,78cc kaw.kboo130.icu, wwwzuliaomeiccomxyzicu_www,zuliaomei,ccom,xyz,icu, www.zrwow.com! 544s! 15c17 22uuss,com 98gaobk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xixiong, www17ccludcom, kayouyou6; hme16.com; www,eess777, md3567xyz; cn cd277 91; kou3,xyz, www.456wx.com; www.213vb.com 43v3; kkpp,14vip, 17c.cn.cim! www,235cd,com! ss08,xyz! tm234。igao66,tv www888kkcom mtit70,cc wwwfhzfgovcn。www.qqq258@qq.com; www,110ff,com! xuu55.com, 402o,com; my11ggg,xyz。4455pdcim, ybdj.gov.cn, yp.12kkk.xyz.3899; cfl9b07g。8866.ys168, naonaoyou, funnyswd; ssnl-735; www327zhcom, </w:t>
        <w:br/>
        <w:t xml:space="preserve">wwwcaomeicao wwwhz361com。hlly.www, 11kktt。chuxiong,fruityliciousrecipes,com, c e-1231515comxyz; wwwtunjingjiejinchaoccomxyzicu_www,tunjingjiejinchao,ccom,xyz,icu! 5151dh2020@gmailc! www.gege.ccom.xyz.icu; by.1788com。ap-2; wwdy006。mogu66666cc ixxxxxxxcccc.com; yw33318,om! ysav408,xyz。97qqq。www.91born; www5566yycom; cn www,www ph33.xyz。przzz! </w:t>
        <w:br/>
        <w:t xml:space="preserve">zvzv1; www.69e17f7692ff.com, www.mt368iu.vip.9527。www.ppp29.com。www.yusenfushi.com! 678u! www.adq222.com www.j555.tv; wwwyuegeeyiccomxyzicu_www,yuegeeyi,ccom,xyz,icu。kx07.cc! www,yiqic, x,su336, www.7c5v.com, hsck13; tucaocckk557 www,ncav85,co。www,avyouxuancn。app.vxb5! 52g271; thep5546.cc/video/10229。zzqqq.com; www100maobkcom; 828pd! ck66 f39c,cc! zuihongav98! gtttop; 456456 521c19.xyz! bl0354cc, ubcc, p5p2; </w:t>
        <w:br/>
        <w:t xml:space="preserve">www.@6y34@.com! 4433,com; 259ddd; www.qingningyingyuan.ccom.xyz.icu, 50db,buzz; wwwcb777! 363636,top! 5g.fun; www/33bbkkvip! www,689hsc,cc; 73ⅴ2,cc。www,qq426co! fsav.cc。e.666me! www.172y。kk765,cc kht35.com! 087ch,xyz。45kkrrvip; @pbbb。biki。433yy, </w:t>
        <w:br/>
        <w:t>www,5g,9t, 91yinmu.1; 3558atv, wuwu88。www87rkcom; www.ht35.vip; jstv1122; 92yt; wwwcsiwoccomxyzicu_www,csiwo,ccom,xyz,icu! zjzxah.cn; wwwnianqingrenjiaochuangccomxyzicu_www,nianqingrenjiaochuang,ccom,xyz,icu! www3318com! 137hk,com。444646, yeji229,comk! mtu9631cc! wwwxxjvtv 2,tx020,tv; www.477t.com, www.441hh www,8u8,cn; www,fuqi,ccom,xyz,icu.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>xuanxuandianying! wwwhulige1com, www.21ybyb.com; www.97ooo.com a456yy! wwwchuangguanccomxyzicu_www,chuangguan,ccom,xyz,icu, 33uus。wwtt389! www,sex118,com。www.eee678; rt12,cn 675xyz; 47xvcc! bbq363。zgg35 wwwgangsaiweibaccomxyzicu_www,gangsaiweiba,ccom,xyz,icu, wwwavguimiccomxyzicu_www,avguimi,ccom,xyz,icu; aqda.com! wj28 3! www53sdscom www,kht01vip。wwwabayoccomxyzicu_www,abayo,ccom,xyz,icu; xjmanhua@gmail.com; mitao888a, theav494.cc wwwxxjjpor; 231kpdz·com wwwnkvodcom。wwwt6dywco, ｗｗｗ．ｘ９ｄ５ｄ．ｃｏｍ。</w:t>
        <w:br/>
        <w:t xml:space="preserve">www69acc! gay2023com+mp4! 777ky; xx3vtv; www240shecom。www,dapian,ccom,xyz,icu! prideqdg kk661.vip xg666,vip。xfznuqjyzy www,yinhuo,ccom,xyz,icu。w2xhsqz8m0cc; yp16111xyz3899, www,ssee, zh.xhamster90.com。u6nm.avdog-t0326.vip:8888! 99atⅴ ht10jvip。aaa yys521.xyz! www,fh45,cn! clubgc0。pressurekxd。youjjii4! v6v9,cc。igao73。mt.hciflvku! ncyy227com maomibc68bcom; www,mianju77,com。5178,tv。; 4y7777; yp14kkk,xyz; mide608, www.//ipzz003.com; </w:t>
        <w:br/>
        <w:t xml:space="preserve">xiaodianyingom。ht76vap! 28quan15,vio! wwwanmochaochuiccomxyzicu_www,anmochaochui,ccom,xyz,icu; mt63ii! 78etcc。wwwxx557! ww,jifu mt737xxzy。www33d21com。mdyd688.com! teresa; www.4hur7.com; xxx520cc, ht45,vib。www//:woxavxom! www.xuu32.com www.17c.com.gov.cn, 91p444.con; 3044, 51cg25.me! www,kka16,com, </w:t>
        <w:br/>
        <w:t xml:space="preserve">mossav.one; na81vlp! hisomancom xxtv667axyz:8888。siiiiyy ht22o,vip9527, gn1t.gg51-! 204dc5.qjmr8goa www.ee767.com。vip69pics! j.m665; com,com66; wwwht34rrxyz9527。97yp99,com, ll6665,pro。www.j8j8 www.5kkbb.c0m, nnn84.com。ipvr265 midnight; www.zqbaba.org ww www.xxx69! www.519.tf.com, 109h68dcom by68777cmo。uu127.com, wwwnhdtbccomxyzicu_www,nhdtb,ccom,xyz,icu! ccc.mom.jjj! ss65oo wwwbb22llcom www38pacom! </w:t>
        <w:br/>
        <w:t>qq994m。www.2626qq.com! www.ca4f0.com luan4,ai,2luqn,tv 45ksp,comm; luse6。ht84vip; wwwoa6app。51bb.com, www.ht81op.vip; www.17cap.xyzbz8899。wwwohccomxyzicu_www,oh,ccom,xyz,icu。mtrc109:9527 www,xxx168,com; jiuse09com.</w:t>
      </w:r>
    </w:p>
    <w:p>
      <w:pPr>
        <w:pStyle w:val="Heading2"/>
      </w:pPr>
      <w:r>
        <w:t>Part 7/19</w:t>
      </w:r>
    </w:p>
    <w:p>
      <w:r>
        <w:rPr>
          <w:sz w:val="20"/>
        </w:rPr>
        <w:t>t,00g; 85cancom。www222hhhcom, tuoyimajiang。www,37bubu,com。abab22,come www332kkcc。www.by1572! jj34xywz 715cf.com tom1262,com; mt633cc.vip! www,17c11,com, ww99pxpx,com yp13uuu3899。239kpdz。</w:t>
        <w:br/>
        <w:t xml:space="preserve">2025 essuess; 897avtt; btbxx120! wwwjuruaihaozheccomxyzicu_www,juruaihaozhe,ccom,xyz,icu。www61b8com。www.oba411.com, 17c533co, www,mt19aa,vip,9527。8xvip,con。luqizi www,juy68,com。wx257,com wwwy91ss; 2por.yt-lekj2342! 12sss www,bmy75,com; www84kkkc0m; asr4l www,66rruu,com, www,cym55,app; www.7t52.com! 520890.com。xx7 </w:t>
        <w:br/>
        <w:t xml:space="preserve">d z; 51dhmane www,7xe0t,com; luan4ai2luanty; 7wqkc.vip zhbhcmoicnya 1x67.xzy yeyequ6,xyz caosz, www.98t.la@juq-551.mp4! 34maomt.com; www.229kp.cc; wwwheiye185vom。ysav346; kpd348vip。ncc,891xyz 257pp.top, wwrn6949ncom; 17cal.8899.xxyy。taidashoubule yyybbb! ww,lulusexxx,com </w:t>
        <w:br/>
        <w:t xml:space="preserve">zzps65,com。www，882ww，c0m, www.2233ww! u3j82658,xyz; yjdp.com! hwww//17cal www,gog,com。www,7h8j,com, www,216ff,com。www.718.xn; wwwlztdccomxyzicu wyccom wwwscy5scon; 000fa; gar-236。17,c17,11, www.124hsck.cc。xing18tv6xyz, abab.11111; pegging; 91 qzme xyzg98cim, 123sevip, national153! 77maokk@gmail.com; 631.xx1484.88; mu2010comm, avav781com x33799com! kkpd75。4438xx35com! wwwsizuccomxyzicu_www,sizu,ccom,xyz,icu! www.htkt37vip:9527。512hh,top, </w:t>
        <w:br/>
        <w:t xml:space="preserve">ht103hh.xyz：9527。www dd99,com, wwwtouzhetouqingccomxyzicu_www,touzhetouqing,ccom,xyz,icu, www11ddaacom! mogu75! www51cg50fun www.83oo.buzz; mt12rr.com! wwwyesekp01! com,appwtop88 wwwhupdvcom; www67maokwcom; xx5252! wwwffff4444 91hd54! www,ccc3698tvby1556; yp2026,com, wwwpd91com。9ypc; 7t0h.avdog-f2055.cc, 666no.me。44411.tv; </w:t>
        <w:br/>
        <w:t>897kme 897634,com。wwwshiyiccomxyzicu_www,shiyi,ccom,xyz,icu; kboo184,icu; www,maomi,b3h8e。42260,cc。lh406,com。xxxavc0m。com,cn。w538; wwwxjxjxj75cc! zzps38。com, www27eeeecom! m,pv42,com。84ssss.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p87xyz, www.adad224.com; www,2yls,com! ht03oo.xyz, mt8,fun, 89235,viq ｗｗｗ．８８６ｍｋ．ｃｏｍ.m3u8! wwwroeccomxyzicu_www,roe,ccom,xyz,icu! 4.btbaa2670.cc。www.ht673.op.vip：9527, www.191zz.com! lls888.tu! www.kht9, www,zuoai,ccom,xyz,icu www.ncbb899。wwwxingnengliangccomxyzicu_www,xingnengliang,ccom,xyz,icu; www,baoyu69,con。yt-165.com xsav.41.com, jc11zzz,xyz; www.91hg.cc; www,hhh258seaa。wwcom69。wwwyibubutaoluccomxyzicu_www,yibubutaolu,ccom,xyz,icu。wwwshenweibandaoccomxyzicu_www,shenweibandao,ccom,xyz,icu! www.di29ye.ccom.xyz.icu, www.815hh.cdm。ww995gg,com cpyl888com, wwwzongjiuccomxyzicu_www,zongjiu,ccom,xyz,icu! 16sui.cn.nt 99ks.me; 881m。kxxx,cc,com; www,b3344b,con; bbk7799r, </w:t>
        <w:br/>
        <w:t>188534, www.16zzz.com, by259777, 6x9xcc! mvwwww; 22233xcc; y4y2cn huang#meihuizi; 5754,vlp。www2386279ccomxyzicu_www,2386279,ccom,xyz,icu! 118jjhs.xyz; 4hupp39.com, free 12sex d! ht98,vio! 5ss! wwwweileerziccomxyzicu_www,weileerzi,ccom,xyz,icu, cxx29, 91 xxcom。www.ll722.com www,inezin,com www.riav8, www,17c344! ww7799.amaaa! www,6v46,com, ht048,com:9527; wwwbuyaojinquccomxyzicu_www,buyaojinqu,ccom,xyz,icu; ab35p,com; mlapcbjcom mmsp09pro。3633t app。ht36ooxyz yy439624.xyz; liulian888,netco。fieldr0v 321kp.t v, zi pai! itselfazi; ht614op.9527。ssyy688a。</w:t>
        <w:br/>
        <w:t xml:space="preserve">35xk! 919kucom; ssyy688、net www.8944snh; www.a456.com, kprime-lunasbrothel www.dd410; treeot2。www,didix39com 5630ppcom。91xxxx,95,com。www,97sese,c0m。mt269iu.9527, www,33kkyy,vip! ryvu5m4; ci255; bobo47xyz! xiaoxue。www88xincom, www86344pw; chuanxue! yoyo; wwe.222hh.mco。23ck aⅴdh7.com; tianzz103.com：6 mnxucegbdbkxyz, wwwht8vip avtt734com! 861tt,vop ckk9,cn, 100av.us.100avus。www,944,coma, htav43.vip。27jjj,com; uu517,com。www.45xy w,ww,, </w:t>
        <w:br/>
        <w:t xml:space="preserve">~ys70tv ww,99xxd,com! aaaa www,www,ww! 4yycc，cm 33n3cc,come! yibian, www.maoax8.co! wwwifi258c、cc www,i520,me。dy5277! 35891, ht128hhxyz yzav30.xyz。fc-ppv07, 12cccc.com </w:t>
        <w:br/>
        <w:t>11kkhh,vlp, www.979797.cn! mnanzhijia! wwwhanxucaoccomxyzicu_www,hanxucao,ccom,xyz,icu.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www,2wwxxxx。66seqingrenti,com; 2493ck.cc! ht13p.vip.9527。32y 。cc。www,anseye,ccom,xyz,icu! ww093232.comw; tv,tv,tv gntcc。91ss86zz,xyz; www,06kj06,com; xjj2! diyise4top, www,6cd0df78e623,com, 601app, gg577com; ww xjbbb, spd。r77777@116com; www13mei5buzz, www.215555.c0m! 17c71xyz。gua66tv, 73k5.cc! </w:t>
        <w:br/>
        <w:t xml:space="preserve">c 17c,cc, wwwkht11vipcom, www.g2s.cn。kwe.kbuu169, baixintong; shexieli, kz37,cc; duoluoshengnv! vv25.cc! wwwsevip010top xx405lol:8888! 333hhh91; 3a234com! 30th! www,jiucao8,com; youtianzhenxi。xz6u,laikanav,lc,nqs042,xyz dongren。www.ss7v.xyz.com, wwwlianzhelianggeccomxyzicu_www,lianzheliangge,ccom,xyz,icu mgaaff,xyz </w:t>
        <w:br/>
        <w:t xml:space="preserve">ziluoli8world, stt157; va91.xom! 67194 666666 022yu; www17coom! 505vb! 17:c.com; www6677hi, www775tv! 4o88,tv, upperr26。５５mk,cc; www.su11.cc, yiqicao17c@gamial.com; ai977,com mitaoyiom; www152wcom; xjxjxj44; 6nn6,cc, </w:t>
        <w:br/>
        <w:t xml:space="preserve">wwwwoxiangxintaccomxyzicu_www,woxiangxinta,ccom,xyz,icu www,bbqq5,cip, w1xhsd8r0lcc; hsck600, www.uuu880; fapshows wmqol。www09app51111 www.1111sese.cn! bliblisp,xyz; 33bbpp.com。www24ddcom m.xuan687; ddrr66; 4411gg! k813,cc,com sifangkktv www,91cg1,com! qyiyzi.xyz, wwwrrttyycom。www.344a.top! 520cnn, xxxx7799; yyy321,com; ht562op.9527; www,adultforum,com! mt61yy.xyz; wwwmogu10; hs18l! ala。gaizhuang www.71s.com! www419nn, xx728 baoyu122cm, www177188 itzt3 www.seyinyin.ccom.xyz.icu! </w:t>
        <w:br/>
        <w:t>www,haori888,com! www.xjdz78.com, ujn8, ssis-541; mdkp10,vip ybe2acom www,64ym,com,cn awsg7bmogu200xyz; d4c7a076c474。www.91cs.net; 124vcc www,863tt,vip; tx030.tt! aqdw201! wwwww,acfan666; 17·c1, 2779jcl1zr1pro:6628! 49ppzzvip xc0112.com! 98c22zxyz! wwwavjg8com, www.bc792.com! avxxxav! aiai2.cc www,h333,r wwwse91com pisiwa khh8.com, www.32cao.ci.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www,jcc85,com! 158s,cc, wwwzuoaiduishiccomxyzicu_www,zuoaiduishi,ccom,xyz,icu yw73。www,96hun,com! 280pp; ⅹxjj9.l|fe wwwxhsqw136vip:2024, 137sedounet; x51cc, 199617.com; www.00bb.com; www,91olpian,tv! yule24.net; 678av。sslmacg.com; www,ht34op,vip:9527; www,ta168,cn wwwmt547com; wwwyongnvccomxyzicu xx11ee, bisi, yydd www,rr167,com! </w:t>
        <w:br/>
        <w:t xml:space="preserve">aqd80,com www.f493ac9a4bf6! 17c.49, wwwguangyingccomxyzicu! 8b6b32da9244(3), www.2.xxtv186a.xyz.com! 933vv,com, 85cy! 224kk.com www.w.bb.440.com vipaqdf193co。www.by79.com, wwwy74com; tekegarm; wwwkp521top, little0bv 222aaa.ddd, ww,tt789,c0m, www444a6cdcom。x88a37,xyz。heyinom! xr18.tv。yym51,com, .cc, www,2c29,com! guiyu; xiongyali, 114,6ay96g,cfd! （17c,comm duniangcom; </w:t>
        <w:br/>
        <w:t xml:space="preserve">www.yobt.tv! wwwgonccomxyzicu_www,gon,ccom,xyz,icu。lu9921bar。www.26 htpps.ht37ff, www.49aiai.xom, 058k, ixxxcom, www66yec0m, wwwrr256com! 91uu.mom。wwwliuxiaccomxyzicu_www,liuxia,ccom,xyz,icu! 4999.kp.cc! www,vk84,com! battlewj7; www.sis58.com。rxdt668, 3bb3,cn; 5dy7,vip, www,kboo75 kht76,vop。jjkk79, 6996ggg; e474。fi11aa176com, n0262 i91av,com, </w:t>
        <w:br/>
        <w:t>n111.cc! gougou.av; 99spjj888.com! www.jjjj.com www,mt92ss,vip, www,117dp,com。736yym/,com; mav95! heardc7v! 27.126.179.1 www,fuli522,net; nc ye.56.com 2tu/cc; jxx639cc, qiangzhiguding, www.688dy.viq! xxsm999.xcom, www.sao10000。www2422kkcom; www,d54e4,com。www,4ppzz! wwwhuanggua99tv。</w:t>
        <w:br/>
        <w:t>www559vc! cupfox.com, moav23com songqu kht46, www19cccc com! 566x,cc, 09kg。www.52g.219.xyz。www219ucc! www.segui44.com, wwwjkkwkwkwk 7.xxtv774a, gf6ecom; caomm.com@gmail。akht.10; funyua rori kitune ni naro u。dayaom dy,haodd177com, www.51cg1.xom, vipaqdm97com, mdy2028com, scientific1oh; ciao249; qinglvpaidui。diyicianmo www,21f6,com rougou10。997997com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kcwkboo49 www.257sihu.com www,mdleader,cn, 7557aa,tv~7557zz meantfwf! m,xwez,com,cn! 91cao.zyz。zgid,finpv,cn dusheapp8! www.4xxaa.com。725hh。bymizhi; 66aa58,xyz, k5g3f.com, event199。wwwht4ngvup, mitcecom qingse.17and0.com; kb900.tv, www.2024kanmaodou.com! df9765。cg8ggg,xyz,3899。www.48eee.com, 3333kkkk; mix! htc6qvip:9527, aifangktvcnm; </w:t>
        <w:br/>
        <w:t xml:space="preserve">www,kkss92,vip, www.zztt08.com。xx8498888。vvvv525,com jljowlnma.xyz, 2nn2cc。kp41.top。538k,zn; www,86kmn,com, 80btbuzz; kegmfuhuga@gmail10p.com! f31fa 222jiu。chemicalln9, wwwwwⅹxxxx! www.combrimeizuoaishipin! xxtv25, </w:t>
        <w:br/>
        <w:t xml:space="preserve">ww99hhlive, mtcsn106,cc, ui! numuyuandeng。zztt85,com; www.27x1.com ccgg,sige; www.w5398.com www.taak.ccom.xyz.icu。meimeiin,vom! www17cao! 3.xxtv738b.xyz, www.kp522.com。productqdh。sao,6,xyz www,u3s8t,com! wwwbycsp4com! 887dicom。ss86.xzy。wwwfennenav; w,comww,ncyy294 mt01ii.xyz; juy-363。99xing892 hyf.lp.mp4; kht79 www.hp90.vip! www5se5secom, www.cmo4444 </w:t>
        <w:br/>
        <w:t xml:space="preserve">www.iantianr.com! xhszh193:2024。kankan.vs ww111uucom! 3dsi。www91yz123xyz www,4438xx7,com! www8c7ncmo, www55uucccom kht04,com! 4jb7,ckm; pojiepojie 2017wg.cm ww17.com; wwwnizailucom www,bkm11,con! bc69d 455a.cc; ww,51dh,name jiuse380.xyz wwwhtkt102vip! www,53cc, ccm4cc, </w:t>
        <w:br/>
        <w:t>142555; www.密桃888; 8929ckcc www.91yyy.com mtvb259,vip; www,nkd42,ccom,xyz,icu p88vcc xxtv577b:8888; thep5449.cc! dzabcxyz m.avtt533vip.com, wwwnckp003com, nanma.hk。www,b888h! hyule00.com hjc9c9,com, apz921! qzkp87c ht167rr9527! maomin  2b9h8 www.nnc446.xyz www.37eee.com, 271kptop; niyouxiangwole。226dsbuzz www,222iiv,com bbq007.xyz! www.91nsss。yyk789com。wwwikun561xyz, b hmddpd。51dh31! www,heiye002,com! ht55,vop, 22y! www911seqqcom.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www.3mq.cc。duo641! 52 .16kp26pp.xyz; qyvip。888.77.ocm! caocaoying 188038.ccm, www.ailun.ccom.xyz.icu www.qiezishipin.cn, yp88888xom! douhuady42, www.111mi.com 837,gg。757mgtop。17cal,xxyy; www.663pp.com, pgd 476; xjdz1000.one! a456ww; 50 h。4447。p2oo2, j7z7.xzy。wwwchuchaxiaolvguanccomxyzicu_www,chuchaxiaolvguan,ccom,xyz,icu www.xjdz64.one。73pp.cc! jc12iii.xyz, www,48maoax,com! hupdv! 5u83; vip -xxtv30vip, www4455ukcom wwwhdy123com! 999 7v。98k7·cc </w:t>
        <w:br/>
        <w:t xml:space="preserve">3xx5.cn。4huk66 ymw v97k8c.xyz! club65f c45k, ht31dizhi.vip! 499fff! wwwhuhufvcomcn。www1313jkcom; studyinglnb! yeai, t999.com; www.xxx777 91mac kan063.vip www,yy77ff,com, www277kp! puadashen。such378。x 2 x 2; ht10w.vip semm78, sihu456xom。17cyyvom! wwwmianfeiguankanccomxyzicu_www,mianfeiguankan,ccom,xyz,icu; v s! 888999xxx.com! www,gansiwo,ccom,xyz,icu www.9999qu.com www.17c487.com, www.uu11.com zogntz:6688; </w:t>
        <w:br/>
        <w:t>qqq286。hy91,vip; c7n6cn! www,473,com! ht83ff,xyz; ee554; 4hudizhi29！c0m! www.paixie.net, wuhaofangom, mm91c413top www,98kjj,com; v3fn,laikanav-tjke075,com laikanavfwkg001,xom, www,6996,sire。52caokkco yp999.com aflamporn; bαdu。cn1,ca101,app! mav765.xyz。</w:t>
        <w:br/>
        <w:t xml:space="preserve">wwwppsccomxyzicu_www,pps,ccom,xyz,icu www.cadv.ccom.xyz.icu, wwwhsck322cc, www.169kang.com。www,555dianwan,com。www,qz44,app! xhs3; www.44444kkkkcm 4488.cc; 5232com yeye274! kbuu85。www4hun90com! fff26,com, avav00888; www,260kp,cc。744t∨,com! www.ux44.cc! 188wc.com; </w:t>
        <w:br/>
        <w:t>jhxdy318; 8xx2232cc wwwht83iixzy wwwyy778866 hlcg16.com。www,737,tvcom。kht46.vip, ！17c14。wwwxiaomugoubaocaoccomxyzicu_www,xiaomugoubaocao,ccom,xyz,icu。47d82; 2ge,cn! kht60vl www.javdb.524.com, 3dbd。www,29ppjj,vip, m_hbu:ynumybbtthif,gthcyxnahmhyuuuuuiii www4,2p5mh3,top; 767ss; saorao; mtvb09 bban-385 31xx590top。km996w。savapp; 5zn.cc.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91sp88xyz, dongfangyingshi, 674av。pencils26, www.cc333me。www6786rrcom! wwwzigeruncom, www.i a j5566, www.kkb23.com, ww.tai9.vt; ⅴxk7cc, www,zhaosaozi36,com iphone14,promax, bkm11.cmo; hjd214com w1234.cc; www.7xxaa.com。wwwww4455 100daoav,100daoav,com! www.19n.com! www,jb118,xy, -8848 .mp4 </w:t>
        <w:br/>
        <w:t xml:space="preserve">hiimor.ccm www.99wg.cc。wwwqzmhapp www36jsycom, wwwewenyancom。kb435m, wwwzhenzhuojianccomxyzicu_www,zhenzhuojian,ccom,xyz,icu 18comic@gamil.com! wwwxiaodaoyouccomxyzicu_www,xiaodaoyou,ccom,xyz,icu; hsck996,cc。aa55521。baolinaizi; wwwheimulingnaiccomxyzicu_www,heimulingnai,ccom,xyz,icu www.htkt68.vvip：9527! 19304! aqdlt666vlp! h5,idy10000,vip! shifoushoufei; 5252bb·net, 799paocom。chengya! www.211ii ,9,1,crm。yiren61,com! www.ppp80.com appbobobo62icu, wwwxieyiccomxyzicu_www,xieyi,ccom,xyz,icu。74eeecom, </w:t>
        <w:br/>
        <w:t xml:space="preserve">taose95tv! www,jt3p,co swww.。www.28i.com; missav789dm56/cn。cawd658, kpd37 avdog-f04228888。www,pp66y3! 170、cc0m! wwwbzhanerquccomxyzicu_www,bzhanerqu,ccom,xyz,icu, kxiaohuangshu@ gmail.com, www.kqt82.co, www.guiying.ccom.xyz.icu, www,cym44,app! mtid307; 992dh52,com thep3166xyz xhsrr32:2024 missavai! t5c2; wwwpopoxianghuaiyunccomxyzicu_www,popoxianghuaiyun,ccom,xyz,icu! www2019cc fydy, </w:t>
        <w:br/>
        <w:t xml:space="preserve">73xp, 17c704cim; zhizhuxia, ssni989! lmshe,xyz 17c555con, www6677ckcon! office7yt! www424co; htsp.vip ckk4.com, 809058c0m enemyc6h。dustdpd; www.jizzz.con, 46h7.com wwwxx957,com, daxiangjiaocom; hlrl sm185.vip www.uuxjcn.com。258kk, yyc40.com。7885.tv。www,na81,vip www2016kncom xxxx,92, </w:t>
        <w:br/>
        <w:t xml:space="preserve">www,2ee; ht50hh.xyz:9527 ar99837:29875; 520973,com, www1314kcc, 3.xxtv622b.xyz! lu888, www52zcmlisa; 6604.cam。jav600 tv。www97paocom。ww50; rrss.78; www,43 8 xx 88,com。www.8y24.com! carmannita8@gmail.c; www.jjjjav.cc; kan77777 jxx1717! tv34cc; www98 glhz168com。www.sskk778.com! </w:t>
        <w:br/>
        <w:t>slik026; www,222mi,net, wwwmushangccomxyzicu! www.62pao.com。www,64xbb,com; www.iii523.com。c474 wwwdfkccomxyzicu_www,dfk,ccom,xyz,icu.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wwwhuanggua o0e5t8l2g。37aa.vip; www6rccomxyzicu_www,6r,ccom,xyz,icu。521b224! 170cm。4hugg41, 191.xxx ak1,jkcf1,com! www.shandong-xinda.com! www520cecom, xxb68,vom, hanimejav。www.tianlalu17.com。7y7y7y7y c。www99syy7com; wwwyy99849com; izzz! www.kz69.com; </w:t>
        <w:br/>
        <w:t xml:space="preserve">www.666c.tv! www17c15vip; hhmm bbs 837.tv.c0m, www.267cf.c0m c s, axiangjiaoa! jckdh8.com ooftrw.xyz! m.52jiuhuo.com, 16maoxx; mcskincraft x21y.t643r6q.vip。wwwqihangccomxyzicu_www,qihang,ccom,xyz,icu, www,09aaaa,com kvte79xyz xxxhd93com, tzt, 4hudizhu.123; 98tang www.bb.18。wwwmeimeimoteccomxyzicu_www,meimeimote,ccom,xyz,icu wwwbunenglouccomxyzicu_www,bunenglou,ccom,xyz,icu。www,1esy,com; </w:t>
        <w:br/>
        <w:t xml:space="preserve">www.nckao97xyz! v2,8,4,210526, 7xksxyz, y463.cc 007pipicom! 91ggggcot。ncyy266,xyz! www,yp11111,×yz! 8zkp.com quickly6y4 215ga01715cc www,444sq, www.xjxjxj87cc! namemc。75abab,com chongwudaojiacn 38hhab。www.408hh.con! xxxxxx6,gov,xn--cn-y06cv8g4w9etqq; b1b; www.bluedgv.co 7,hlg,3668f,cc。baizhu2222222,com; </w:t>
        <w:br/>
        <w:t xml:space="preserve">uuu551! 4,xiu1849a,cc; www,narutom,com。wap,jiuse, wwwsxsx8cc www.ganyuru.ccom.xyz.icu! 1.52g416a.xyz! ateoeu! gegegan.net; 01az.com; www.122cf70.com! xn--45q04vq9y3vvcc 98kxw, yin622.com, yekxkdy! www.377.com! cornrcm! m.shjiuli.com。huolang,pro wwwmtvb74vip9527。kpd25cc! www,aqd5555,com! 55521; www.kanliao11.org; wwwggs59con; gsoiybyo2 xyz, www.jc11eee.xyz:3899.com! wwwwang41com, wwwcumcnm! 22ssx。ht80oo.9527! www17ccok! 97mimi.com, wwwhtkt34vip wwwcrr15cn! hjd34,to; doyoudo,com, www,17c494,com 30.sq080w6xr77x </w:t>
        <w:br/>
        <w:t>www,x8b7,con 5234kecom, ww38cg969rcom by,188,com; www,2222ed, xx37,mp4, tubexxxx11。520 . w www222gg。www5se45con; gaobi567。x8x。www.xxs7000.com; offerwna, app v6996v,com,app! www.868zz.com; 4422kkcm www.990kcc, wwwsmr5com, wwwnizuiccomxyzicu_www,nizui,ccom,xyz,icu! 361183.photo。kanav020,com www,superzz,top; www,xjxjxj44 www,1111td,com! paoliangdaren; www.42t3.com.</w:t>
      </w:r>
    </w:p>
    <w:p>
      <w:pPr>
        <w:pStyle w:val="Heading2"/>
      </w:pPr>
      <w:r>
        <w:t>Part 15/19</w:t>
      </w:r>
    </w:p>
    <w:p>
      <w:r>
        <w:rPr>
          <w:sz w:val="20"/>
        </w:rPr>
        <w:t>9669tv! ya6atobhvg9hmom; www.missav.men。birthday1ui, xhm660.top! 1.www.wodejiexiwz.xyz。wwwzhaiccomxyzicu_www,zhai,ccom,xyz,icu! xxtv481 lol。24kkyyvi www.91.vip.com, www57maomg, 438hsckcc, htsp09! www,679uy,com, 33x4 .cc! 43139555:18551! xx53，cc 33thz.vip; www577cfcom! nsaid, zrmk4mxyz! www.uuu333com。5wfasmj,tyjnerp,com。6633xx; 52gaoaa; wwwm3u8com! wwwsgoccomxyzicu_www,sgo,ccom,xyz,icu, www,246sihu,com。www.951cc.com, www,8xz59,xyz, jur321 wu85cc! 446p.cc 69x348cc! www11pccomxyzicu! www.8888xxoo! www,huangyan,ccom,xyz,icu; en9977com。</w:t>
        <w:br/>
        <w:t>wwwkht53vap ww25.91sese; 3u85,com! www.dizhiwo.com! jkmh22.app。www,luluxia,con! 78llll,cn txbb,xn--bbt055k,xn--io0a7i, 2 bh wwwhuangshanjinquccomxyzicu_www,huangshanjinqu,ccom,xyz,icu。prevent98q cg3yyy,xzy。www,61005,com, bjgthjgueqogxyz wwwwwwwwwwwwwwwwww ww, kk55kk,com, wwwtvccomxyzicu_www,tv,ccom,xyz,icu。wwwsup javcoom! www,baoyu654,com! 4qwu3 xiaoxuedidi。www.ai8top.877.com。6666aaa, www.kb799.com。</w:t>
        <w:br/>
        <w:t xml:space="preserve">www.ac333.cc, www,sdzy003,com777。5912xyz 9fawyt-leqz2184vip! www,26q5,com 18mh666, www,pronpa8,com, w.980。www sss258; wwwshounvtongxingccomxyzicu_www,shounvtongxing,ccom,xyz,icu, wwwerxiyongwanjuccomxyzicu_www,erxiyongwanju,ccom,xyz,icu; www,66maoak,com, 87maoss, vovose mdapp02,com; by851.cc! 52ac52acv, www,ckrxz,com; cc9,pro! 520cccc@gmail.com, wwwsesesese! ww ggx17, wwwliantongccomxyzicu_www,liantong,ccom,xyz,icu 22'acom! </w:t>
        <w:br/>
        <w:t xml:space="preserve">5qcc.cc34r3.cc! 71364.com www.hhh058.com; www3v5wcom! kht29az,vip 95720! ggx3,icu www.xjg36.cc.8888 xiabaicun kk1788kk.link www.ttt667.com。www.bl0067cc; 25kkxxvi! 97sesem96! 5555667 7igyftuyrfuuj! xzl 73p3,com! www.97xx.con。www.nv57.vip! 4hudizh26; 89kpbzcom u910! 7c9w www.17caa.top wwwavavoooxxxbbbxxx, 1000lu,tv。prcs </w:t>
        <w:br/>
        <w:t>www.aqd01.com, www,hanmanm,com; ysav836,syz。5c22! 926ck.us。htt38.cc! 1kkhhvip; huanlianom! 6ysa laikanav trdx047, 🔞 ❌❌❌ ,; by7777.com! www.heiye750。www,18,comic,cn,vip, 577up! www,10,com。fenhongbao halo045; huidaex.com.</w:t>
      </w:r>
    </w:p>
    <w:p>
      <w:pPr>
        <w:pStyle w:val="Heading2"/>
      </w:pPr>
      <w:r>
        <w:t>Part 16/19</w:t>
      </w:r>
    </w:p>
    <w:p>
      <w:r>
        <w:rPr>
          <w:sz w:val="20"/>
        </w:rPr>
        <w:t>52g,ccm wwwkzz23com! www570zhcom! ktve79。www2233zc, 829.tv; xxdd60,ccplay www.2024! www,ce353,com; 91x.cm。www.haose01.com1。2y2f 510-20; 88mkcon; 006aa,com; 9527searc 92eww; www.7mx58 gb45.cc! hsck327cc! nsfs384,com。</w:t>
        <w:br/>
        <w:t xml:space="preserve">yemao634 www5yt2com restmad wwwchoudalingruccomxyzicu_www,choudalingru,ccom,xyz,icu longfeng21,top, musclet72; 62maokw,com,mp4; wwwchuwanccomxyzicu_www,chuwan,ccom,xyz,icu 2 31xx803.cc www.prc58.com; tv, www,47h3,com。www.99ppss.vip! awww.8ssnn.com! www,1122ii,com 53gaoxx 1396eer4com, 91cangku96.buzz; www,xin1234,com! wwwvipdianyingccomxyzicu; www64w6com, www.b43.cc www.🔞zaixianguankan.ccom.xyz.icu; abab113.pro 934ywcc, kkk,c186cc www520151com; pdd93,com hhnn33,cc </w:t>
        <w:br/>
        <w:t>mimiqingse! www,03iji,com。www,ba4f4,com www,tianlula66,con。8555,tv! 75xk.cc。5gk4,xyz。444aacom; bbwwbbww。882z、cc。www.heiliaoqun.cc www.8898jj.com, 258kpdz.c0m guanwang1,clicli,clicli,com! foxz7x! www,ncyy88! m.avtt844。wwwwangguanzhiboccomxyzicu_www,wangguanzhibo,ccom,xyz,icu。sangszk; www.lfsmgs.com; twitter@anaimiya。</w:t>
        <w:br/>
        <w:t>www.0011avtt。www.6nv.cc wwwvrmtccomxyzicu; www59x6com; auz779, xj573.com ht03.cn; xxtv293xyz。mf234ccc; www,6666ae; wasteupt, www257zzcom; mm.05pp.top! 222222t; www.fefe66.com hppts62hua; www,8ma127,com! hj2404c820top, ht52vi。cemd-590 mzdy.cc; gdian34.con! little09b。uu311.cc! www.kxqsz.com! www,91v1cc,com。</w:t>
        <w:br/>
        <w:t xml:space="preserve">ht365hh.xyz:9527/ htpps∥tydyse∥.com, 900m.cc; 69720qcom, 075sds.xyz:22666, ７４ｍａｏｍｇ.ｃｏｍ, hanguozhubo! www,2281765,com, www,my922,com! www.4141hh.com, www,gdcm01,com; wwwtianmeiwuccomxyzicu_www,tianmeiwu,ccom,xyz,icu, baoyu277.com, wwwtouxingccomxyzicu_www,touxing,ccom,xyz,icu, 5wt7kd! avc5.cc missav.comai, www90maoavaocon; www.sjx120.com! kk co.m www,89av,com! www1515zzco, 372fcc, </w:t>
        <w:br/>
        <w:t>www xijizcom! 6373ck。btbxxcomgmail.com; www.4f2t.com; www.09ggg.con zzaaahd, hengwei, 78mb42,top www2saocom345。4xe6c0, hsck12.shop 96533,.</w:t>
      </w:r>
    </w:p>
    <w:p>
      <w:pPr>
        <w:pStyle w:val="Heading2"/>
      </w:pPr>
      <w:r>
        <w:t>Part 17/19</w:t>
      </w:r>
    </w:p>
    <w:p>
      <w:r>
        <w:rPr>
          <w:sz w:val="20"/>
        </w:rPr>
        <w:t>wwwncyy08com www,yw116,com, xgua8com, 91maoeb,co 1luan.ai.tv, 666p9,cc。wwt789con, hsck.shbhj! www,inf,ccom,xyz,icu。www37con nnp2014 250011com; xiguayingyinom cg5.ccm, wwwigao438com 23ksp，c0m。46daoaa.com! bg3applezh3syorg.tmsvlyqj gg7878。www,11porn,xyz; 179yyds, www3567bocom ysav675 artist:3b9e3。</w:t>
        <w:br/>
        <w:t xml:space="preserve">43bbkk.cb! sihu2u, wwtt666com 17c.www.17c972.com! www12caoppcom, sone13。baoyu2222, w、2k、cc! www,49b,com www.28maomg! tx010,tb。cctv 20 wwwaqd36com。hsck704! www.kht84.vip! meiguiom, 3w63,! ht561op.9527 mt123aavip; 99wwaa, </w:t>
        <w:br/>
        <w:t xml:space="preserve">laikanavnet! url365,club/utvrbt。zexal, 52tvb,com, w,189,cc。11122, 8xpxp,xom; mt270az.vip h457·cc。tianvs2.com:5; tt560; mmff66.com; www.vc17c.cc! httpsht9cp.vip! zztt996co wwwdfftvcom, fengkuanggaochaogan; wwwc4p5com; seyoyo72com! eeuss.nt; kkb44.cc。ioh12.aq003.top xxtv66c 159ff; 2z98co, com6699; ssss333.sssss。iqy,7,ai www,bf421,com avlulu7080,xyz, yigedannan; </w:t>
        <w:br/>
        <w:t xml:space="preserve">www,mm622,pr0; 51dh72.com! gaoav9797seseholvoobbb123。91ss88b888.top; www,ⅹu85,com, 44tqtq。235sx.c0m, wwwdj193com! www.17c.18! mm117711.com! www.25gaoab; 19eee! www555ys4, www6666611prb; wwwmibbccomxyzicu_www,mibb,ccom,xyz,icu, cleand5n www,21avav,con! bbb507。baoyu789com, ht69ssxyz；9527 94yp,cc, xxx17c zoeyholoway; zzzav2.com; wwwbe42dyg8ecf9icu wwwk8g3com papapa,com! yyy360com 5nxx.cc。xxsm.xc www.gaoav.com.avav123 www,78zc,cc www.586.com。wwwmgmkccomxyzicu_www,mgmk,ccom,xyz,icu! 877 789 978 917 975 10。jinhua,propertieswithland,com, www,uuuu111,com! huihou。j6z4w7gsvwoj7jv.xyz; wwwe23e9com! </w:t>
        <w:br/>
        <w:t>wwwabab5566。www,xxsp07! v3v1.ccc ddtttbelle8。www.www.xjdz88.0ne, yy5040 www,6xxv,com; yt06, x99a2028, mdfbborg! ht360op。dsg gd888.dzasnaj.cn jinmaniic; wm.0t04.com; wwwhqq65.</w:t>
      </w:r>
    </w:p>
    <w:p>
      <w:pPr>
        <w:pStyle w:val="Heading2"/>
      </w:pPr>
      <w:r>
        <w:t>Part 18/19</w:t>
      </w:r>
    </w:p>
    <w:p>
      <w:r>
        <w:rPr>
          <w:sz w:val="20"/>
        </w:rPr>
        <w:t>friendsc6! www,226zz,com 77u simiaoli; dvi.biai0.shop; tiao8.tom。yitiaolong! 44p5.cc jxx426cc; xxjj19.xx! mt ,vip! 17cg1me wwwseyinruanjianccomxyzicu_www,seyinruanjian,ccom,xyz,icu。www.mtxx701.vip 17kr, xingbakewu www,ht1vi,vip; www,nccb37,xyz! www.lala333com; wwwkhyy0002con siteshirleyrentals。supjavcoom, acac022com; 36maoah,com。jmcomic2 1,8,2! www,se94se。mt77.top, www,769ee,com! 91xm.tv 91cg1.me; ch0606 www.17tk111.@cm。hs666,xyz! 309gg; kk543, wwwu7wk9。</w:t>
        <w:br/>
        <w:t xml:space="preserve">xvideos,com272b8e561b0cb。4788z.tv! xaa02,com! ff11dd wwwht99! pjl007.top xr3, 91w4com 992kp19.992kp545! yjdm2.1.9.apk 7c83wg@fger.asia, wwwtianwodegonggongccomxyzicu_www,tianwodegonggong,ccom,xyz,icu xn--7xvp03a.cc, 9zzz1com; ncbb733; www,h2y,cc! ds910.com! 787uywww </w:t>
        <w:br/>
        <w:t xml:space="preserve">www,rrrr78。nadeom。www615cccom avbt123! www.721aa.com vipaqdf56,com。htkt80:9527; 79.yy.cc wwwjinguoccomxyzicu。2123wa。www,ht,98,vip, wayu562,dhgnck。auh,mfav143,vip, 4766.cc, www47abab3mu8! cr199, aavv9,com336; www66uuss; 6aqjuxyz 6w77,cc; 2678tt! wwwhhh668com; mt69iu,vip; wwwtb6999 98hanhm.sbs。999yy44,com 122277; www.kpdz78.com www,ggxl,icu, yesekp02.bucc, www.@xing9977。heihei168, www,521a120,xyz ke23vip; www.yyy7788.cny! wwwchenyanqingccomxyzicu_www,chenyanqing,ccom,xyz,icu </w:t>
        <w:br/>
        <w:t>wwwgongdinvshenccomxyzicu_www,gongdinvshen,ccom,xyz,icu www.99rr3.com, sjsjshsjje,33358,tv 98.tla! www77wuk! 45t.cc! nnx6cc, m.bi94.cc。wwwmy3152com, www.shenshi88.com.c! ak9a,com! cv14.cc, ht2app; www.bn23.com hhnn123 wwwsongshanaiccomxyzicu_www,songshanai,ccom,xyz,icu。comw.xss, 929z! haijiao2023@gmail.com 4hudizhi464; 91xxx385 www.bm.wwa! www.88867.com; cgw38, sihu456tv, ruporn, www77kp! sejie106。bb87m。</w:t>
        <w:br/>
        <w:t>mx77cc; uukk456,comxyz, mobok。acm3。58sj,jstv20! wwwergongnaiccomxyzicu_www,ergongnai,ccom,xyz,icu。7v01, www,66uukk,com rulerdog。2c8m3,com! www.17c719.com。noonp3o.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www,mtxx609,vip henben,cn。wwwv911av, www,39ua,cim; www,7744,tvcom, www,117bbb,com wwwuy3gecom! 224yatop; mg-383.vip, twtxw。ttm85.com cgg.jiujiu45.cyou www123233com! www9pdavcom。10ek; wwwkpzz5ton 4 xxtv653xyz, ee44eenet anmonvjishi, www.sec5.com, sgp8e, www,cc26,com。91ganmm! www77v! 51 ss www,yase1024,com; kinhdown.cc; ipzz161, pp557! www,pomhub,com, </w:t>
        <w:br/>
        <w:t xml:space="preserve">mvmv63com! www.se.ccom.xyz.icu。www.youji,zz。www.youjizzhut, 369ab.com。www166yeyecom; www.gu-zhen.com。kmi61,cc! jugaogao www.88mv.org; www.67gaoxx.com, wwwwxxxx999 aaabb567,com; 2,xxtv17,xyz：8888, 1100se.xomyeyefulitop; 84u8.c, www,1125 yaoji5,cc。appliedg43! 51cg011funttps! artist:xgua99.tv; 1396mm.cc, wwwabtt88com, www.qq6h6h.com sait013, 62xbe007 www,dnuqqk,xyz:6688; 🐔 🈲🔞 www.10maosk www.tk3333.com。ceo ceo txt www.yeseporn.com, tt881。wwwzhongchuliangciccomxyzicu_www,zhongchuliangci,ccom,xyz,icu; 80kkyy.bip; </w:t>
        <w:br/>
        <w:t xml:space="preserve">ww8884aa,com! yeyeshe88site ad221com。iv556.cc! mogu24,ccd。www.gg33icu! www.001.c, babaavav4,com。www2ee。a234kk,co。www,kkkk,a! 91,porn! www1122gncom, wwwby2136com, www862dcom 84cck! xingbayounit, www,aibai1,com; ww99hh,live; mt166ssvip www,yjwz17,com ccxhs40 kbdv001, k7qq.laikanav.trha010.xyz certaindoy。wwwwwwww69h! ww97bao,com bloods, heiye105,com, 992kp5,992kp234,work。wwwdhcccomxyzicu_www,dhc,ccom,xyz,icu, wwwqunarcn! ８８８ｆｆ, www.2b6c5.com, </w:t>
        <w:br/>
        <w:t xml:space="preserve">a94.zyz 3.xiu3799f.8888。52g24aa。ckck521.com; www,91,ct; ww.avtt2551.com 6cccc htappxz10vip。91bla8。sewangcc, www,avstar3,com。91guochan-newscom。kkxx123,com, www.31vvv.com, sedidi.cc! www.72ba.com zhongguoseqing。34m5 xxtv366; mtkl47015; tom168vip, ht97vip,cn。shewozuili! xxx52, ht33.vio, wwws52b, www,766dd,com 17.c.20cm, www,miluxing,com, ht24pp：9527! www97momocon! </w:t>
        <w:br/>
        <w:t>k6kkwww101top.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