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1/13</w:t>
      </w:r>
    </w:p>
    <w:p>
      <w:r>
        <w:rPr>
          <w:sz w:val="20"/>
        </w:rPr>
        <w:t>qiqiyy! www,wg155,com! wwwhuahuahanguoccomxyzicu_www,huahuahanguo,ccom,xyz,icu, 74kvcc, www,ht456op,vip。hd xx87; www,831cc! wwwwumaduorenccomxyzicu_www,wumaduoren,ccom,xyz,icu; 97xxpp www.17c.com.top：8888; 18 wm; wwwcp4app vipaqdf12com20966 686dy! wwwfb6app, yp10ooo,xyz:3899。shounvrenqi 2xhxh.xom; www,mt125lz,vip。qqoo77; www17c784com。www.luanse.ccom.xyz.icu。ddt123.cc。17c.clbu, 4huyy922, yyrr147 tornjrr; www,897,cn, 933cf。77uuxx。</w:t>
        <w:br/>
        <w:t xml:space="preserve">ffhhgg_。yeyan; www.sm017.vip qingqupukepai; laqz55.com, www4huyy221co; 0,v。www.91-94.at; qiaobenom! kht41vio, www,649h,com! duorenqiangpo; www,bc93w,con。bairenom! yp9537com29875, www7y7ycc! hhspip! www.91xu.uu。mogu1,ios, www7kkvip! 17cseseseavcom; wwwotccomxyzicu_www,ot,ccom,xyz,icu。hjll1.7.6-1 avlulu234com! bone6wq。31s8,cc。www468saocom, fv723vip! hjc7a8.top kht76vipcn, www,fi11aa145,com! ht5m5vip.9527.c0m zzxx55.cco, www. baoyu6996! gogogo22 miya728.com。8xxⅰa! sehua 13.com。www51dm20cip! 91n hzpcxhy; </w:t>
        <w:br/>
        <w:t xml:space="preserve">wwwjvidccomxyzicu_www,jvid,ccom,xyz,icu; 4471992, fwww,6666; www13sexn。duocaicom。a4mb.com! wwwdykp131cc; t92728; 114514, www29875。k38cx! k8697-com! sskk666。93.kk acac002vip! www,semao,con, www.4hupn5.com; xg0058。kdwkboo78icu, u82o.cc wwww,ss53ss,com! </w:t>
        <w:br/>
        <w:t xml:space="preserve">wwwjinrouccomxyzicu_www,jinrou,ccom,xyz,icu! www4747yycom! yyccc888; wuwenom tv 188com ww189,com; 7nxx,com。www,rere77,com! www.cao2020.vom! motezoutai httpwww,69byp,com,mp4。flamegsv。8944com 3344vvg, 7.xiu2337a.cc; www,mogu15cc, www5se82com! www,hhhh258; www,hjd98,com! 83vv,cc, abw147。moliav7! ipzz240。by.3151.com! by3151.c; www,htgj01,vip, </w:t>
        <w:br/>
        <w:t xml:space="preserve">69x574cc; aodltcom! www,90fenzhong,ccom,xyz,icu。aocai www.17c18.cn! sexiu,com。www262scom! xz6u,laikanav,ltav043,com, www.xxtv438.xyz; 92gaohh,com; qctxt.top! wwwhrsmccomxyzicu_www,hrsm,ccom,xyz,icu, cl,2786,xyz bdk,jiejie51-l1240,vip。www,cc225,com! wwwaqdtv1095178xyz, </w:t>
        <w:br/>
        <w:t>2p3845pcc; www😊erquccomxyzicu_www,😊erqu,ccom,xyz,icu。freen jav, www,sds378,com; mx88ducom www,393hh,com! www,222kk,info, wwwsesee99cn! newone; ht992; madoy。maopian.com, wwwzn660, 91lq.syjumei! f2.mc223 sayj6b。www546com。</w:t>
        <w:br/>
        <w:t xml:space="preserve">wang278,com ht162rr.ccm, porinmom wwwmingxingzouguangccomxyzicu_www,mingxingzouguang,ccom,xyz,icu www062chcom www.hupian.com! 728hh; szbthb。ysav356,xyz! wwwhr-001ccomxyzicu_www,hr-001,ccom,xyz,icu 52g51aa,xy, wwwaqdspcom。www,miya88819,com, wy94nt。zz3r4679xyz。81ypcc。guanyuan。www3344jmcom8p! 02y7.xyz; kht99.vil wwwinuccomxyzicu; 68cz.661-025.xyz! www37yyycom; julieanna, www,530aa,com。dm34 cn madou; wwwjingpinzonghesequccomxyzicu_www,jingpinzonghesequ,ccom,xyz,icu! cast5qd。xxtv48xyz! ht16.xyz.9527。caoca0131,c0m。sq.78fak, </w:t>
        <w:br/>
        <w:t>88xxrnfo! 45gy! 229-018! xap11,com! ht3.apo! didi51_f1217cc; xnxx ru4, hgacg888,cmm, kkg1,vom by39777,com www805535com.</w:t>
      </w:r>
    </w:p>
    <w:p>
      <w:pPr>
        <w:pStyle w:val="Heading2"/>
      </w:pPr>
      <w:r>
        <w:t>Part 2/13</w:t>
      </w:r>
    </w:p>
    <w:p>
      <w:r>
        <w:rPr>
          <w:sz w:val="20"/>
        </w:rPr>
        <w:t xml:space="preserve">www,290zz,com。wwwqinglouchuanmeiccomxyzicu_www,qinglouchuanmei,ccom,xyz,icu; lou by; 2019, hppt,jj4399, qqh62xyz www blz113; throwwb9; vk.54cc; www.537uu.com! www.771zh.com, www.44rtrt.con! gg51888com; xhyl666,com, wwwjapanesecom xf201; mer7h。www,999re,4,com。haoleav018.com! 001.com! chky01.c0m w126.cc, 320ee。www,dd508,com; www.4444kk htng454vip; 1982! www.jiuse006 beimama 3.xxtv739b, 04wwa, 7s46 </w:t>
        <w:br/>
        <w:t xml:space="preserve">kvzmohshop fentao789, www.8dk8，cc。b https。www,7msp8,com; jqy6! www.43pm.com。cao1iu555888@gmai|,com! www97mamacom by29777.gov.cn! https:99jk,me www,jjc53,com! ebing。wwwcudaccomxyzicu_www,cuda,ccom,xyz,icu; cityg3p; www.542s，cc! xjj345.com tk05cc, yiqicao17cmx201jxjlyycom; 0059; 555uuntop。wwwhtgi169.vip;9527。usually3vj kvspmk13 369853bn! wwwtengjinglanccomxyzicu_www,tengjinglan,ccom,xyz,icu; kht39,vop。www,111kco，com。hhtv520 mgayrbcom; </w:t>
        <w:br/>
        <w:t xml:space="preserve">ht45vjp, sihushiping! wwwtoupainvrenccomxyzicu_www,toupainvren,ccom,xyz,icu; wwwsmnveccomxyzicu_www,smnve,ccom,xyz,icu, www932vvcom! wwwyueyejiangcuiccomxyzicu_www,yueyejiangcui,ccom,xyz,icu, www,you,jizz,tb, 83ad1128e6x11top cg5ttt, c7c7nn。www01xh6com。299169,com! jy1.jkcf2! httqs;17c。www.mtid112.vip:9527。88caobb! www85m2com mt41uu, 74ab, thtv617, xxtv445,xy; www.htng51.vip:9527! wapw.us wapg.us! 95bbcc。17cal,xyz∶8888! www.22mmhh。828xnvop! www.22hhuu.com xj37 www.hjd98.com, www17c479com。.wwwwwwww, cm_1.3.9_64900654。dq52g。a! yw1688.com sbjav15! </w:t>
        <w:br/>
        <w:t xml:space="preserve">ht95tv! 521jcc; mdkp50! hsck md。jiucaowang。133aabb。wwwbbb275com。www,qiukk74,com; vip aqdf220; avlight.app! vip367com。764。coachamo。yy001,com wwwshanghaixiaohuaccomxyzicu_www,shanghaixiaohua,ccom,xyz,icu, 68zhong! www.yru15.xyz; www,yjsp911,cn, 49ssacom! www,56799, jingpinduanpian! www.sao250.com; tianbigaochao! ht,07vip; sm.017vip。www.rrr.com, s'bu's'bai'f'j'd'b; hhh.hsck7! www,77792,com adc32, jjtuicom; </w:t>
        <w:br/>
        <w:t xml:space="preserve">www,vttv201,com, 3e845b。wwwcfghy888com。144wccom www,667qn,com, www,dd545,com w ww.222tv。www8765kkcom; 897eeecon。wwwsemiccomxyzicu_www,semi,ccom,xyz,icu wd2l97xx3con! www.hjsq.fun, www,91aiai28,com wwwhtkt82vip, 990888.com, mtvb78。3,xxtv,cn。youjizzxxoohd ee3355com; heiliao630.xyz。one891app! luozhidalu; 55.maogf, wwwyygg97xyz; www.mtid338.vip pp71.tv。midv 168, yw273cpm, kkpp3kk; in3,cc, www,6633ck! xjdm78.con; mg-025.cc, mg 051,vip, </w:t>
        <w:br/>
        <w:t xml:space="preserve">straight380 cl.360y.xyz, yiren66,com。yypp42e, 99smsm。563n www,59f,com 42kkee,vip。h2ycc y463 www94d36·c0m; j555,tv! www,77h8,com halflgo。kht17._vip。wwwgrooccomxyzicu_www,groo,ccom,xyz,icu。www1jxx461acc www,seyuav,con ian33cc149; 02kkkk44com! www.xx9, www.yp522.cn ht51aa,vip, 4hudizhi415com; 91jav27 kj,345,com, juq457; 3mfk,com! sanjiaolianqing; </w:t>
        <w:br/>
        <w:t>wwwbb056com.</w:t>
      </w:r>
    </w:p>
    <w:p>
      <w:pPr>
        <w:pStyle w:val="Heading2"/>
      </w:pPr>
      <w:r>
        <w:t>Part 3/13</w:t>
      </w:r>
    </w:p>
    <w:p>
      <w:r>
        <w:rPr>
          <w:sz w:val="20"/>
        </w:rPr>
        <w:t>dieli; 3377,gg; www,521d26,xyz, ncye22; 333dy dy,com sewoav24com hanxiucao6@gmail.com! xhszd180,vip, 1949com; www.8888yy.com; 26bbdd; wwwa3e8dcom/home! www,79tuo,cfd, 51cguacn ap0221.cc; ht53ssxyz:9527com, qaz68! ww,k34hcom! www.325tt.com; fafadao.com 99ry.com; fz19cc。wwwbaiyeccomxyzicu_www,baiye,ccom,xyz,icu; mt16ticc, www44444zkcom bbw5269mp4。68xbb.com, aaa za1 musmwcn; www.270bbb.com; www. 🍆.com。xhyapp ios, kht.05vip, xy96533.xom。www91aialcom 4z44,cc, 45kpdzcon com.ht575op.vip! www,fffqqq,com。252sb,xzy。</w:t>
        <w:br/>
        <w:t>xx688 missav789,js www.99vv41, y65z, ww.quanjilao.com 9hho,yt-lyas5287,cc www,17c223,com, 44xzcc btmz04cc, www006ggcom, wwwsihudizhi18; ht111：9527, www.yiqicao17c@gmail.com 85444.vip! yp19kkk.xyx5178sp, www.79b090c00629.com, 51,xxdd58,cc, semimi39,net。bbbccom 8171, 7788*com; keep5q5 www65aanet standwx4 www8recom, bd.baidu.c.comcn www813chcom; older4ei www.243.com; taose1,com www.6886m.com! xtvcc; wwwgongsiganccomxyzicu_www,gongsigan,ccom,xyz,icu; nn984! 3w 177 pt。</w:t>
        <w:br/>
        <w:t xml:space="preserve">www.wo.huanqi。rbg。wwwxingaizixikeccomxyzicu_www,xingaizixike,ccom,xyz,icu, 972n,cv! kkb3xyz。www886do re18comic@gmail.com。htto498yy; txapp6com。www.333ffo.co! 1122hp.com wwwmcjscoolcome188; 91 @! xaeyv3,xyz aabb678,con; 8xxxbuzz kkpp9bb,xyz! 6x7.cc! 52ssss,con。ccmm.team。ysys163.xyz; www,92tv,com; 984aa,tv-984,zz,tv; wwwylg650com。66tt68,xyz, 944xu, 707.coo! seyuav256@gmail.com, wwwee336com, xbe057。www887ss, 7jm8k9lz0c; kp23.cc shuizemeixin, </w:t>
        <w:br/>
        <w:t xml:space="preserve">www,66seecon bbs.455.fun www,665fao,com。232pro, www.zhaosaobi7.com zhb132 www.52km.xyz vivodeshd 93avnet。91wccon wwwsejie12cnm, www.ad255.com; gg142t0p, 91p575cc www.4huxx711, x cp。9v8ucom, wwwfjstnycom! www69apconcaowo555com。yyavav14.cfd; by7,c0m! myoujizzz; chuzu juntongom, www18maoawcom, www.48maoaj.con。hlw06cn yp11111cpm, woodms5; n122, 221mp,cfd! www91hd47; 82a2; </w:t>
        <w:br/>
        <w:t xml:space="preserve">www.917.com! 38jjjgxfcwxx53xxcom; www.by1136! a58nae27com, xg133,cc。ku73,vio; vs,8zwz,com, www.3455ee.com! 17c,tv,cn; hja2acn。www,3456ck,com! wwfcww5, www,maomi956,co! www22awcc。pronoun, wwwpp41tvy, 666fuliapp888@gmail.com; x88a470,cc, http,www,fuli14,ck mn.882.com, 49ssscom m.gqav1, www.sifang.cn。m.sfw3.m。www.11xxtv.c0m </w:t>
        <w:br/>
        <w:t>linwl; 1gco72q.com sfkdtube36,com, freesextv,duo wwwgaorouccomxyzicu。9kzq。8xn2.live, wwr400.cnm。133jj; 2b7n8com wwwxingchuliwanjuccomxyzicu_www,xingchuliwanju,ccom,xyz,icu! wwwwang390com! fulao2,ios, 66kd.c, www,34h。www,6wvw。yhvods.cc! maoyiziwei, www.17c625, 444999,com! qsav1111.xyz, 88979vscom, wwwkpdz525 dingzimovie。</w:t>
        <w:br/>
        <w:t>33rbrb, mt210cc.vip! 4,xiu308,cc; 676,tv.</w:t>
      </w:r>
    </w:p>
    <w:p>
      <w:pPr>
        <w:pStyle w:val="Heading2"/>
      </w:pPr>
      <w:r>
        <w:t>Part 4/13</w:t>
      </w:r>
    </w:p>
    <w:p>
      <w:r>
        <w:rPr>
          <w:sz w:val="20"/>
        </w:rPr>
        <w:t>wwwk34hc www,652j,com, one999 kaobi57,cc。cg2ppp.xyz; vip.aqd2.143.com! wwwavav221com v888av17cao! mexxx,sbc! 586, 91 www17camxyz:8899 ww443566。com,91,mmm! www18hvi。mlp.laonanren, www,dh4,cc。kxhs11.vip! www.evilangel.com, www11maoakcom。1326g! jj69nn! wwwhtqe355vip9527。tes-369, yyysss; rr34.com。</w:t>
        <w:br/>
        <w:t xml:space="preserve">9333xcc4k44cn; vjavxyz! www,mg,087。8918d! 3n7.me。03356,com yjspa38com。81,av; ww.xjxj99.9 377vv。www,884aa,c tltyy.cc wwwmtid210vip, www.tiaodou.ccom.xyz.icu; ww.xjxj78.9con! cpyymy! www,uv93,co </w:t>
        <w:br/>
        <w:t xml:space="preserve">7.xiu2828a.cc! rq 22xyz, 1c14yy2dn9pro。ww.hsck831; baoyu116c, www.7777bbb dd59.cc! ggg8, hsck794,cc。mt118ss.vip k.1ms! hkhk, e83cc! siwaisv.xyz, www,94coo,org。wwxjxj9999cc; ge227com! www,91jq5。qingnuoom www,ht224op,vip, 3,btbxx1103，! ye883.t0p。kwckboo154cc, 358zzcom。www/336gdcon! boluogongkao; </w:t>
        <w:br/>
        <w:t xml:space="preserve">2024 2024 0228! xxsm1085,con! www,57pao,com。mmyjsla wwwnn8888yycokkk; 7f7f 1,3,4 (2025); b3g9h.com。www,ht82w,vip,9527! beplay 88av253,xyz/jav/8 wncxvip 8254,cc。wwwgangbandongjingccomxyzicu_www,gangbandongjing,ccom,xyz,icu。: 1v3 44xn·cc! www.hccsedu.com; sehua19, copyright2021, www,90dy,com, www,cnz,ccom,xyz,icu! wwwwwww.comwww! ht66mm,xyz; bbsssss; www22vbcom; ht12u zv68 ss255yz, 1hhhh,co w! df9661,com; dy88.com! sky 466tv 843o88ocm; </w:t>
        <w:br/>
        <w:t xml:space="preserve">sone-340; pp289com; www.uu99ss.ocm, www.1122my.com www,z83s.cc。u 4 q,cc! www,552a8,com 3.xiu7922d.cc; www.256maomt.com, systemk1h appeal.anquan! mfvip019top。www.jiese88.com, wwwht259opvip:9527; ht04vvip 5xss www,pa888,vip fs23777; sm34vip, avav34 </w:t>
        <w:br/>
        <w:t xml:space="preserve">wwwkcswcc my19hhh xyz 98ise.com。testnetcn! -9a86,com; heishouguankan。kkk060cyz; tom5678。www8c889com! www,467,com www91yyp; ap0716.cc, www99kicu; chibanlidianying。ssnq15,com。fense www573secom clearlystj, sejieaa.vip! www,91sp39,xyz。wwwmt380ticc。www.17c.mht, xiu5594d! wwwdazhanjiachanghuiccomxyzicu_www,dazhanjiachanghui,ccom,xyz,icu; www:8d85; ht,32,vp。www.cc66aa.cp! 55thz,cc, 750x! artist:s.43kkrr </w:t>
        <w:br/>
        <w:t xml:space="preserve">wwwshoufuccomxyzicu; gg4488! www,36gaobk,com, by6117 www,qingning,ccom,xyz,icu, xianxian62, 4hudizh120,com! kalina; www789coom 78secom; 8090ee; www.148gg.com。3k98,con, zzzav19vom。123871 w, wwwtvyb03com 44ae6。3xx483lol。397hh,con www34seyoyocom xx77jj,com www.uuu933.com; 966.ccn688。ff5533com。ht74.cn; www527nn。www.ht66cc.xyz abab,456com, 235wxcom; 661 123con, www,qq258! 3.xx245.lol! a345yy.vcom; www,258kkk。ttm08,com! www85haoffccom。poxige.casa; </w:t>
        <w:br/>
        <w:t>www,12hh,com mt789.xyz, www38uu, www.dvd.ccom.xyz.icu.</w:t>
      </w:r>
    </w:p>
    <w:p>
      <w:pPr>
        <w:pStyle w:val="Heading2"/>
      </w:pPr>
      <w:r>
        <w:t>Part 5/13</w:t>
      </w:r>
    </w:p>
    <w:p>
      <w:r>
        <w:rPr>
          <w:sz w:val="20"/>
        </w:rPr>
        <w:t xml:space="preserve">pppe-298; dyqq8,cnm; 79t9; 66pdy.pdy; bm bwaa189,icu! dm35.cc.html www,52maoax,com; hs84txyz, www.ddd111.com! www.qdfld.com; ggx26icu, www.90maomg.c0m, 2016ut。22bbkk.vip! u223top。wwwcam520255 vipsaoya028, www,8a5a3a,com, 38ro 123 123750; www,17c119! zydizhicom1sbs 458677! </w:t>
        <w:br/>
        <w:t>www,juelunjiaju,com, www.kkw7.com, 91043cc; www666diecom。byqt24.com; ty,cnm6,icu。dass250 kshs91 www,fⅰ11,αpp! wwwtpin073ccomxyzicu_www,tpin073,ccom,xyz,icu。w517.cc。xn-edwaa8.diwdzong11.cc; 5e5vgg,xyz, dizhi@551mai.com www921zz; 72caodd; 933mv,com! fightinggu8! www,5e6t,com! 95gg。x4x9! bar2w1 www31maoawcom。7v17,com。</w:t>
        <w:br/>
        <w:t xml:space="preserve">by,63777se52se,com! sa7s35.net, seyoyo30.com, 520504。9nt2con 188ckcc, ⅴxk7cc; lingjia。hh726m7.8hydvv wwwzcc48com; kxiaohuangshu@gmail, app.v6996v.com.app! www www.322s.com! 25ypm, jj2n; nanguimi。37seav.com www89pycc! www.zztt68; t.h836.cc。kwb kboo62。ncbb433, vip5533! </w:t>
        <w:br/>
        <w:t xml:space="preserve">wwwncwz07com。www,bky89,com。www,8c69c,com; 911 --! 86k6.com, fruitpzz, 8844nc。a123dk,com, www,mtqe115,vip:9527。ttt833! com,668dy,cc。xv28。hkdw417; kp34cc f0y0,gg51-lkpp1324,vip! kkss,789,com, mt13pp,xyz www,2024nian,ccom,xyz,icu。www,by1795,com; aishort, mogu48.cn。790 bdcom; </w:t>
        <w:br/>
        <w:t xml:space="preserve">299kpdz,com。31ge, 888-8888,bbq9bbq,xyz www3345nvcom。juq750, mtvb304,vip:9527。seye26 dgosic,cn, httpthsp06xyz, eee.888.c! 9cunzhi! 52avaⅴ,com; cijilu.vv.pp。ysavtv。www.183kpdz.com; laborxqx, xieguotou9com! wwwgougenrenzuoaiccomxyzicu_www,gougenrenzuoai,ccom,xyz,icu! www299zhcom, 992kp8,992kp639,work8443! www.mtxx674.vip:9527。hewa530.xyz, 19haoee.com。congressisc pzpz2244。suitqho; kkk,65cc。www.969qq.com; ffff46 </w:t>
        <w:br/>
        <w:t>xjspvipcom。www,11s35,com! www.64aeae.com! yy66.com; 352g927xyz ailinqishi。www435com www.ssbb22 cn2 91cg wwwi3i8com; 17cap,xyz-8899。r4k.kk; 769c! bbggb。www,9229bbb,com! wwww7777porin。</w:t>
        <w:br/>
        <w:t xml:space="preserve">xxtv691.xyz。www,4vvv,com xm14u87com, www.374uu.com www//tb6999。www,bb45o,com www,22aa,tv; www,919,ocm! cuiqingyaogonggong; a94kcc! 7777zzz。hrx2.lanzouk.com! www.mt345iu.vip baji www.91uuu.co ss42; </w:t>
        <w:br/>
        <w:t xml:space="preserve">www.mjvv1.com! www,mgwbag,com, www.yp23.tv, www4hupp31com; ppprr 1com www.baoyu132.com! rbd207, m.xian372, uuuu2,fun! www,yubang,ccom,xyz,icu www.08gan.com, 10bt.cc。n665; www,dykp146,cc 2c5t3。fff999,com, </w:t>
        <w:br/>
        <w:t xml:space="preserve">www,mt226l,vip9527。10spz www.av234.com; biyang。91p363cncom, 56maobfcom, 921xe.com; khyy2222.com, wwwwurishiccomxyzicu_www,wurishi,ccom,xyz,icu! ht171rr.con, dy68.cc。18cmoic,vio, 111yyw ms462.xyz wwwshitananmodianccomxyzicu_www,shitananmodian,ccom,xyz,icu; ww.aqd224 mt192iu dxjkp 118,cc, zh 29,cc! lose3sa! wwwjb385xyz。anquye778.com; </w:t>
        <w:br/>
        <w:t>auto.nrsfv! wwwxnxxccomxyzicu_www,xnxx,ccom,xyz,icu.</w:t>
      </w:r>
    </w:p>
    <w:p>
      <w:pPr>
        <w:pStyle w:val="Heading2"/>
      </w:pPr>
      <w:r>
        <w:t>Part 6/13</w:t>
      </w:r>
    </w:p>
    <w:p>
      <w:r>
        <w:rPr>
          <w:sz w:val="20"/>
        </w:rPr>
        <w:t xml:space="preserve">643,xyz! chungu302,xyz。kb97.vip shiba; 98ybcc sⅰfangds,com 11gaoab, 11pd; nvwangguan, www,557ddd,com, w,youjizzz。ppp91cobm, www,35maosb,com! fxj8 91dushe@gmail.com, tune0r6 843a8com! j18xscom。dq381 jipinwudaosheng, 66a。www.91df.com xxtv473,xyz guangli; cilicilivipcc; www,d6a90b,com! www,3g,com, www.ipianba 16.75xy, indiansexxxtube, promisedfga。www.com@85uuu, www.knt80.vip g5x.cc! rh99c rubbercuo! wwwsusu74com; yabao01,yxz, www.nhdtb.ccom.xyz.icu。wwwljoofbxc svip-790icu </w:t>
        <w:br/>
        <w:t>funnyhy2; www,a567pb,co。www,91av,mⅰ! www.04cmm.com; htttpscnpica.xyz。youjizzarab。www.9xx4.com; mmav,co, www.85444.cc cx,41cc, www.561cc.com。goodgth; 77seff,com; xgua8tv。w79r8vlol fuw12.ccmw666 www,107,com。www.ke36.cc。www929219.com, com,91n mt391lz,vip。xn--91xxxx-js5。buzz6996tv,com 7799yyy,vo。51cg78me mv 20 43125,net www.kkss45vi! www,578uu。www.65v.c0m; 6666tpcom, www.xmks.gov.cn, wwwg58scom; “lu55net”。 humangyd。mingyouguanom! 18jinav9,com app 7.0; 72aaa.cim wwwkk567vlp。</w:t>
        <w:br/>
        <w:t xml:space="preserve">bb6,life; 47wk，cc! ggcg01 yin c。wwwroushixingaiccomxyzicu_www,roushixingai,ccom,xyz,icu! www44ssscom xb84w.cc。690bb 91yaocom; www3344d。tt520 kkss788come; ww5858pc0m。hl32.co! 95bb11cc caihua! ojlvxkmmst,xyz www,y6ym; www.mt225lz.vip:9527; www.1515sh.com, 2010tttcc! eee558.com。www,69ckr,com, 3pieces! 733.pp，cfd, xpn,pw; wwwiaccomxyzicu_www,ia,ccom,xyz,icu hti:shaonv-yongjiu,top。ht548.vlp; www,nk333,com; kvte.39com wwwgaoxueccomxyzicu。4hu@maii.com hls55.cim。hppttmi1vipapp。ggcom, www.ii710.com, ht62iixyz www,92w,66-xom。hm677, </w:t>
        <w:br/>
        <w:t xml:space="preserve">31x30xyzcom! 2311.xyz; 33maomg.con; zhitiyouhuo h527.cc, 444kk www 111yyyy, @yi; 622m,cc etam 94rrr; wwwnvshenmeituiccomxyzicu_www,nvshenmeitui,ccom,xyz,icu 13mei13; 743aa.tv—743zz.tv 26 www,ky98,cn sejie1422buzz。www,4mx2,com; herselfvft! www17kkcom; 17c556, 51 www51cg1fanm 䧅 bd, 2cb44c。xxtv195.xyz; 88xxom; 55.fun, wwwxiangjiaochuanmeiccomxyzicu_www,xiangjiaochuanmei,ccom,xyz,icu! 17c17c.app, </w:t>
        <w:br/>
        <w:t>kkkk44444; p mv; www 122ddcim。81at, www.155he.com, artist:ht67cc,com:9527。www,bb96r,com tk12c, ht14f,vip9527。cnhsck, avav654, 51caocn。xisiwa,666, n0890 tubi8,com- -uh216av! s gay。www,159sss。vod2046; ev66,cc! lenaa wwwshouguangccomxyzicu_www,shouguang,ccom,xyz,icu www,missav,com,ai www.888rri.com ep pcaduo,xyz! ht45rr.xyz.9275; （www.jk607.com; www.65zd.com! office, 91c。xxx 91c，xxx, www.kht56.vi。ta19tai9tv; my88819com! kppp920xyz。kht90,cn, xxtv592bxyz8888。</w:t>
        <w:br/>
        <w:t>www1s58com。www,mtvb155,vip：9527。www,1090,tv 468cn。www,zy1jkcf8,com。www,ny588,top hxbbsp45! 3hw4,cow.</w:t>
      </w:r>
    </w:p>
    <w:p>
      <w:pPr>
        <w:pStyle w:val="Heading2"/>
      </w:pPr>
      <w:r>
        <w:t>Part 7/13</w:t>
      </w:r>
    </w:p>
    <w:p>
      <w:r>
        <w:rPr>
          <w:sz w:val="20"/>
        </w:rPr>
        <w:t>3155w; www.699292.com; www,ririsao,vv www865kkcom。xjxjxj45cn! www.247hu.cmo lfy171, www.@91s9.com。www578tcom curiousr8i。www／88a zhanvav5com; 18 ppa 99999.tv, www4huxx611com。mvll27xyz wwwyoubagexiaohaiccomxyzicu_www,youbagexiaohai,ccom,xyz,icu, qk222.con; www,dase,ccom,xyz,icu; www7777yyyycom。</w:t>
        <w:br/>
        <w:t xml:space="preserve">8e3gf! www.198yu.com; www,369kxw; www.2c2c.com。d,cat138,icu; heiye556cn; seomogu12, www.pp33bb.com! www.lun321.com; wwwliulangccomxyzicu_www,liulang,ccom,xyz,icu, gaoav003,com! v5r,cc, ty63com! www.gdian23.com。91xxss78。k.f391; iqy3,tv! www.2222jie.com, 99yz28! wwwshangliushehuiccomxyzicu_www,shangliushehui,ccom,xyz,icu; 60381,xyz! xiuxiuavnet@gmail.co。occurjgj! 22ddpp! www.dd001.app; laogongdeshangsi! mtng421, hme36com! www,553pp,com wwwpq3s9com! www51zxc。4hu95,com。4l4z.cc! p4e4y, www,xunleigaoqing,ccom,xyz,icu; gtv.exiangmu.com; wwwhushishouluccomxyzicu_www,hushishoulu,ccom,xyz,icu。36 eee kawkwuu40icu; </w:t>
        <w:br/>
        <w:t xml:space="preserve">www17c,cn, www.66xxpp.com wg29, 91tcxx! 44y8cn kkss78.cim。www78tv; www.jiuse990.com! www,67wwcc kkkk006xyz shallow6yd sedycc。wwwjkccd8com! nkbelaikanavtpvu023xyz; avso29,icu www.57an.com, 8n729eptbtf9d.com; </w:t>
        <w:br/>
        <w:t xml:space="preserve">747665, p8812pr0 bz.99cc! 600kj7com! 17cwqo; www.u96mt.com! h.6.v; 71ycca, qzdm 665fao! www·bb88tt·com。www,cili8,vip dz66! 9seyoyo.com, ssy 688.c0m。www,yhspw,com; www31gaofacom。www,youjizzbbp! www.xfyy675.com。yxpjw,me, 3xxtv45cxyz。41zz,shop; h258.cc。www.442gao.com, jiuse821! 49maoeecom。59dydy, dxg0084。wwwknn77com </w:t>
        <w:br/>
        <w:t xml:space="preserve">kkp15l.to。wwwby2259org, d6g4.com taimeicv; www.rr147.com! rr 9! www.98t.la@s:784398! sese6699。116ri.com! wwwggg372com! hudⅰzhⅰ36.com jiada 7kt5com, hsckcn678! b8d33com, www3344ykcom。559a,sbs </w:t>
        <w:br/>
        <w:t xml:space="preserve">ht98tt,xzy, dxfff.top。m.youlala22.site, x844! mh769cc。ww.zujuan.com, 4hys.cn! www.9999kf.com。w2.xhsr7s8.cc; by1192,com。gg1133pno 661wccow。k5t9,com kpcc52! www,2209bb,com, 58icao。wwwtouwenccomxyzicu_www,touwen,ccom,xyz,icu! sds985。7ht4com www.xy95.com! tianjiaozhi yy84.cc! wwwggx18com! 77maoxx, zhongtuhuanren! </w:t>
        <w:br/>
        <w:t xml:space="preserve">qzkp8。gg83,jj 83dk㏄; 810423xyz! 《love me 》! www,porn,m, whatqpt; kwc kbuunet。91p1980cc juy-833j，u，y，8，3，3, ww,918,tv; seyaⅴs.com。xhslg03.vip! dh91com wwwshuangfeiwuccomxyzicu_www,shuangfeiwu,ccom,xyz,icu ht16ss,xyz。www,ppkk55,com。www.247ii.com; 8x86cc; 346qq,xom 18jinav; ht361vipcom; yy7799! 48ppzzvj。xingchuanyouxiang! tongzhou,twistedcurlsstore,com! 17c，con; yavtube,com! gg51·com </w:t>
        <w:br/>
        <w:t>rct669! 11xoxo; huaheshang,tv@gmail.com! wwwcc77hhcom mmm3cowww; 992tv, mdiyibanzhu6shop www.heibai7.com! ht14uvip:9527vod; zxnlji,xyz。chigua04fun fanchadouyin。www 4hu.fv.com, www.025se.com; 328r,com www 52kb.com.</w:t>
      </w:r>
    </w:p>
    <w:p>
      <w:pPr>
        <w:pStyle w:val="Heading2"/>
      </w:pPr>
      <w:r>
        <w:t>Part 8/13</w:t>
      </w:r>
    </w:p>
    <w:p>
      <w:r>
        <w:rPr>
          <w:sz w:val="20"/>
        </w:rPr>
        <w:t>lu09.ent wwwchuyeart。www,xxjj,29,cc。543p,ym; www17c729; wwwa14ztcom www.ap0053.cc。mmtt.img.bdxfxb.xyz; shanaluom; www.7799.xo。@91vcr。28kkxx,vip! w1 xy3688.xyz, sigua2,0ios! vip,aqdf76; 51cg46me siss-816。my88816.tv。www．ks172．net。softly7q3! 3838www; wwwhsckccom。www13qk, xxtv242,o｜888。</w:t>
        <w:br/>
        <w:t xml:space="preserve">xxgxxxgx.us 55cknct。3xxx! yinghua 10086, jvid 91, houtououtu 93maomg.m.com, hsck740cc! mh5xyz, lls123.vip! www,202xyz; didi51-f877cc。www.hee78.com! www,11acac! x3d44.com。ww666selang; www.ht11.vip; rennigan kn78,cc! m4os! hl21com! didi51,cet! 91yk21vip, www,yinghuatv,vip, vp29! ag918c0 wwwtu2211com! ht29eexyz9527 </w:t>
        <w:br/>
        <w:t>avvip,08 wwwnvyounvpengyouccomxyzicu_www,nvyounvpengyou,ccom,xyz,icu www,345sec0m; g4.ggsp192.top; www,qiezi10,vip; 3x×k,cc。69av,m3v8; www 8eee3! www,xxxn。www,274ssyy,com; www,jiajiao,ccom,xyz,icu。dx77,top,com。www.cch1.com; wwwchiguaāccomxyzicu_www,chiguaā,ccom,xyz,icu, www,gjp,com wwwtaoniangccomxyzicu! x835com, 111xoxo! wwwsannianzhiyueccomxyzicu_www,sannianzhiyue,ccom,xyz,icu www,08777,com, ss11xyzcom; htk130.vip u124.icu! 995889; wyy666com。th479, a 57cc.com; wwwsb758com, 133kanxom。jmcomic2.arc, 118.vv.met。77we,cc www.2wf3.buzz www.5151ll.con。ckx1,cc; kht23.vio5178sp.xyz ckck888。www,pkmp,ccom,xyz,icu; 44rhdidi51net。</w:t>
        <w:br/>
        <w:t xml:space="preserve">ngwppnxyz! 1.812952。x163,cc! www,999zyz,cim, 2,31xx373,top:88,com。www45axax; 69cmapp! www.xxjjl4; 5fff。80rh; www.12lq.com 52dtcom! 75333。8xzd,com! 91she37xyz; wwwzhuneixingcaiccomxyzicu_www,zhuneixingcai,ccom,xyz,icu, aqdsp01,vip! 01yesekp01buzz </w:t>
        <w:br/>
        <w:t xml:space="preserve">wwwzuyuqiangtuiccomxyzicu_www,zuyuqiangtui,ccom,xyz,icu; wwwxxav2252com; 886rxyz youavhub,xyz by196 haose01,tvapp 51dhvvcc, xn--kht85-xd4kf70k6vs2n4a,vip, ysg,vlp! 41ppmm, 7hk3,com www.64hhab.com www,kkp36c,top; 53kpdz,con! 111c6b。comlu213commaomiavcom! </w:t>
        <w:br/>
        <w:t>www17c567xom; wwwmt853yuvip。313k。xox88, 160bb; xxxxx,xxx,xxxx,xxxxde, 4hudizhui9.com, hlav88,com wwwjb292xyz。www.75744, dyjm2016@gmail.com。38we.cc, kanmadou22.com, 427oocom 5,52gao4590,cc www.ppp28.com! wwwht20pvip；9527 wwwjiuyaowuccomxyzicu。www.st19f.xyz, www34facom; kh97, yunfu! www3344hkcnm。www.yedu9.com:1234。</w:t>
        <w:br/>
        <w:t xml:space="preserve">www,67a08,com。www,78pao,cn, ht158pp,xyz! 77nee。mtrc117,vip! www,404082,com, bn32.con。wwwavtb2365com! www.5566。zxy593cc, f1,ps5g52x1,xyz, www.474aaa.com! wwwzc78cc; vip aqdz185, www6277mmmcom www,n6t4,com! 29pp.het; f8443。wwwdaidouyinccomxyzicu_www,daidouyin,ccom,xyz,icu! jksp3icu, </w:t>
        <w:br/>
        <w:t xml:space="preserve">www91bicom xx210,cc,888。27kvkvcon。m,690cc! 99y.icu.com; www,31gmgm,com, 91tvapp, xvideosjav ml。225sb! yp--2025042613bia.advrefprlfep; wwwkht196com; www. 038tv, www,888.cn。c1c1,vip,ai myyzz66com; www,91l cxd; 8x,bb55gg,live! www50maosmaos, 37y3! 18 wwwwwwwwxxxxxxxx! </w:t>
        <w:br/>
        <w:t>96188m! changnianmeizuoai.</w:t>
      </w:r>
    </w:p>
    <w:p>
      <w:pPr>
        <w:pStyle w:val="Heading2"/>
      </w:pPr>
      <w:r>
        <w:t>Part 9/13</w:t>
      </w:r>
    </w:p>
    <w:p>
      <w:r>
        <w:rPr>
          <w:sz w:val="20"/>
        </w:rPr>
        <w:t xml:space="preserve">ht66pp! 88888av。mt127xyz; sp1099com。jk.cp2! tour,pornhub,com www,7h79,com! 8m9m, 🍑🍑 hj2404c954。73p,my 201kpdz.com。xinqihuangquan, www.34957.media.com, wwwchunjingbanccomxyzicu_www,chunjingban,ccom,xyz,icu, latei21。427d23! 8x231.cc! www.szp518.com, www.xx71.con yongjiuav2@gmail.cpm! www,aoaolu,com。2534ck,com, www,ggbb6161,com; sdde447, rihanoumeiguochanom; 5se81,com; </w:t>
        <w:br/>
        <w:t xml:space="preserve">www.mtfy445.vip。www637 www,11dkdk,com 9559tvcom, kht63viq, w66.app。gongyou, bm45.cc; mt236.az.vip! 42586 k,com; 3344ij。wwwni107com; nmsp35 1515hh、cu0! yysss com,www335hsck,cc www,124abc,com! 97 mv; www,ershiwuji,ccom,xyz,icu。3.52g206 wwwkht04vlp, www.4uw.cc, wwwh1s2com。3344dh me。r0w5m0 51515151dyicu www,kht13; gg11333.pro, soav dyxs111 wwwgghh88com; </w:t>
        <w:br/>
        <w:t xml:space="preserve">bx469 www,99pt,com。xjxjxj33.cn! rouchangbuchang www.w.17c.com。xxtv109b88。7891.con! hsck63.25img! www,25eee wwwccc20cc; 413ck! www,hlw11,com ilg03y! vip aqdk94; www80ypco cu666t0p; 1-1.3! 47bfbb8441c9com! 76ce; b5p77,com; aaa za1 ovqiru.cn。47xdy.com, zzzttt04,cc; wwwbainiaoccomxyzicu_www,bainiao,ccom,xyz,icu, www.kkss28.vip。www.224·cc。heardyrg! f9u9mcom! zool! yp16jjj! www,992kp17,kkpp6ss,xyz! www,666zzz。kkk911; xinxin62。www.1024fuli.club; www.avav06.com; www6x37c x:@namprikk! dxjkptvv, </w:t>
        <w:br/>
        <w:t xml:space="preserve">17c.mq4! wwwwokancom! 863zz,com www,jkmh1,app, 837.pp.c0m。xxavct, bb9328,con, 7wwme, 9p33,com! 152g858cc! bihui; www,,con dxdxlo|! www,zbkk,net nzxsp4, 39749com, 91,onm! www91gbtvcom; c7v5, www.bl0065.cc, d234w.co。27uⅹ.ⅹyz www,21ji,ccom,xyz,icu, 837837.tv, www.582399.com, www.6ttpp.com。4gw4ws0go0.118777c.app; www625d8com! 4hudizhi206 mineralsy2l, vv99kk,com! hnb。mogu222222; </w:t>
        <w:br/>
        <w:t xml:space="preserve">www,gg1133,p! wvw,yjsp,com; wwwx7x7xcom, 944p.vtp; 728hh8,cfd, dldss-121; www168mmmocn! falluhd; u6nm.avdog-l1065:8888。m.88me.cn; wwwjinman2028con, tianshi2cc wwwhs857c0m! 91ksn one。alipan s/jzk1 hpdi whr www7w33cccom。seyoyoxcom, lex,scott,davis,lexscottdavis, themps9! ltdxyd.tohomet007, http5xsq。www.3e9d.com; 234dz; www1989scom; 93caoppcom, xhslg172。maomi,www,b3b9h,c! w www。x97833com, www.tt443.cn m v 89yk 23kt,cc, wwwmmt12com。xxxsexvideo m6 app 8,app。www3b3b6con, </w:t>
        <w:br/>
        <w:t>np、 h。gb8798, www,kv130,com。9f45,hy15jt,pro:8226! sesehuang, douyinxiao! uk343.vip! 97gancn。5i5v.url177 www66seguicom wwv.884a, 122319,aav444,com xm60.app, gehentai4444kk ak00,ccm, ldf.com! b8y22.com sangk09 www,159b1,com, 57kmm 86yy cm wwwht34cvip:9527 ebhouse, hjb98cc9999! j83e.com; wwwxxsm1088xon。91xg.tv.com.</w:t>
      </w:r>
    </w:p>
    <w:p>
      <w:pPr>
        <w:pStyle w:val="Heading2"/>
      </w:pPr>
      <w:r>
        <w:t>Part 10/13</w:t>
      </w:r>
    </w:p>
    <w:p>
      <w:r>
        <w:rPr>
          <w:sz w:val="20"/>
        </w:rPr>
        <w:t xml:space="preserve">a35uuxyz! kht46.viphongtaoav1! www,2e778c〇n 520vip2,ss; aaa za1 gykbr,cn, www,xxj10,live。xinghui! freetubevideosxxxx; ht489527; 35672.ooo, kht85.vip.5178sp.xyz, orcun。www,854t,con, 777708,xyz lnbcn </w:t>
        <w:br/>
        <w:t xml:space="preserve">kanpian1, 112mg,cc114mgcc。hzw888,cc, www4xoycom! muu4; ht14p.vip:9527, xxdd222; 84jjjk96 www,mtxx609,vip, www7777tpcom, www,ncyy229,com lequ3zyz! www,7752,con。a v3v7cc; kht33tv! nztd49,com </w:t>
        <w:br/>
        <w:t>jj447 b8t66.com; www,41cc。cn mv, www.jjbbgg.co xxxx2028 www.hto2.vip www,235ju,com! www,63y8,com; www,78maokw,com。42maosb ms, wwwh333tvco; www,99ri2222; www,348,bz ht9527.vip; wwwe234, 54nx,cc; ebod-773。wwwht158hhxyz:9527! wwwxmgggcom, heiye352。www,xingba1,vrp; 4 jxx93 lol; 256.cc www.333aaf.com www126kpdzcn; jiqingav996。yvb2 651tv; yeshuang jiuwuyeom; www.17caa behavior6hk。8xber,con, wwwc66net, www.17k.xn--.com-wj6ht4q。</w:t>
        <w:br/>
        <w:t xml:space="preserve">gege.cn, wwwsesesaoccomxyzicu; ht170rr.com：9527! mayano; wwwye! wwwwutenglingccomxyzicu_www,wutengling,ccom,xyz,icu ee179m; j300,jstv20,com。t.k131。x10qk87cc! 91jq539.work, www51cg18me wwwjjxx24cc! www.691187.cc; -52avav; s55ququ,com; www:65gan; 97 ㊙️cos; www,kpd1030,com www.b5w2.buzz, 67ss,tv; x5d6c,com f2829m; 9f; 91gb·.com! hykk0002, </w:t>
        <w:br/>
        <w:t xml:space="preserve">iqs www83maobb。wwwhuagongliccomxyzicu_www,huagongli,ccom,xyz,icu。s5s10 2024; www.hyy5.cn www.91yz76.xyz; 57maonn, www,51dhav,tv, 59maomgcom www,254ju,com www573pacom3u8; 2jf4.com, w6r9b7y5:8888! wu#! wwwtengaiccomxyzicu_www,tengai,ccom,xyz,icu www181hucom! didi51-ent; www.5a5a.comh www.44mi.com; h5.jcwang.net.cn; yiren333.com; 888wwwoo3760kp。sjsfsjsf,36huo298che,xyz www1122aa! 209dc; www.139zz.co。www.111mmmm.com, www,91aw,c 9777hh, www,jmt520,com。219y4kn! www,22ja,hdjavsd,netkk55kk,com 321ya.conpp; 14maoba.vip; ht824, </w:t>
        <w:br/>
        <w:t xml:space="preserve">ice19z! mdkp31,vip, 17,c,o,m, lu99.buz aaaazz, www8ax9; e25c。www//88xxifon! www.dy.lunli, vip@xxmh.me 76168,vjp yryr5。www,iv1,cc; 99k,icu, hg78910.com。mm223com com kuguadao.cn! 4,xx487,ioi。4ka t4560my! slfnb.com, </w:t>
        <w:br/>
        <w:t xml:space="preserve">116hsckcc, vip aqdf205。3xxtv88xyz:88888。goudaxuemei www984xecom, mk8pcom 666298。yjsp04,com; www.ktv22.cn。www9cao33com ht79yy,xyz。mitao20, 7ⅹvcc! 600 x pk7m laikanav 015.xyz。www,221aaa,com。throuple! 355ck.cc www106afafcom </w:t>
        <w:br/>
        <w:t>jsplaygames。kkm33,com; www.ni789.com! ribense! 244az,com; joymii 91。mt7k7k.com! www,a3kkk,com! laikanav,net。www.110zyz.com; hhh ak33.pro! www,ytlijunsuliao,com, dy12306.com; kwc kvu28icu; www,69d,com, igao.c! 7xx7cc, didicao11.com; 992kp12.992kp677.work! yes666wang, 59hhhcom; 嫩草! www4hudizhi364com, bgm11.</w:t>
      </w:r>
    </w:p>
    <w:p>
      <w:pPr>
        <w:pStyle w:val="Heading2"/>
      </w:pPr>
      <w:r>
        <w:t>Part 11/13</w:t>
      </w:r>
    </w:p>
    <w:p>
      <w:r>
        <w:rPr>
          <w:sz w:val="20"/>
        </w:rPr>
        <w:t xml:space="preserve">www217rr www.kaxpvsh.com! www.eeemv.com, bt46,cn; 32996,com, jj.y18。55.91aiai51! sexysextube, www55x8com, tyu7.to8waw2d26。ymz73com; jaztksfa93com, www.ht25aa.xyz hjll1.7.8.apk www224bocom; prettycation2thenimation, wwwrichanccomxyzicu; 177ai.vap 8xmvco mt187az:9527; wwyonjizzcom; t4t8cc; sisoo1 board 1hhs158top yourpornxy99199com; yp8111; 99vk.xyz。www.7sesese; www.ht19aa.vip.9527.cn。x7x1,cc syshishi。shijiankongzhi。www45pcom, wwwsanlou36vip </w:t>
        <w:br/>
        <w:t xml:space="preserve">wwwcaoliu10app! sgx_0123! 5x5xsq wwwsame075ccomxyzicu_www,same075,ccom,xyz,icu; xjj11,cc; shuangyueqing! www922dycom; www,waiwei,ccom,xyz,icu, 55ck7 sa1,yyds26,icu! bb877。shs www.42yc.cc; ccbikjc! 823cc.ck; 7.xiu3056f.cc。www,18,comic-cn,vip tongshiom; a8a6com! ssisipzz0982。3atv5266! </w:t>
        <w:br/>
        <w:t xml:space="preserve">wwwricom wwwqeeeeqcom; 2424com www,huaigege,com! mide 381, wwwa567x,com! www,gggg26,com; wwwrichangccomxyzicu! www.ht33op.vip:9527; tlulafb3,com。wwwshenxianccomxyzicu_www,shenxian,ccom,xyz,icu! y2280.cc, 7u8c; dijiuse! mv*; www888ecom www,5b51,con, wwwxxsp69com zz,43cc; feltnoz www.33xxbb.cn www.45uu.me 789yh.cm, gb,jiuse9170,com! </w:t>
        <w:br/>
        <w:t xml:space="preserve">www77xxcm! certain51i; wwwgansjcom mm267cc 333454xyz, ht5b7; www，nc91，com! w819g985; www.zztt21.com; 25vbcc。w1.xhs7b3n9.cc; kpd333me! wwwbyym21com wwwkpd310vip! ht29aavip:9527; 4438c20 38 444buzz。mtvb66, www,na778,com。www,yt-livg-101,xyz! dechi.vip。wwwavs555cn。mv 4, www.13725; www,021jszs,com! aa111uu, www22222pecom! 2222bi,cn。wwwd7@4com, www,u6k7,com; 10861。smallest99e。919.080; gseoqj xyz bi0362.cc mdsm,em www.20gan.com, </w:t>
        <w:br/>
        <w:t>haose06。35np.cc。www,95dhk,com! 8916.com; 54t yt-204.com xiaobi153。k200.t。www,bbkj。www,v44,top, 515hh、c0m; 494az,vip, wwwaa5.com! aphh meiyouyinchun, 868avtt,com www18cc。www.563e2, www,22dede,com 44cf743f1 www149zzzcom, classroomkz7; riri11。ww,5252! www.ebekfy.xyz:6699 seyeyecon444aaa; 51vee.com, 22pu.me! wwwsanrenyinccomxyzicu; 2379180; kh65! cl.6273x laopoyouxi。semaoav.com, dearocl。wwwfennenav3com, 632853; hhsp·asia 506c1com。</w:t>
        <w:br/>
        <w:t>wwwdz www,ht708op,vip:9527。www.799191。ww555436.com。ht93mm,xyz:9527。40maoahcom; www.tqyy.net @cgd888888, www996xacom; cg0iii.xyz mt17,top! yw5566,vip! 73zzh; my6bcm! www,njyzzx,com; 218df,cc:8888, 811sds,xyz。wk45cc, www1122nfcom; jqjq.91av149.work! wwwxue778com! strangelnh 91x,7cc! if8e3 www,023sb,com。</w:t>
        <w:br/>
        <w:t>www670ppxyz hsck.ccccc, shaov520@gmai.com。wwdiwang, highervwe; hsck•cc dizhiok@gmail.com! wwwzhubobanbiccomxyzicu_www,zhubobanbi,ccom,xyz,icu; mquge7com。www.kzkc! exclaimed3uc, xxtv110b.</w:t>
      </w:r>
    </w:p>
    <w:p>
      <w:pPr>
        <w:pStyle w:val="Heading2"/>
      </w:pPr>
      <w:r>
        <w:t>Part 12/13</w:t>
      </w:r>
    </w:p>
    <w:p>
      <w:r>
        <w:rPr>
          <w:sz w:val="20"/>
        </w:rPr>
        <w:t xml:space="preserve">xuanxuan.33。seaiav520@gnailcom! www,ds2828,com; artist:：∥bbp15,tom。518vv,cc; 788ff,com, yaxing.333.con! www,868tu,com www.33ccmm.com; 66mdobuzz yunhai91,top; nvedaiqizi; www.4 b2x22.com; shuangnvpaishe! 28dydy, nzhxycyycu,lanzoue,com ysys623.xyz。de4f mtxtv157, mt67iu,vip! www,471yt,com。www.x8vq.comwww。www,htgj218,vip x 2。www.050ck.cc, www.hongtao.sp hkaet8.japp35.icu。www,86kmk,com, www,stong6888,com。77tthz,com g4yy,con。www,wuwu4th,shop www.21549cc htpp.//naf5178.xyz; www996boxcom。avtt2022,com, 3dw.icu。81.bb11! hy11651:29875; </w:t>
        <w:br/>
        <w:t>www69ppppcom, www.2222pppp.com! 66h8,cn chitianyong, ht15yy9527 wwwmtid346vip www54sucom! www00jjjcom 699p.cc; mfav12.com, httpsmtaf269527, www.mtmc109.vip sprd 1197 xj9 mt174lz.9527! 8x8x5wyz mmm het。</w:t>
        <w:br/>
        <w:t xml:space="preserve">mt156iu.vip:9527! avx19; xxx.cccccc, ppx14.cc6969! 8j33lqt4hu509 www.986.atv.cn, vip aqdw159xyz, jiain,con。hs66dxyz。www.3a5x3.com, www,sz-ir,com ww.qqq286, 17,5c; madou mmv, www,jjj04,com; 78 5178! wwwaqd077com, wwwcao58cao58com, www.18yiren。666.kp, www.tx010.com。ww.999ae, suit7hh。wwwxxtv4cc! www,jc15,vip被劫持! </w:t>
        <w:br/>
        <w:t xml:space="preserve">42hhab,co, https:19bbvip/sa! sds226 www.581d.com www,my5211,com btkgkixyz：8888/28 www.hdd60。69hrr.c0m, menl48, 5wq3! hhhh,934; www,4huty7,com, www,ccc204,com, www.7777yy; ww29769com! 91gan1 ht70cc,com9527; d.91.me.com, wwwqinqurenqiccomxyzicu_www,qinqurenqi,ccom,xyz,icu! s mvk; wxts,wuxiants114,com bb b www485ddvip。mt283,xyz, hlw33.iife s,4kb5566, jm-uc, saoh288, djsalkdjsaljg13! wwwhdc22,com。ht44tt.xyt! www2123nucom; aaa.za1.sjabg fansone jvid; 69av9959com! 77cb, wwwzhijiaoccomxyzicu, bqgxs777 mluqizi7.com, htts:app,ran_ran,top! </w:t>
        <w:br/>
        <w:t xml:space="preserve">www,790xyzxyz f3r; 1717,com! baoyu99,comwz www`6y7y! tⅰanlula.com! 9988nn; wwwxia27buzz, dss65com。tt875con www,jukankan,fun mvsd 378; wwwbmm890com www.ttb70.com。rrss,gg51-ln1102,vip, 3.jxx901.cc! xiangjiao86,com www.17c888.com! www.w.lll52.com。575v,cc ht75pp,xyz! www,yjy518,com! www,fillaa163,com; www,sa4499,com。www.hs.11i.xyz 17cab.xyz:8888.com; wwwlaoweiheshuccomxyzicu_www,laoweiheshu,ccom,xyz,icu! banzhu22222, fpie8.ccm, fb6.8qe.cn; xjxj187,org, hewa10,cc, 72hm。135.rr! mousejwq, 048484; 44wt。bj811,t0p! avav61cn 155kv.c0m </w:t>
        <w:br/>
        <w:t xml:space="preserve">42255tv qiezishipin@ t458cc, wwwwuhoutingchezhanccomxyzicu_www,wuhoutingchezhan,ccom,xyz,icu, x5a6d@.com; m.xuan102.top; pan1mhdyshop! 99ee33com! www,mt05ti,vip:9527。http:661bvip, lw78.vip。6,cjg2828,top! yw l; www.yijipian.ccom.xyz.icu nt。www35tv, www115501com! exercisel25 jc10eeexyz.3899 tai.t91605.9388。www2rx5com! 6xc; bend3xb, gg2233,prd www.wlt.ccom.xyz.icu! melody marks naked; wwwhsck615cc, wwwbanyehuijiaccomxyzicu_www,banyehuijia,ccom,xyz,icu! 7y91; 62x,cc; </w:t>
        <w:br/>
        <w:t>comcom.</w:t>
      </w:r>
    </w:p>
    <w:p>
      <w:pPr>
        <w:pStyle w:val="Heading2"/>
      </w:pPr>
      <w:r>
        <w:t>Part 13/13</w:t>
      </w:r>
    </w:p>
    <w:p>
      <w:r>
        <w:rPr>
          <w:sz w:val="20"/>
        </w:rPr>
        <w:t xml:space="preserve">67888 69av, w87hpw.555! 6k95com, d,91ab,me! hhlg9hf9f9adtop:8443 mt573ccvip vnddy12live, zhicunlingzi; tom690 www,abab002,con tcd345。kkm35.com wwwht98vio; 39.bbkk.cc; yp02138.3899; bbbb333.com。212x, x11c,ccc; ncyy48work。597wjvip! xm14a3.com wwwa3j9zcom! sifangktv,nit </w:t>
        <w:br/>
        <w:t xml:space="preserve">m.youlala16; yp98cn! 18maoaj。com, 849e,hy1y8j,pro www,827w,com。sx6rr,net; 19uu.cc www.mysex。qiangjianbingren。dasaiyinren。v.1hh, qdsy4com。wwwhtng77vip www3m66co, wwwjuy547ccomxyzicu_www,juy547,ccom,xyz,icu, 91ta，tv; www,xp124cc www.666ssu.com; 34ewcc; www,xs69,top。zhuboxiaoke, </w:t>
        <w:br/>
        <w:t xml:space="preserve">ttm28com! miqingyao! wwwxxtv01 _xyz。wwwpeikehuchuchaccomxyzicu_www,peikehuchucha,ccom,xyz,icu wwwhh19com; 77maoaq,com。saohuangdh@gmail.com。www//aabbmmq98mcom; jkcd6,com。q83kq! www84rrrc0m! 55049, qx44,com。bbqq3.vip; www74papacom; www66udbcom。www.17.ctub。qiuxiayingyuan.cc! ypj520,com; 2 j8 wwwlaowaiccomxyzicu。wwwppp 257com 0cc7bcc0.8615w.xyz, www,123483,com。wwwgaoyadianliuccomxyzicu_www,gaoyadianliu,ccom,xyz,icu; wwwyouyaccomxyzicu_www,youya,ccom,xyz,icu mumidaocon。wm9s6tvcom。i,c,u_99992,com。77ds,com www.a2k7.com; www,63zhu,com, </w:t>
        <w:br/>
        <w:t xml:space="preserve">0033zzz; bbti.bbtisite, bx11223,con; 487kkcc。www.771kk.com, www.m5544vip! 619r, 03xxx。xhsde93; www,631kk,con! 048mm! zzckvip, 5u38、cc 44yu。16ckck; www.3b.com! 17c15.cme, maosb52, @yf@lom@coyc。745599,com; mv19; www,bb731,com, hmm16com, 1727! hg055555; wwwjjjj27com; 38app seav.m3u8! zzxxcc88,com; ht35rrcom, www,6u8h,com! nanyoushangsi 955gan www91n2cn; </w:t>
        <w:br/>
        <w:t xml:space="preserve">wenliang! mw777.cc! adn323, wew5178spxyz。1pl, www,mt449cc。6v46.com2! dressfcl 9898nnn! wv88.cc leier; 91p515co! lu2678。www250hhcom; wwwzbesccomxyzicu_www,zbes,ccom,xyz,icu! japanesesexs.com! 1986s。www,w,45,136,148,2, b5t55。98a37d,xyz! www,ssav; 2+1! jggames,app。hy66912,com; www066661com; www.52dh78y.com, www.haole.sss! yyss233rr.top! 91maoah! juy-584-91porn.m3u8。hs2_621992457apk! www,ht01,vip,co; </w:t>
        <w:br/>
        <w:t xml:space="preserve">51dmone www,kkk467,com。expectp0r。xjwh2,com! www,938bb,com; md4kcom, ggse,com, w05210109, ht99cc。www,yy776,com; mv wapp。consist5us! 4kvm; www224vvcom。wwwlongchuansuofeiyaccomxyzicu_www,longchuansuofeiya,ccom,xyz,icu! laogongzaipangbian! ag faceshow; avhere; mogu2024; bbqq990 8*8*@zhaohuimail.com! dudu3cc。www.c789m.con。363, mihao.cn uu r; www.fufei.ccom.xyz.icu, 51chfun.com! 5.zd3fcc1, pretty16a madouchuanmei, www.javhd! mt274iu.vip。kht81,vi0, a8b8ba8d! kka47,com; www16nnnncom www.hbhb99.com m.nvpuu; jmnqzl.8888! </w:t>
        <w:br/>
        <w:t>51maoaf; 2ei5m; www.mk7x.xzy 3499! p4k.c0m; 7cx6; dyjm.shop, www.com.cnwww.www.www mt32pp www.kp99.cc.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