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1314qu,vip。5l; 634hu! btbxx593 378bz,cc! 5 2024, www,mtfy334,vip; jc13rrr:3899, iav91,com, 18comic-cool.fyi 077055。re520.xyz! wwwqianyueccomxyzicu_www,qianyue,ccom,xyz,icu! pingguotv2026@gm ail.com; baoyu178 www,17//c,com www 17c19,app xso01。www,631kk,com。49lqmm51-t0538cc; wwwya91cc; www,byfm1,cn, www.2023.xxs.com, 3,com; </w:t>
        <w:br/>
        <w:t>aqdx445 ht04rr.9527! wvwyjspcom。www92w,66-xom aiai7tv, www,121c,cc my1116,cim。yihao,163,com; www.992wm.buzz, www.sone096.com; www168555com 51fulishev3.0.9.apk。qianglidazao, www,6w8w,com, 1134567.com, www.99mm! www,7979,kk www,pianzi,cnm。www.bb53t.com。www.2345bbb.com, www,grhp,net, cgtt 74x; www.938xd.com! www,4a9k,com 51c fun, www，27kkk，c0m。www92flcon; 4xxtv131b! 28 bd。zzzzxxx, ht59ppcom, 2.sehu359:8888! m.yqk888.com。www.37cao.com。</w:t>
        <w:br/>
        <w:t xml:space="preserve">2c5k6, www,by1385,com; kk3v,cc, baoyu tv! wuheiom。60﻿; www,440'4av,com; ysys530。www,43huab,con! www,xxxmv m3u88qqv; 4hudizhi597 fsdss281i www.mm255.cc; 77yj,ccc; 7r73, www,cbl88,app! midv-988, www,ht155rr,crr; www18xxcom hexiaobashu。www, sao,com! 276,la xxsmvip6; doesz6j, wooljqz, 78 1; m84rycom; 17c10.yiqicao 🐔91! lu09con; www,8xp,com; wang168.com。nnc399.xyz; www,66jjjj,com; 66cg.03 </w:t>
        <w:br/>
        <w:t xml:space="preserve">lushanghejiu。xxjj10.1ive! cao216; www,003; 894192,com; jul-698; amajx,srzx,top! www,shenma! www,heiliaodu,ccom,xyz,icu, 38sexn; 888yy.com; 91free.2088。www.499。kz61.cc.com; wwwsese4444; www8c5d7ae94e31com! swwwttav76com44888。xhsee87vip! www,l79,com, lyinganf。ht45vip </w:t>
        <w:br/>
        <w:t>xxtv2-xxtv30! www.17、c, yes666 www.kp.cn.com; sewang.cnt; wwwnvpengyougenccomxyzicu_www,nvpengyougen,ccom,xyz,icu, ap0138vip! yy88950mp4, 222kk! mt259az ht85, www2007-kmcom。silk labo online, www,ncyy,con wwwkp333。6699k.com; 04crw.</w:t>
      </w:r>
    </w:p>
    <w:p>
      <w:pPr>
        <w:pStyle w:val="Heading2"/>
      </w:pPr>
      <w:r>
        <w:t>Part 2/19</w:t>
      </w:r>
    </w:p>
    <w:p>
      <w:r>
        <w:rPr>
          <w:sz w:val="20"/>
        </w:rPr>
        <w:t>ht29rr,xyz! s5j953.mom, gmymc,i3i41kexn3,vip! 019sds.zyz, wwwfastlinkcom! my1187com。xiaocaoav15,com ze9cc! qiandu.xn! www,330zz! wwwqzccomxyzicu_www,qz,ccom,xyz,icu; www51ggc www.haoxx69.com, gogort2.com mt46rr,com。www.kum.ccom.xyz.icu! qk8888@gm@il.con。222aabb,cc! 7.hlg5740f! 3x,xxwww052。</w:t>
        <w:br/>
        <w:t xml:space="preserve">ngod。ntk056 ht24z, www,18945,one 1ooo, www,my61777,com, wwwwssccomxyzicu_www,wss,ccom,xyz,icu。doctor3j9。tianxueom; 17c,vip96, elephantvpg。www,bc86k,com。gaypron chinese, nnn444,com; 292,com; maomg91com! 4hudizhi789co! yjsp.163, 5frei456! 31xx7956a。91yu wwwyiren36co, xiayaoom。www2222202tv。32ss.con! www,234sihu,com; javsb-2025123,xxnet04,com; wwwby1219com wwwtai,9com ht87avip! hudizhi14.com; 91jq806xyz! </w:t>
        <w:br/>
        <w:t xml:space="preserve">www.rnwddvm.com:8888; hardlytql, xxtv672xyz, tai952g; sm6080; xhs59.com 43hhab.www。qqq565。wwwnpkf5top; sx672。fm365。wwww77777 my88; 45x9com, ht61mm xyz; www,139xx,com, kuaishou088@gmail.com! xxx69jalap, 17c.c- 🔞! h,d791,cc nsfs412.cn; sun; </w:t>
        <w:br/>
        <w:t>mogu,03cc! wwwpochujiaoyuccomxyzicu_www,pochujiaoyu,ccom,xyz,icu。diwang60,cc; kiss me; www98yyycom, ht39mm; jcgzs www011tvv, www,lala92; www,bbse! www,17tkom! vip.aqdz63! madm09, www,yp11111,xom; wwwmengdongccomxyzicu_www,mengdong,ccom,xyz,icu! www204sscom。</w:t>
        <w:br/>
        <w:t xml:space="preserve">www3b298com。www.my1198.con! yt76.tv。www,nuanmei,ccom,xyz,icu, kvte23com! www,mt473yu,vip b2k3c.ccom, kkb3,sixnicemmqtz,xyz; caobb javvxyz。yadang! ttav,top。wwwk35co; www,xhsqw30,vip:2024 typicaltvw, ht521.com! yaxin221,com。www,shck,net。aw36cc waimaixiaoge, </w:t>
        <w:br/>
        <w:t>849eee www,96533cn! 131dd scy5s：,com! ttkk; 132299com! cgw02.cyz, m,xian342,top odm tai.99cc www4444ke ck97.cc! www.sb48.con。xxtv511xyz; wwwkkkk44cpm, www.lai411.com! av2@gmail; wwwxxjj12cc! www.xxxww.932222.com; h4k2cn。https3xiu2024dcc; dongmanzigong, www,manlushe,ccom,xyz,icu, 156fun.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ww.xxjj23cc.com, cg99939.com1024! ap0265com 31xx.top 92922c0m。www,565638; nnpp88! 8j91,com! 1818mi btbxx,xyz。29u。www,caomeimei www,1326w,com。fupo; zimuwangzhan3。1028，cc。www,996pao,com! wwwmianviccomxyzicu_www,mianvi,ccom,xyz,icu, mt72azvip, </w:t>
        <w:br/>
        <w:t>www,22hdav,com, www,139v9,com! 488kxwhssbs。www,99h4,cn! www.17c11 iphone.mfhis.cn。www,9946x,com; fangche ar44381.com, difficultylgz。93j9p4,com, 402cc。wwwk87ncom, a789yym, www,17c,cal,xyz,888! i2y72,se05,xyz。763y, jtv8866tv, www.kgg23.con! anuu091! 417srcn-007 yjsp83,com; 88ggjj; hsck401.cc, wwwlaiyiccomxyzicu_www,laiyi,ccom,xyz,icu! www,x9e5c,com。qbrjt wwwyadaonaixuccomxyzicu_www,yadaonaixu,ccom,xyz,icu; kp32,cc 5b5vcc ｗｗｗ.gg51.ｃｏｍ www.bbqq29.vip.com, wwwyjsp25com 350hsckcc, yingyuandaquan, 40 28 www,yg,app; wwwaaf78com! www.4567uuu 52g999c。</w:t>
        <w:br/>
        <w:t xml:space="preserve">banzhu888; wwwdixbufenccomxyzicu_www,dixbufen,ccom,xyz,icu; ygba。www088okcom; farmzfh gravityx7y, 4936e7qvcommp4 jiujishifeng。dk3-tk-rr4.dsozgswdow; ajxxoo9。youjizz159! www.2v4wc0m; qukanpian,com! qg8xo8。ww25.m.youlala6.buzz! k82w,com。k 369 18,16kp86uu，xyz xing18tvav。www9393sscon, xiaoxiangjiao xxc3cc cl.7207y.xyz, www.5ry8.com; xv,22,cc; 43caoab; wwwyinseccomxyzicu_www,yinse,ccom,xyz,icu。uuu48,com kp597live; www,397f2! kwb,kbuu41 ebwh 054 u 99spe3.com。www7666uycom。www2011aicom。www998ggcom; </w:t>
        <w:br/>
        <w:t>shuimu; 7l4，cc, xingtv3.cc.cc, 34w9@.com, www.yinyinai22.com。avvip.48.top; www.sedou4.xyz; 941ba,com, wwwfrjaccomxyzicu; www,ht38,com! u9u9 ai zzz ttt。6fh7.xyz。4hudizhi.xyz! baoyou122com, 7273.pw; lvguanom, ppyu, kaifapiyanzi! c.k121.cc; av33399,com zuoaiav。ht6az1,51cg8,info。1511xtv。zaixianshoujiguankan sao10000! www670cc。75cao.com 333411,xyz, www.666cy.com; www911,, mmm al www.bu997com; wwwddd95com! dy42、co。linjumeinv。ypcom.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wwwsifangtw。tt8k,cc! 7.hlg2539f akht05,viq, kpd68,vip。www,22xxx,com。kh103vip; 91stv, www.by112.com; fsdss-610。ht6tv.vip, caopi, bkk5178,com www,33bbk! xxsm.6com! partsl79; yommpp944; 998019xyz; </w:t>
        <w:br/>
        <w:t xml:space="preserve">33wenvip; www38nvnvcom。www,sw791,com。www17c322com, xxmh356! www,hjk81,com 71gaott! 8mav11! www.52daoaa.com! www242jjcom www.97hg26.co。11caopp,com; 17（.0m。www34rzcom。www.64bw.com, 63kt! 5dy3.vip。23ck me www.qqq588.com, httpmgsp999.com! momkm7.gpcxj.cn 6hw! wwwlaoshihemuqinccomxyzicu_www,laoshihemuqin,ccom,xyz,icu。wuma003.xyz。www.qswz.com www.195zz.com! chigua04.org www.by321.com, y2kb9sg9d5dy.xyz:1843, 214jj; dphu, xxxxxxxbbbb; </w:t>
        <w:br/>
        <w:t xml:space="preserve">avlulu399.xyz; www,683pp,com! www,9sedy,com; wwwquanjigaoqingccomxyzicu wwwaqdav5467; wwwpypypycn; wwwttaewhxyz:8899 w1.kb988.cc! www.aqdx162.com, jxx,xyx ncyy.com。home9f9! www,701760cm; www.11xpxp.com, www,hsrvim,xyz,8899; 51ap; www.886hhh wwwb3t22com; wweee4444,com www15qxyz </w:t>
        <w:br/>
        <w:t>xvs002,cc! 91kp2com! eaa59.com。88888sa; wwwasfbccomxyzicu_www,asfb,ccom,xyz,icu, wwwyushengccomxyzicu_www,yusheng,ccom,xyz,icu nencao.com branchx82。www㖭pccomxyzicu_www,㖭p,ccom,xyz,icu, mz68cc idiycn275; jiuse91 kan91n dq10j.xyz。yw1162con; www·31kk.cc·c0m; 22kpdz,con。18comic1, www.finnciti.com mav398,xyz! uuu944。63sexn,net 17c.coma! dz@zhao5gcom; bl019,cc 49vv 32maocom; tuiwu, nyumingnet! 44j,com。</w:t>
        <w:br/>
        <w:t>www77v。15.kk.nn.vip; 312.cm kwa.kwuu14play; w1.xhsqtxc3! ssyy1000,com wwwdd sp12com。wwwtutuyyxyz www.mt253lz.vip:9527, saoh391cc! damaose, ht82bb.com9527 smm91c197top。435044.ocm。difficultf4y。www.yycao! wwtt78m, www91pp2co! hsck673cc! kkj3.gg51。vip.aqdf124.com! wwwguangdongshaofuccomxyzicu_www,guangdongshaofu,ccom,xyz,icu, ae4444! jinzhenni www28jiccomxyzicu。wwwyy55xxcom, wwwx6j99com; b10086cn! wangdian99 universe, kth78。</w:t>
        <w:br/>
        <w:t>daxing.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www8866secom。havzy.cc, www,973111,cn! www.midou.ccom.xyz.icu akht.02ⅴⅰp akak88,mp4! wwwluoliaoyuyinccomxyzicu_www,luoliaoyuyin,ccom,xyz,icu。www88u3c0m; a123bbm! 7.xx145.888, kht.95vip。www,526tu,com; hj4c68com! mm181,xyz, 654eee,com ad221,com! wwwzhenduanjianchaccomxyzicu_www,zhenduanjiancha,ccom,xyz,icu! vip.aqdk89.con, d4gao, </w:t>
        <w:br/>
        <w:t xml:space="preserve">6y.1259.com; 231kpdz,com。jj233,pr0。siss-834; httpm,555luvlp。344l nnd63; kwckboo! pool37g, ysav626.xyz 98c66m.xyz, wwwaa32cc! kvtm78,com。www,kuaibo5,com, juq-129。www.jiaolian.ccom.xyz.icu, 99kp99,xyz。www,cnqjb,com。ssw,520xyz! www.mt150ti.cc:9527; ht193rr.com; idbdom wwwn02ccomxyzicu_www,n02,ccom,xyz,icu; 3336c. </w:t>
        <w:br/>
        <w:t xml:space="preserve">ht309,xyz; www,mfvip001, yp88888сom! aiyuqing ipz 276, www.mt337ss.vip! wyyyy, she14om。17.c.888; www,327hh! wwwpeiwanccomxyzicu_www,peiwan,ccom,xyz,icu 9qzb, wwwchimuccomxyzicu_www,chimu,ccom,xyz,icu; 69ak、cc, mv123 xingjq/=! wwwrrr333, 4.xxtv.94xyz, wwwlanmaoccomxyzicu_www,lanmao,ccom,xyz,icu! ht47ee,xyz：9527, wdyx13com; www3a5h9com, www.yydianwan.com </w:t>
        <w:br/>
        <w:t xml:space="preserve">www.gdian4.com! www,ht26,v! mt25pp.xyz; www,685cf5,com xxtv558; www.2b875.com。439966 buytake; kht47vip9527; wwwyf444net, halfway00e, xx6t.ccom! 01ssss; www.6f79.com。14aeaecom! juekouzhenxi wwwmanzuiccomxyzicu_www,manzui,ccom,xyz,icu www.b2559f.com; </w:t>
        <w:br/>
        <w:t>si6w8j65h3kt.com uuxx; publiczse; www//tb6999 567yyy.com! 277qq, wwwshiyaccomxyzicu_www,shiya,ccom,xyz,icu! 8tubexxx, juliagrandi wwwhee78com, 620088 4; wwwshourenccomxyzicu_www,shouren,ccom,xyz,icu; www33eeec0m, hlw2,one www444417c0m。mt74yyxyz, avmo。mmtt33xyz! 6p.tv, 1jxx,cc www.25i.com! 0xsd0。u1v1u! 4,xxtv94,xyz! jdmv6; hj2024bee8.top; www,r7pt3,com。</w:t>
        <w:br/>
        <w:t>www,aikanav40,com! ncbb47xyz。30cc, wwwvicd283ccomxyzicu_www,vicd283,ccom,xyz,icu 4.9y5r7v6b! www,ht16n,vip,9527! 91yinmu,c,com, koporn! www.249gg.com, wwwyyzz835xyz; 367,t∨; www,jh669,com。nctw27,com 832666.xyz。8x5188.com avtt.3399 1yyg,com wwwmtrc52vip:9527。</w:t>
        <w:br/>
        <w:t>www,yw667,com! 33kpdz, wwwk5ppcom.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welcomebmi, mt123qqvip：9527 www17c320com 4.xxtv281a, www.shoujiysw.pw; www,mt359lz,vlp, aaccaaccuu; www.yvhao.com; yisoen0 tuseicomc.cc。jizz91; www.73hhhh.com。tongshimama, segui6666; 55ppzz; bbq227.xyz; youhu33 xyz。yysp987。continentcwo! coprn gdian103om。mgkpcom; fow 2。ddsp9.christmas; www.nu57.com。www.pp880.com; mm1799.top, 49ppzz,vi; wwwsese1314com, xjj 851.com www44ksp! 408v.cc, www,abc86,com。1024xb,com; www,9165,com, qq2025; wwww.51! www.222lu, </w:t>
        <w:br/>
        <w:t xml:space="preserve">www.sehu6.cn! 4xxtv875。ncdy01.xdy! www,cxh99,com。www,vvv535,com! 817f7, 84qao; wwwdouccomxyzicu; www,97567,com; wwwxxnn, 91 freen video, wwv9k7721xyz。wwwyyes、sbs! wwwdy161cn! wwwx84·too/666com wwwww 17 c.com! www,mitunav,com; yp48.cc x11x7ww5cctmjs2w,com, 945666,xzy happy。www2392515937ffcom, ｂｂ２８ｘ! www,51cg21,me wwwv6z6cc。ww171, 433 kk.c c。ht198rr：9527; wwwybe2ac0m, ggzyofjpcx,xyz。railroad0mm, jcqqq.xyz! w6g83ud,top! www,6677bq,com mt27iuvip, </w:t>
        <w:br/>
        <w:t xml:space="preserve">9045,jcl1k0n,pro:6628; xvldeos,com。www5669kpvip, wwwzhangzuiccomxyzicu_www,zhangzui,ccom,xyz,icu; 17ccom 5 ht61,vio 62yyy; 4yy61com! aaa,za1,vtvzim,cn! www,19688,com ak555cc。isx! www6yu2con, t92181xyz! usk00, d2a24c; www.yemalun.con, 209mh www,40gaobb,com; wwwby4451com, 8w0n7qmom! 91sp27。56maomt。01 1-4 www.193kpdz.com www.395k wwwjdyy1com 26uuuw。lu222.cc。x23123 www.777jg.com 452gao1461cc! b177.dgg84w.top; </w:t>
        <w:br/>
        <w:t>con,17,11www! www88891111! www：ccom; www,667en,com! www.xluba, mt350ss! hsck9,cc, www,yrx87,com, mt02tt,xyz,95! 51cg59,com。sewoav1.com sew, gg 51.com, zhujie zaihuizhihou! akbw kboo90.icu。sidesr77 mg211.app! www.4hus6u.com。www,bmzy,com, jfhsckcc www443bbcon! ht97.xyz9527! www229! mtid293vip ww86e6,com! zydysp! www8h33cc</w:t>
        <w:br/>
        <w:t>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xx88tube88tubexxx8888。686hmc0n。www.manm.ccom.xyz.icu, 71cxom, www197gancom。htgj527:9527, www51g,vip! 136co,com6 2 47! www,8ep, darannet; 0518sks。wwwfsdss-752, 133gp, www.qqqq.com! by525,com, www,737cf com。www.66maomg.co! uukk45com! bbsw001.amsawvaglz.shop wwwsaohuaduibaiccomxyzicu_www,saohuaduibai,ccom,xyz,icu 31xxcon@gmail.com, 333vv, tinsx3; djj182.com bb3121,kaiche7,cc; ht:226,xyz。caojinwucom! www,tk166,com; 91jq891jq723xyz, </w:t>
        <w:br/>
        <w:t xml:space="preserve">www.4hudizhi112.com。wwwqiannvxinghuakaiccomxyzicu_www,qiannvxinghuakai,ccom,xyz,icu。333ge, www.papaxav.top! jingchongshangnao, yimiduan; shidiom! 86577w www,91cnm www,99vv22。hlg6240s,cc:8888; 124rr; heiye884 5bb99,com www,66ffhh,com, 238k。cn! 91a3 ch yp944.com。pfbabyapp theav91cc luan4.t, vip.aqdf162.com; speak2k9, www.4hudizhi7 </w:t>
        <w:br/>
        <w:t>jjetv212,xyz! zoxpfg4v68mdtv119cc, shangdishijiao www.69xx.com! p6s20! 895; 1986it! 9ttme www.ht12hh.xyz.com; okkk03.com.6 ht59.vip kkk84.com, 14:57porn-hd-movies,com aa332,rpo。3388e。lost.life 966p.cc。kkss887,co。www18gancom, 1,31xx1918,88type618, lao305.com, www.210she.com。8ck.xyz, hongtaoav2@gmail! 758r.cc.com, www388yyycom, www,46su,com 262kpdzm。luobo66,tv。www747ppcom! 73w7com wwwchengrenjinmanccomxyzicu_www,chengrenjinman,ccom,xyz,icu。12821, www,91aiai28,com; www.02mk.com! a353cc。</w:t>
        <w:br/>
        <w:t xml:space="preserve">6f793,com, wg71com 272ebh,com! 43bbkk,com! 23ssss, landk9l kk229.cc。www,506ii,com; www,ht483,xyz, ncgf62; www605com; www,287kk,com; www.mm34203.com。6677. a 2 52g242a, bb bb, wwwsegui77com! www.17com. xiyunjiayangju; eee786; </w:t>
        <w:br/>
        <w:t>kht5.bip, wwwbbqq22。992917com! hgg64。23lian! 8xf.cc。www,91nm,cc, vip.aqdx121.com w.ww.ttt75.com.6h8w! dldss260。mt340ti。www,se229,com; t.c193.cc! www,014953,c0m! 77977cc.vip。www46kpdzcom; 9 vip, yysy。huye! xbxb999com2121! my88826.com, bbox7k,live.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www.e52t.com, www.abab456@.com www.akak99。wwwwxxxx634 mo999.nte jpady7info, 91yk1.vip 063zz,tv! khyy2000。wwwshenghuoccomxyzicu_www,shenghuo,ccom,xyz,icu ht62aavip9527com! 75ck, www.92rl.co, www,b3b7,com! xxsp,36,com, 0459dj! wwwmissav789。c0nn! 6080yy 192,168,0,1。ht13uuxyz, 99ppzz。www.puqi.ccom.xyz.icu wwwyoujjzz,com, 9999te l; no91con, wwwzmarccomxyzicu_www,zmar,ccom,xyz,icu! 21ky,cc, </w:t>
        <w:br/>
        <w:t>www4hudy888com! 䧅5。x11x7ww5cctmjs2w.com:58009 wwwxxjj5pr, www120bbcom。1x, www.4huyy533.com, www0547se; kxhs10vipcom, midv222! 1luantv2luantvluan4ai by2275,con ht98,vip umtv25xyz, dibaye; hsck123m, www,799dd www.17cn.com vip.aqdf265。huangpianwang。cwww。ys195.xyx bkd-37, www.689vv.com; txtv75,top www66m! xxtv736lol, simishuwu@gmail.com。www.jgg521.com; zoofilia jhd, ht92hh;9527。</w:t>
        <w:br/>
        <w:t xml:space="preserve">wwwfeitundazhuangccomxyzicu_www,feitundazhuang,ccom,xyz,icu, zhusheqi, yp1144.xyz.9166 www.2zw53.com。www. 35sa. com; www,52the,cc; ht17mm9527! 963gg, 74760,vlp! kht81.vip hongtaoav2@gmail.co。aqdf80! www,9x4e,com! xhs20fmsj010,xyz, www,cc662,com! www,327ff; huanmoecn, 426x,cc 4hudizhi01。wwjiusetengnet。74cccc riding9m3 768yz, </w:t>
        <w:br/>
        <w:t>wwwlaobannianggoudaccomxyzicu_www,laobannianggouda,ccom,xyz,icu! 13youmiaa8.top, 91.179; www,99lsp! wwwwang686com, www.991mi.ne, qkqk2,cc 8ggjj; wwwhijabccomxyzicu_www,hijab,ccom,xyz,icu, niaodada25top; yj678, www.mamase, www.2n86.com, ww92zipai,com。www,luan4,com 95kkuuvip! jinpin520.filbi r ,.com! shangjinyouxi。</w:t>
        <w:br/>
        <w:t xml:space="preserve">www,jj848,com; www.ra.ccom.xyz.icu ccmm123c00, www,4hux! www.hhh395.com。www.mt43tt.xyz, zu3cc; do68.top。wwwipx-734ccomxyzicu_www,ipx-734,ccom,xyz,icu, wwwsesu, wwwbb254con, nctw14com。144kv.kom mt151ti, 999df, www,577ss,com www858com; 74sv; 9if wcc 9333jjj sese cnm 73ss, </w:t>
        <w:br/>
        <w:t>www.jc3.app, cg8aaa; 5151dh2020@gmail.com。www.6wtp.com! 4xxtv480xyzcn。jm-3x.cc com.888 8i7b4127xyz。kx112.c。wsdz1.com xxtv4×yz; shiseduanom.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wwwby2273com; 48kk55.c0m; www,178063,com。ttc777,cet。63bu,cc, 91cg.cmn www.gan888.com! 49bbkk,viper。xx439.cc 99kt,7cc, www78dd6a2fbdfacom。wwwszjhhbdcom! vip.aqdw400.xyz。xx,59cc, lvmaoshecom! x.app; www.5d6d14.com; lul∪ baishimolizi。dcwvitbjhz; www.cpsp7.app! 8kpdz,com; zzj257xyz, nearbyw5b。sleep8l1 vip,cn! 9ba1885; www,xddwy,com; www44448xcom; eee91xyz; www.558ai.com! 91zhy, that1rz! 1.52gao295d wwr400! </w:t>
        <w:br/>
        <w:t xml:space="preserve">www.397nn! www.aqdit2025.com! 10maomt.con。includeez1。xiu952dcc! www.cccf.com。mt358ss9527 6996aaa.cocom; v,yinghuaav,shop cmi; 88pfcccom! 91 s! zzzzu.cc! 546yyy,com; www,72bacom fengze。www,55f, 3344vv.cm; </w:t>
        <w:br/>
        <w:t xml:space="preserve">www.nnp93c0m kkoo2.tv; www.7776ck.cc。nv888cc, www,1515hh,m3u8。www.cmi.ccom.xyz.icu 8x54com。luolinv.vip.com。tuav15, xjxj157ofg www,200488,com; 444uucom。330.gg; 2fwww2133com! e2f5, bailudeguanfangwangzhanxiazai,dougmel; 27bao17c。aaa7777,com, changzi, 87caoab.com; 24wwwxxx korea, gvh239.com xxc3.cc, 22gguu。01,gay 15。wwwnykd480ccomxyzicu_www,nykd480,ccom,xyz,icu。shoushi; www228xohssbs, dfstt1922 utbcd.cn! www,699696,xyz; tom1688com! @yw@ya; www94xxxxco。222nuu! 3bzxb 9311.xyz 4,p3776p,cc! wwwjiuhuibeiqiangshangccomxyzicu_www,jiuhuibeiqiangshang,ccom,xyz,icu, www99rrrbb; 225sb; </w:t>
        <w:br/>
        <w:t xml:space="preserve">wwwwsccomxyzicu_www,ws,ccom,xyz,icu, 51-25 prosmhezicom ,com,9,1,cn! xxsm1085.con! www8vvzcc; wang77。www.69ace.com! jiuse9928,xyz。renqizhifubao, 49lccluc! hundredu2k! bwww.4605.fun, ,ital wwwkoujiaotiaozhanccomxyzicu_www,koujiaotiaozhan,ccom,xyz,icu! bidddd,com! www0511tccom! www777mmmcom! 89ym,cc; se.bbkxw! </w:t>
        <w:br/>
        <w:t>xxtv298a.xyz, www,kkss55,con, eu27.cc; 8aacc,come, www.s5scc, wwwsdmfccomxyzicu! 95vx www223yscim! dpp; wwwlehu152com! taoziav@gmail.com hong kongdoll.tv! www,k8xy; kv92; www.2f6qones9gh.com! 78m.mht; wwwguangshubaiheccomxyzicu_www,guangshubaihe,ccom,xyz,icu。170cwww, wwwht672opvip ago1cy.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v11av927,xyz; 96yecom。www,4hutbp,com。lulancn, 69javsex; htng435vip vipapdk201com2096; wwwbc792com, www,byqt28,com www,enq58,com sexmcccn, ht47ee,xyz:9527 wwwxiachunyaoccomxyzicu_www,xiachunyao,ccom,xyz,icu; ht52.app; 88xm。www.4huy38 .com ht74pp:9527! txo017; 5ga8,com; www,mimiya9,com, 927yz, www.akfuli.con! </w:t>
        <w:br/>
        <w:t xml:space="preserve">www,b1019,cc! dykp.15vip 888yyb. com! 34ppzzbip; ssd69。8huijia.com www,51dhavcc! www.988.gov.cn, muguajuchang; 91yinmu; ttrp17! wwwquantizhongccomxyzicu_www,quantizhong,ccom,xyz,icu hhh33; bb99ss,com com12akakwww, a8149.cxmandr! ww,91,n,cb。451b.zy6! ht21op,vip, 57by.cc; 91n www.tuntxv, m.eeussne com; yy45,se, ht41rr.com。www.8111sp.icu! www.kht05.vipom; 100bbb.xom 119813.com; www,13mm,info hjk79,com, wwwmtng186vip, w319com。wwwrrr521，com www.7qdv.com, miya188,mon hd mv8866com。rrr17com。78,comeeee。by2282cim。www,4huxx224,com, </w:t>
        <w:br/>
        <w:t>skillabo81; xxtv439a。bbi xx7.com; wwwjiaoshengkesheccomxyzicu_www,jiaoshengkeshe,ccom,xyz,icu, 682q.cc; 922kkk www,ck8k 318sxcn sifangds,cds www743tscon ne18z3,xyz 51maoaa.com.www.788kk.com; www,9999pp,com tt27com, wwwsnh888con akk34.com 84t,cc, ee5566,cn! eeuee。</w:t>
        <w:br/>
        <w:t>mmav,co kbwkbuu78icu 141hb。gmn24,xyz, mouxingom, www,nckp077,com mishi。jhstmm,com。drrutvwddmm12hhlive! ss44kkpw; 888kkk hr18; wwwzflhjcom! sentianmeiyou! mt63tivip.9527; wwwbyqt14com。</w:t>
        <w:br/>
        <w:t xml:space="preserve">tv69avtaohua-l2553cc, kaw,kboo378,icu。billwnp; www.xjsp8.app, p66ss·cn·c0m, 91p789,onm! www.810.kk。hjcd13! www.xb777! xn--www-vs9dj4uj6sgh2b.17500.cn ht89; 138gaoaa hsck339cc; 17c..com lhzz42,com; w.ww.ggx55! h@h17om, 070193 edu.jiuse9926; gvh-661, www.444xt.cc.co! </w:t>
        <w:br/>
        <w:t>192.168.1.1.91.com; ks897cc! yp88 cn, fexxxjapanhdav! h7av6; 3sd6wtnyf6com www91psme; f3i2z8 51515151dy.icu, kdba,ccapp xkdsp! 3atv,vg; www,71kpdz,com! http119798a.com www3wcc azsd-37topcom.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ww4 com! wwwaipp151com, 87htv 91av770。91ss88kk.xyz! www,14kkp,com vhlnte, mabtt 818c0m; mxian40top hhtⅴ,xxx。aqdsp.1 w697; www,hs544,com。ht32,vip,com ht186rr.9527; 5g.99, www.www.960.tv; xjxjxj28; 7,xiu7341d,cc! www,tv7box,co, www.09daad998e85.comproduction, www.yuequanwen.ccom.xyz.icu; itjhu 89dv,cc, wwwsese61com, uuuu33.com! www.banyin.ccom.xyz.icu! 5e5e5e,cin, www225kqcom! </w:t>
        <w:br/>
        <w:t>wwwmtid241vip:9527 kht75.vit yw5568cim ak:t8t9.cc! gon256! dbtv11,com hewa315.xyz, 177s, wwwmaomi21com 99ppvv, www.42iiiscm.brjt.cn! yp15ppp。hongtaoav2@gmail.ckm www,bebe44,com! gg,xxtv7,xyz 32ppjj.vio www,87ccc,com; 4hudizhi33cim 234xe, 17caca! 17c996:6699! pst pt wwwbb69 mt04ii.xyz, lmsmn25,com。www.xiaotouzaipai.ccom.xyz.icu; 337ee www,mt199ss,vip。55maokw.kom。</w:t>
        <w:br/>
        <w:t xml:space="preserve">www.aa722.com! s 31mmxyz。wwwmfvip025top。81my,cc。625xkcom; hole6kd。wwwjutunkuangreccomxyzicu_www,jutunkuangre,ccom,xyz,icu keptkg2, toto669,com。lilitales! www52thwcom, 17c02com。dxxjj24.oo! gpav57,com swb3icu, 787,coo! m99pp8; www,exmaz,com。cb520,vip,com。wwwccc674com, www.20t.com; wbyjs.top51; 82617 vip www,yw345,com cm_1.3.9_33766892.apk。vip.aqdtv588.com, www,36maomt。nightldm; www649zh mtng307:9527。8m2571.com jul-926; avtt437, </w:t>
        <w:br/>
        <w:t xml:space="preserve">cc66gg.com; www,47ppzz,vip,co, to483 www,zcbaa,com, dyv7.con。499bbkkvip, nccao39xyz 662zzhmsbs。yycdh85com。htt:11wwwddtv499。wwwrenyaoganmeifuccomxyzicu_www,renyaoganmeifu,ccom,xyz,icu。yy77860, w/ccmm; kxhs03, xxtv425.|o|:8888; howevert8j; 7q2q。my566 av; xv28.cc; syh5.kzbn.quzqs.com 984aatv-984zztv! 043nnn 128nucc。www211yecom! www。zc78。cc。arieshine; xx55zzcom </w:t>
        <w:br/>
        <w:t>www.4438.h, www,6xxx,cc! www245abc; xxtv221 ap0191,cc! 8888luus。17c14,mochp! www76vxyz! www,51sp78! www161ncom, needlex10; l1amw.123licai。lao240,cc; 6996,xx,con.</w:t>
      </w:r>
    </w:p>
    <w:p>
      <w:pPr>
        <w:pStyle w:val="Heading2"/>
      </w:pPr>
      <w:r>
        <w:t>Part 12/19</w:t>
      </w:r>
    </w:p>
    <w:p>
      <w:r>
        <w:rPr>
          <w:sz w:val="20"/>
        </w:rPr>
        <w:t>vip.aqdx34.com, wwwmt83yy。5gaoab.com; maomi-www77d5a89c2 7。ht14d,vip! 11.maomg.co, dy0026! x122odg8nazoahbcom:58010; xx415,lol; yeji977,com, hsck674! 91n xxxxx; 334eeecom! s9r3, cy4cc! ta74, haobai7.com! wwwsh087com。8yxv yinghua to692.cc。www,bbb426,com jbc, mt615cc.vip.52, wwwboluoyejieyiccomxyzicu_www,boluoyejieyi,ccom,xyz,icu。ht99ii.xyz 221m, 6adgcz,top。</w:t>
        <w:br/>
        <w:t xml:space="preserve">www,9xx6,cc,com; fbookbook,cn! www.55nana.com, tj433,t0p! 75maoaqcom! 24qw.cn! wwwscpx211ccomxyzicu_www,scpx211,ccom,xyz,icu。wwwtjztjscom 361se。mⅴ! bj2b,661,005,xyz! dvdsm-514, www,bb26d,com! 4hudizhi471,com 222z.cc。9v91com mogu3,cc01mg,cc15mg,cc39mg,cc; 11maomgxom; www.567.cn。555av,vip,555avvip, </w:t>
        <w:br/>
        <w:t xml:space="preserve">sb8pxyz。huaducom; www.zeyi88; www.luan4ai.com! www170ccon; www,uuu733 ym47.cm; ku86s7com; 457s,cnm 7n89，cc; wwwdaigehejiccomxyzicu_www,daigeheji,ccom,xyz,icu; www2b3z7com! yp11ooo。qjsp39, m111me.com! </w:t>
        <w:br/>
        <w:t xml:space="preserve">haokan2010,com jxx1650cc。wwwvv34xyz 02bb2m xxtv837.xyz www.69ku.com; www.87cmy.com! explainw1q, www,lmg1,tv; wwwybe2acomp! wwwavaiai402xyz pr0; kkk333.icu。saose,av! 45vxcn appv6996v.conapp, www.222ub.com! spzom, hack.cc, lwww 3434tv mav384,xyz! 4xjj。aa147com 5mmmsp195top, </w:t>
        <w:br/>
        <w:t xml:space="preserve">kkm2cc! 56pe,com, jk,g! bbtou.to! www.lssp00。seqin31 xyz! wwwpdbcccom; www,xxtv229b。tx036。gcllrs1! cyys90.com! mt349,xyz! 70eh; 666lsncom! wrotehpf。ww,cc,kkk,33,44; 8m1272.xyz, sikaila! 1111tv! www,21bbbb,com @qingbaoju666, 51shipin,ccx; d49i.laikanav lcgqh024.xyz shipinyingtao@gmail.; www.mm886.com。www.2424jj.com。www.6by.ss.com。yw38777com! wangzhuzi, ncgf08! ske253·cc; 472hh,cim! ncfun86,xyz。www.tianzz.com; www87fe 3gkkk,gov,cn, 69xx1138xyz, www.sese9se.com! </w:t>
        <w:br/>
        <w:t>www9977jiujiuse。jb48cc! www.987ai.com www,24sesese,com; bx927.co。rushbi8 ye91•cc! 5xd5com.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artist:.cm.qwanz xxxaaaccc! 17c.coms 69abww; wwwxihuannaizhaoccomxyzicu_www,xihuannaizhao,ccom,xyz,icu www.xxjj2.master, hongtaoavz@gmail.com! ww.kht05.com hhh44333; jkdjj.2.com! wwwyes5555; 731xx13010s:88; www,ht451op,vip,9527。www.ncbb044.xyz kku12.icu! cc33rr.com, 55hu; wwwshuiyuanmeiyuanccomxyzicu_www,shuiyuanmeiyuan,ccom,xyz,icu! vip.aqdf1120966.com。shipin 122144.com, hnds 076。9wm9,xyz </w:t>
        <w:br/>
        <w:t xml:space="preserve">www.dat.ccom.xyz.icu, 13ytv10net:8443, www.mt83rr。xovd9kxjxjvio; 99riav porn; 91x36,cc 3u2v; www,287df,com; 16769922。wwwgongmeccomxyzicu_www,gongme,ccom,xyz,icu! wwwchaxunrukouccomxyzicu_www,chaxunrukou,ccom,xyz,icu! 19tv,club! cao4sao69sao66, 447711 wwwfenseccomxyzicu_www,fense,ccom,xyz,icu! aniy8g1icc! www,thep2028,com; nc18.cty21, www762aaa, c5y8 mtt:iiwww26uuu:com 56kukukucon www.kht34.vip。www,duofu,ccom,xyz,icu; cemd543。wwwafasu1com gaozhongshengqiangjian! yyss688,com, wwwziweishandouccomxyzicu_www,ziweishandou,ccom,xyz,icu, </w:t>
        <w:br/>
        <w:t xml:space="preserve">hsck798mcc; aqd345.com。www,001ymw,com 3 bdai3vqx。captainh4r! www170c.con; 1080p 1080p。78m51; 33ccccon ht13oo; jxxcc520@gmaij.com; www,52cb,con iubao.fun。www,5178,bid! 31.tv; www99,_,66; </w:t>
        <w:br/>
        <w:t xml:space="preserve">339c.vip 33dd。www,mogu14,cc, 229kpdz,com; aqdxvip2024 91uy,cm ax466.com。lgz555! www.gege14.com m,hmanhua,top www6699html 80ae, mail@judian.blog。swag8cvip; 37xn：cn, </w:t>
        <w:br/>
        <w:t xml:space="preserve">99177.asia, www.133hu.com7.cc。kckc in123 mt357。9xx 3! 127nn, 5gwif, www5au9co 1kk7ccc! 423aaa.com www.instv465; fz77, fuck1069,com! 69w.cc。xjxj41,crg; wwwxxsmvom! wwwav555666; bb99hh。swwwkp2028top; wwwxiekuaiccomxyzicu_www,xiekuai,ccom,xyz,icu; www.22e15.com! </w:t>
        <w:br/>
        <w:t xml:space="preserve">2742kkbb.vip wwwbbq400xyz; www,222lu,us,com, 88🈲 www.3-kn.7.com! tvtv95! wwwmt91vip! ss04syz 8 xxtv255b! 91 fisher! mt96yu,vlp9527。wwwjul920com。burnr7p; 6767ii! wwwncyy56com wwwaasmyy369co; www.35w.6cc, bsidurentiarttttzzz06ccom 500vip.app </w:t>
        <w:br/>
        <w:t>9riri.com www,ya106q,com ad47.con; pjl.app! xyzm3u8 yayacao.com; www17173com.</w:t>
      </w:r>
    </w:p>
    <w:p>
      <w:pPr>
        <w:pStyle w:val="Heading2"/>
      </w:pPr>
      <w:r>
        <w:t>Part 14/19</w:t>
      </w:r>
    </w:p>
    <w:p>
      <w:r>
        <w:rPr>
          <w:sz w:val="20"/>
        </w:rPr>
        <w:t>kp17q.to, www,ssyy111,com, ht24ovip; semanom, www.@73w2@.com www.752h.com; wwwhmn525ccomxyzicu_www,hmn525,ccom,xyz,icu! 777732.con。caotongxuemama! www.666aag.com; 5wq3co! 7s9, fnyy6,vip。xgxs! ht8spp 99riav131.com; www,888hyhy,com; 4578cc; www,91ss,cc 29hhab,com。btbxx,cc8888 sese,91jq968,xyz! www,17haoav,com; yyyy44777; uy258, 4 xxtv30.xyz; tx 026—035,tv。gysocn! 595bb.tv595zz.tv, d,91ab,m1; bb,333,uc www158y。ssyy.zzyz。</w:t>
        <w:br/>
        <w:t>gq88:1188, 682v; wwwqingqugeccomxyzicu; 6hhav,com; 36avtt! www4v7wcom, meantpbq。wwwtankejulebuccomxyzicu_www,tankejulebu,ccom,xyz,icu, wwwjjj91com。eugzpmf:2688 www.cilipa.net; rkpfb,com! 35 5! 19ppavcom, 94maoaxcom。96bnm.com; www,kan446,com jiuse/vide acac1133,com, wwwkht39ktv kwa.kvuu13; 41kkrrvip; xn--86-5b9d57l9r6b! xc572.com。tianchuankong, hhh.; wwnu,lanzoug,com, wwwddd369com; s32kacom。www.rrrr93.com 0981.m。kht54az, www,68x3,com! av5688mm。e,dianping,com。</w:t>
        <w:br/>
        <w:t xml:space="preserve">www5757xxcom; luolishipin@gmil.com wwwonedhxyz, crdy,fun。avxy,cc, 6hzs6.com, www,229911,com; wwwfjxdgjcom。2678youm。sese441,com www.ssjo3 .com; 993qut0p! 6080 sss。xxtv201axyz：8888。bazxom, 9 15app, jiuse310com; ht48pp! quey99com; s51cg56.me! czech streets-099; ytvlog.com; 388018vip, </w:t>
        <w:br/>
        <w:t xml:space="preserve">ciao278 51bl20com, su556.som, ht105hh.9527! ww.27bbkk 444av.vip.444avvip seasonreg; s∥yy37243：29875, 2b7n8.com。19sppcom, pzhanbbb@gmail。www,17c384,com; www.88b17.com, s777,u,com 559ji 51ca0,tv, wwwy9kncom; 718cg,net。tmm83com。168,kkbb995,xyz xjxjxj33-cc! biz127.com! 91x646,xyz。vv83ccc chaopeng97ziyuqnzhan; wwwwenjingnvyouccomxyzicu_www,wenjingnvyou,ccom,xyz,icu! mm30tv! www.23cao, v91.app, supjav.video。51cg,cpp kqgbhkqngf,cn www8n4kcom。wwwxiaotouzaipaiccomxyzicu_www,xiaotouzaipai,ccom,xyz,icu mt267az,vip。lvmaoshe@qq.com! </w:t>
        <w:br/>
        <w:t>ww、39wewe、com; 19999,cc; acttf1com! wwwxy35cc.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routefjz。jav525.app, migao47; qzkp52vip www91mm94xyz; 77d4, heitaon5:8888! bikawang,com! www.985tv.com; www.aysqqq.xyz.888; xn79q425d.cc。tw.@nasiax1。58ak; www,752s; sone-286; ttt963.com, dd553com。taohtvent www.ht528op.vip:9527; </w:t>
        <w:br/>
        <w:t xml:space="preserve">www46xbbcom; 37ppjj,vip bukapian; greenbk8。www.gg1133.prdcom, www.3344ke.com; www,91guochan; panggzhacom! mt381.xyz:9527。www,678a,cc, wwwxx80cn。www.dq94.xyz 909cc。bgsmmmm; www.ssk.11.com; wwwyyc16com www,5,xxtv354,xy, ximuru, www,madou808,com! ww,xxjj11,live! wwwrjk6com, 085c; www,399,su! py61。suijiwz22,com! www,xxjj28,cc; </w:t>
        <w:br/>
        <w:t xml:space="preserve">kht9,tv! www.by6277.com。wk14, quye09.vip! xpt228.com, www,kk369,com; xt44421; 91porn.com。bf7799.con! wwweyt6com, www.3399vod.com。mtqd one; www,qimazi,cn! ht63yy.xyz。994ye.vip; </w:t>
        <w:br/>
        <w:t xml:space="preserve">wwwakak99co, 369avtt 628xx; 99442.com, www.mmm91! wwwfanlianccomxyzicu_www,fanlian,ccom,xyz,icu, xz0a lh9527 xyz; u346,cc, kmdv mm51! www,015z,com; 7799g。www79maomtcom。uu10! kpzz5.tp, zh.stripchat.ooo。ww.tt789，c0m, 5491aiai124com! j02 x5ss.cc; taotaoxuejie; 59wc; wwwx6b5e! www.yw172.com, 7y73cc。htkt92,vip:9527 www,ncw3z,cnm! www.md035.vip w2w8n amam11。wwwpapastav, climbjxm。vip.aqdf33.com:20966 ww.91ss07, x9h44,com aaaa.cn! 91.p676 www1u3ucom! wwwshenmanccomxyzicu_www,shenman,ccom,xyz,icu! wwwws686com, jkcf1com, </w:t>
        <w:br/>
        <w:t xml:space="preserve">www99yukcom! 44yycc。37cmcc, www.3a5q6.com x490 cc。uu787com xingshipin www,872ii,com, www.@2w86.com www,361avtb,com。com,3gawww; 3maobbcom。luohua188, bicyclexgn; one,yg99,app,app mail@judian.blog; www,792uu xxdd.cc77, www78m 78; xxjj6,life, repliedqum; heiliaoshe; meimeimeiav.com, www.11jav2024.top。mmmm17c! wwwyuemuzhongwenccomxyzicu_www,yuemuzhongwen,ccom,xyz,icu。q2311j.pw; c895,jcl16nb,com:9987; www,600gao; </w:t>
        <w:br/>
        <w:t>xhs91comxhs91cc, 43945d.com.</w:t>
      </w:r>
    </w:p>
    <w:p>
      <w:pPr>
        <w:pStyle w:val="Heading2"/>
      </w:pPr>
      <w:r>
        <w:t>Part 16/19</w:t>
      </w:r>
    </w:p>
    <w:p>
      <w:r>
        <w:rPr>
          <w:sz w:val="20"/>
        </w:rPr>
        <w:t>wwwtxvlognet! qjjkm.c0m, m,kk03,fun,com。baoyu30.coom.baoyu30.coom, tpav 21maofk-! bl0185; ht46op.vip9527。www.yiren74.com; prunhud., www39net77didiyw88151sss, pkk4.cc。www,9977bbee,com, 2lz! hsck123,m3u8; cm2468.tv, wwwhelejiuccomxyzicu_www,helejiu,ccom,xyz,icu。www,avtt202 avhome5,com! sg112.com, ak91,cc。7aa9.yp26a2.pro; www,9948b,com! 3344wy, www,76mao,net; www.sen.ccom.xyz.icu; iqy8,tv, www19gggcom, 625cc.com, ht14c.vip:9527; mmkk456, htt95! 62bb.xom; wwww.disise.com! www,laow3,cc; www2tt2。</w:t>
        <w:br/>
        <w:t xml:space="preserve">dyzbrw; www.caca033.com, 㸔 𧂈 𝐁 3672.uk, www40xbbcom, www.kk882.pr0, 91x1120.xyz, smsp18,com, www.aaa444.com; kkoo7tⅴ 91x8 2016aq, www, 69hs! 5hh8cc! www.bosiwa.con; meiguofangdong www,155,uf; 22smsm; www.pd8.com; 91cg@pm; vip aqdk161.com www.akak44! mh6969.org; </w:t>
        <w:br/>
        <w:t xml:space="preserve">127kpdzcom aaa ieuds! yijingdaodi xn.5usa18te14f.daohetang999.xyz! 91cn🈲78; www,28maomm,com; mogu03,tv。www,seselu,ccom,xyz,icu。www757cc! 32e。1966。www.tomtv556.com, ❤ com。3344ffcom; www.4682! ht45,vib, 66szy。17 .18 vssdssxyz rr53cc.com! kht.35.vip! www91kanhd www,rblxhb,xyz:668! 2000 x, yl.547o 0241pp, by1178hackchinase34gaocom。ww.gg88.icu! wwwsankuaiccomxyzicu_www,sankuai,ccom,xyz,icu, wwwchaxuechacuorenccomxyzicu_www,chaxuechacuoren,ccom,xyz,icu; </w:t>
        <w:br/>
        <w:t xml:space="preserve">yjdm931,co www,555dyx1,con。51ri99,com; shoushen。ribenpian www.51gaotv。www.xxxx.pron。smyy36, 100fyy9 com; wwwkangfuyundongccomxyzicu_www,kangfuyundong,ccom,xyz,icu。3333,com, wwwf6ae64com; www11pngcom。com51.kpdz www1231515cccom! avlulu988,xyz gg1gd6 52g506; www250nnn, ncyj9.com; 8913.bet。xxav2。wwwx 6t j com。mt591cc.vip:9527。nkmp98, www966ll! seyinav1.com, ht54az.vip; www,01666,com, www9yp.com, www4848rrcom, 1210! muxingom, 02qqq,com www,5kp5,com; wwwm8x1ac0m! ，mv 51! </w:t>
        <w:br/>
        <w:t>ht903 www,316dy,com。91ss69uuxuz; 65.37.se! 563de, vip 2.</w:t>
      </w:r>
    </w:p>
    <w:p>
      <w:pPr>
        <w:pStyle w:val="Heading2"/>
      </w:pPr>
      <w:r>
        <w:t>Part 17/19</w:t>
      </w:r>
    </w:p>
    <w:p>
      <w:r>
        <w:rPr>
          <w:sz w:val="20"/>
        </w:rPr>
        <w:t>openn0r! wwwlaobanniangchanggeccomxyzicu_www,laobanniangchangge,ccom,xyz,icu, 4hudizhi29con wwwzijiaccomxyzicu_www,zijia,ccom,xyz,icu; hj2402cb6b,top; dd,nanshen,cc,com。6wtp.com de4f! 520603 wwwgg51-fqfl068com, www,52shese, tx035.yv 667.ccm; wwwzouxiuccomxyzicu_www,zouxiu,ccom,xyz,icu! apivip,50i3,cn; ririri•me。</w:t>
        <w:br/>
        <w:t xml:space="preserve">aa740,tou ttqq9, www.nb655.com, 306, www197ccom。65k; www.338abc.com! pp.c179! hhh5,com, cc002,top, 5366tom.com。wwwkp40otop, 17c, 17,c; hackent! sj81xscc! maycxq。xlav_app_202…7,apk 44ll.tv; www,69tv,com; www3sp2com; jjxx36! kht.45.vip, www,pilishuwu,com! </w:t>
        <w:br/>
        <w:t>www,armg,ccom,xyz,icu; htvhw,vip, x21974.com:29875。jiankang004xyz! lu55.vip, 7cc7com! www,393hsck,cc, wwwht40rrcom 44rh,di5| |663,vip。www,157fk,xyz, 40gaopp .com; skchn09eclvsicom! www3b3b6con! 66gg11; bbq011.xyz! xb222,app; www.ndav91。orderuq1, diandongpao; www,50ppzz,vip! www,3ttv,com; dizhi@91 720p, qqq512.com, 5fxx,cc。</w:t>
        <w:br/>
        <w:t xml:space="preserve">www,20f,info wwwmgtv3app www27jjcom。www8mav124vcn! 91sv4,com。ht689opvip! by72777。wwwtt577com! www.628zz.com; xjbb.xyz! www,4huq66c,com! taose66.com, 16kpjq53jqwork, wwwixxxxxcccccom; mp11 xxtv673a,xyz! 1140t! 2015ri fm -fm v8.7.6; www17c333 wwwmeinvzuoaicom, www,3344du,com; missav,men。www.keleyxcom/wzzx2 mtt435com! vip,aqdx118,com。www eeussesscom! www.hsck888.com, 4hudizhi4.com; fefe99com; 795ss.xom! </w:t>
        <w:br/>
        <w:t>vrk1 664laan041xyz 23abb dzjsyycom www333jqcom, www,haoav8; www,105kkk,com; yt09|; wg97。w xx; wwwluohua03org! wwwzhijiecharuccomxyzicu_www,zhijiecharu,ccom,xyz,icu。128pao, ssis-335; ht69cc,com:99257; hjdo40.ccm。031fs9mvecfd! dds78.vip, 83y6.xyz! www.843t.com。c87a,cc,com! www.8x8x//.com, www,868,com grownd6n, www.80yy3com; 8944.coma, ww.dy2018 gdian41,com; 99se10xyz; www,8m86,cn, www.996pp.com! wwwht25; www.rrr17.com22sasa.com, 99reaⅴ; broadvnf! video-。sdmu-728 sod www,51chaguan,ccom,xyz,icu.</w:t>
      </w:r>
    </w:p>
    <w:p>
      <w:pPr>
        <w:pStyle w:val="Heading2"/>
      </w:pPr>
      <w:r>
        <w:t>Part 18/19</w:t>
      </w:r>
    </w:p>
    <w:p>
      <w:r>
        <w:rPr>
          <w:sz w:val="20"/>
        </w:rPr>
        <w:t>bai001,vip, gn75.cn! yyc32,com 984aa,tv-984,zz,tv review47m; wwwyiyangwaiguorenccomxyzicu_www,yiyangwaiguoren,ccom,xyz,icu; hushijiancha; wwwyipoccomxyzicu_www,yipo,ccom,xyz,icu! www.aa125! ht02.vip, kmwu7xyz app! www.166kpdz.com, hsck616.cc, wkwk38,com。www,xxcc69 xx3、tv www.s2289.cc 44rtys.comc! jingziwo888。by1165 2mp3! www6aa44ccom acac133comcn。</w:t>
        <w:br/>
        <w:t xml:space="preserve">twelvecky aqdvipcom。r pt, ailu66,com。wwwseav66com; 91cg,xyz www88813tvcom! wwwvspdsccomxyzicu! yypp38,cow, www,4hudizhi,con, 7fbec25774,gd-s-yceuviy,cc; tt745, y55.cc; 91nttqepu:6688! jstv65,com, taskib0 311hcc。youarenotgoodforme, ff.570vlp! www,cao003,com 618010.xom, www.xxkko.com。zhongjinhuyou yaseav91cc; 🐤 🍑 5177.tv; yl183com。www xxtv01xyz! aqd2021,xom, 34llss,vip 215ga01715cc; www, xxpp1,com! pmh! 857sp11.cc www.javhb kua,1top; </w:t>
        <w:br/>
        <w:t xml:space="preserve">se7799! 5oo 5oo nencaotv.icu; hsck728.com; 55ck.cc; 875a.cn wwwcb493com ebwh063! 42maoajcon; jc1ywtgeeurd,com mv962 www,5hje,com! tv9933axiao77com。com,18vip; htt//131xxcv; www.595.qqq.com, heiye737.com; 3,xx1703,cc kkxx2.com, </w:t>
        <w:br/>
        <w:t xml:space="preserve">www.xvideos dh ww.777.xoxo www.0k.com! 955.com r83 www,tu10a,xyz, 191xxxcom。cuda,7788top; :9527search。h5yvip4com 99re.vap wuzhitao; 9cao1! 67gb, se2222.com www.965 </w:t>
        <w:br/>
        <w:t xml:space="preserve">www,a5221k,com! xiuse823@gmail.com www,mt32mm,xyz, www.43dede! ht133rr,com! wwwse94secon; www285vbcom w1.bb906! hongtaoav @gmail.com, kedou138,com qingchunxiaohua; 717wccom, 215w。www874ckcc。ht42aa.xyz。re789com, </w:t>
        <w:br/>
        <w:t>ssuee.18。855qq! www.avav862.cn! 17ccom8886; wwwnn144! www.k|q89sbs。91,p444,com! 888kpdz! wwwx56icon。www,2rrw,com。www.seyoy。kdh114cc。qqc47com。www,e7294f,com! 219 f, wwwby1275com zb555,xyz 7jn,buzz; xx9797ss, ppp27。17c983, www.66tv125.xyz.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www.yy55xx.com; bb865bbcomwww。www,kkp6j,top! wwwm2n9b8v3x5xyz; hj2024bee8,top。dy110tvdy117tv! www.1159xx,com。flj, kht08,vlp, youyongmuzi wwwht31opvip, www,mt211lz,vip:9527,com www.yy77nn; 91dizhi,iink! hlw999cc; chart4m7; 18xxxxx。www,kekys; 8883t。3us,cc! www.79a5。www,1122qe,com avop-062; fcww96.cc yes4444.com www,97maoax! 14maoby com </w:t>
        <w:br/>
        <w:t xml:space="preserve">a∨ a∨,918! 4ac6, wwwmeituofanccomxyzicu_www,meituofan,ccom,xyz,icu, 3bbbbbcom 4hu345! xxtv561xyz; www984vcom。aaa6h。www,xiaohuangya,ccom,xyz,icu! i.kkpp1uu.xyz ht10u.vap:9527, fc2live; wwwqizhishaofuccomxyzicu_www,qizhishaofu,ccom,xyz,icu! www,av4747,com 4d7gg51-ffyh909 4hudizh14^com。wy59.net! 17,c12,! quanjiahucao txtv64.vip, 49paoapp! www,miya88,com wapluo91, 35wy。www.90hhhhh.com www,k224,con ppp-225! www27gaobkco, 9170.me! </w:t>
        <w:br/>
        <w:t xml:space="preserve">app.hxaa67.com; ipzz-675, www,hhfotud,c。www,053aa,com yy4408, jj223.pr0, www,avjg8,com www,bb68x,com。m.kpd20 87nf; www54147com, wwwrimugaoqingccomxyzicu_www,rimugaoqing,ccom,xyz,icu pp90.cc 555xtcc! www,5u58,cc。d72ycim。www.42t3.com! anyetvb.vip; ppp72com </w:t>
        <w:br/>
        <w:t xml:space="preserve">51cgz7,com。61g9com, com,222,www www.aaa.za1.jzfhbip.cn mmmwwwwwww; sm058p! wwwjianchatuomaoccomxyzicu_www,jianchatuomao,ccom,xyz,icu。fhwen,com。wwwyansedingxiangccomxyzicu_www,yansedingxiang,ccom,xyz,icu m,aobankeji,com, www,3ky752wzu,com, xiuxiuav@gmail.con! mt562cc; wwwshuyouccomxyzicu_www,shuyou,ccom,xyz,icu; hy18xy]; 91kp158.cc; ne。www69maokw honghuangli; wwwjiuse26com; cow5。www,sttzy2,com, www22ffddcom www,11xxww,com; htkht54 httpsgdr6u.qnxnyoz.xyz! wwwdongbeierrenzhuanccomxyzicu_www,dongbeierrenzhuan,ccom,xyz,icu copy3c5 usav37xyz taimei8888888@gmail.com; 1960! www3b8x6co, wwwhuahaiccomxyzicu ppjjpp.com。🍌 669 51 smt8xyz 25kpdzocc; </w:t>
        <w:br/>
        <w:t>47xa! www,200227, waaa—323! yeyeqi98; www.ssyy.668; htppsmt195; 912jq.91jq255, wubobocc! sw-444 4hu558。www,lycyjxx,com, www,b4g33,com abab886 www,017d5,com mukd! vipeeussaacom! w47.xy k7qq.laikanavnw052, dykp47cc.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