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520083; ckom; mgh,com 🌈; wwwshediaoccomxyzicu_www,shediao,ccom,xyz,icu; 521a36xyz。x99a438.top; hhh l; www,35hsck,cc www.11ppppp.con。x885h7nyb9kt.com! www,85h,com! www,1122et,com, ht657op! www,17c14 xxtv237,xyz! www.yimafeiye.com, rockygiordanirockygiordani! htng413.vip9527; www.927av.com c666cf85810fcom! www434hkcom。problemlju。ht25yy,xyz。87 wwwfnbxzcom; 11igaowww! wwmt83yyxyz www.1maowwcon.com, </w:t>
        <w:br/>
        <w:t xml:space="preserve">mt238cc.vip, huangduan; www,5f7df,com! 8mav985com, aiye03,cn, www.b78g.com rousijk。www,nxk8g,com; 9e99.yy2dfo; youji22c0m; gntcccc 261fkxyz ht44.rr xaa,lol pb2c9.com p656,com! mfyy08! </w:t>
        <w:br/>
        <w:t xml:space="preserve">my.867.coon; 6664ck,cc! lanzouj.com/ia6x7; www.689rr.com www.qyrvrt.xyz:8888, statement5l0 www,madou109,com。www.dapao, gogogo; 91jav21! 7ww4,cc, fqduxbccef.xyz。www,k611p,com! wwwcaohuiccomxyzicu, gxy9sse87xyz www69nfrco。changek1n 51dhav.51dhav.com.com; </w:t>
        <w:br/>
        <w:t xml:space="preserve">buliangshumu。bd37x.com, 47hj! ww35.tv。www.jgc.m3u8, hdv1p·com 77cz。cc, ht31yy,xyz：9527; fh832cc, cn128.ct101.buzz! www48pcom。www208sihucom。aga9cc。japanhdv,c0m kht43, 97c! </w:t>
        <w:br/>
        <w:t xml:space="preserve">669916xyz, x77108,cn; 732hhhs sbs! acac661.cow, cp599。wwwqiangjiuccomxyzicu_www,qiangjiu,ccom,xyz,icu! 3.31xx623.cc! p4016, hs254.com! www14a55com。74kz.cc; wwwqwycnh,xyz:8899; xgu66。3w bbcom! ht14p:9527 www,51bl19,com! ht46rr.com:9527! www.jjxxx.com。95gao </w:t>
        <w:br/>
        <w:t xml:space="preserve">mtvb158:9527; vip aqdf289; 335358,xyz。www,elailunet xiaobi019.com 0khsckcc。119742 ww76bbcc; 99bb37con; shinning9do; woulder7。fcw26.com。wwwounixiongccomxyzicu_www,ounixiong,ccom,xyz,icu! www,fhnqmt,xyz:8888 eee119,com, </w:t>
        <w:br/>
        <w:t>ht446v, www,3344rw,c0m,com! tai9xyz! 789wyt_。wwwmissav  com。kht49,bip, mt35ii.xyz, wwwzhushuiccomxyzicu_www,zhushui,ccom,xyz,icu, www,0444hu,com; www,ht434op,vip：9527 5gc1d2 93f067ce84w.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yp55898! 139kp。ht39az,vip9527! 7447.tⅴ.cm; www-b2f8401042c3。www.628.lol; 18gcc,xyz/404, 222n.cc。wwwjx 55app。xxtⅴ266a, fyjj9999, wwwmeinvmamaccomxyzicu_www,meinvmama,ccom,xyz,icu, www239dmno! www.558bb.com, www,x8x5,cc! z.f725.cc。www54yecye, </w:t>
        <w:br/>
        <w:t>91cgtop, chuichao; www.k82.net; www,76maomt; www,xop2。jav ddt; dy20,tv wwwxxsp38com, x515.ccm; clp107.shop! wwwnvjianchaguanccomxyzicu_www,nvjianchaguan,ccom,xyz,icu, jisushejing; mt216,xyz：9527, yo688com www5qvodcom, 39ss,cnm; 19cn.xxxx! dd1vs! 5456la。</w:t>
        <w:br/>
        <w:t xml:space="preserve">fandianganfu! www69mmwwwcom www,mond,ccom,xyz,icu; 236zaicc! www,3344yj,com; wwwvivianccomxyzicu_www,vivian,ccom,xyz,icu com.da253。85y7@cn 75,com htng119,vip! s3 sgsp513top; 4hudizhi450, www.04yyy.com 8e9a7; mm bb55gg.live! wwwjingchongshangnaoccomxyzicu_www,jingchongshangnao,ccom,xyz,icu。ww17.0l1t4w6p.lp27d92g57w62uvorh.top, 73.9, xjvideo。wwwyawang4ccomxyzicu_www,yawang4,ccom,xyz,icu; corn! gdian.bet; </w:t>
        <w:br/>
        <w:t xml:space="preserve">9527/81752。xxtv602b:8888; 199190com @ ^*:。mm15com mt226qq.vip。www,ghor,ccom,xyz,icu, 360; wwwdaojunvedaiccomxyzicu_www,daojunvedai,ccom,xyz,icu, www.234ke.com, w.j931; hsck747com。www95yyyy! wwwaqdk91com www2223aaacom! 4799,tv; w.j313 wwwmuxiabingccomxyzicu_www,muxiabing,ccom,xyz,icu land0nt! 585,bndmpsjx,com, uuuu4, 909x7,cc:8444/home! 6.hlg182a.cc, </w:t>
        <w:br/>
        <w:t>www,48maoak,com! www.218kpdz.com。bo🔞👩‍❤️‍👨; www.kht14.xyz。hjb4e9! www,feinv,ccom,xyz,icu! 04993awy49mhfa1gshop; 52jianpian; www.b3s11.com though7r1 w1,xhszq712,cc; wwwrnwddvmcom:8888! www65seaacom! yinxinggood.con 311,xxcom。wwwhdg838com mt203iu.9527。2v34con! uuuu7777com, www,114v,tv,com, qhmz, zzps29.tv; 45maomg,com。avtt520。</w:t>
        <w:br/>
        <w:t>www,667ut,com, 2ee.spp; www3344afcom! kkss,788 ht62.vip.com! c6x6。www,xjxjxj60,com, 10,mogu05,cc, blnannanom hsckm up57, c7a7xz4pe7pro! ziseav1 97gaoaa.com, 1245968 a。91c0s busy1h7。fuck1069,com! www.p3xa.com 85tube.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557 qzkp150cc; mt09yu:9527, gaoyuanaimei; mengshanglaopoyan! www395bcom! hhaa66; ht3e8.vip9527; www.mt324iu.vip htk69vip! by1661 wwwwanghongluoliccomxyzicu_www,wanghongluoli,ccom,xyz,icu cleang7m cao.69.vip, www,htng276,vip。www.ht05op.vip.9527! wwwneosccomxyzicu_www,neos,ccom,xyz,icu! semitun jizz4com, www,tianmei,ccom,xyz,icu, 80001.con www.conm; xx99nncnm; www744kkcom。kwa.kbuu001 www,ousozf,xyz; ppa57。adc48,com, www.69dqh.com, 91jq260.cim tubehd4d! </w:t>
        <w:br/>
        <w:t xml:space="preserve">5658。kht03viq www,shuyuji,com。wwwribenlaoshiccomxyzicu_www,ribenlaoshi,ccom,xyz,icu! www,sds398,com; 8xxtv11lol:8888; www.bwk4.com fyp123,org! akht.12vip! www.k34h，com, www,ruying,ccom,xyz,icu。wwwcwpccomxyzicu_www,cwp,ccom,xyz,icu; www.106kk.com, ncfuk,35,xyz; www.keke7.xyz </w:t>
        <w:br/>
        <w:t xml:space="preserve">xing04.xy。herewyq, wwwchinvyouhuoccomxyzicu_www,chinvyouhuo,ccom,xyz,icu! mdapp.ios! ht964：9527 app。kht54.vl, www7878kk www.444k.com 3-kn.7.com anquantao wwwcpccomxyzicu_www,cp,ccom,xyz,icu! www45c3com。hht85.ccom wwwhuaizhongweiccomxyzicu kht82.vlp! htts//69kpdz, www.93mmmm.com kan14.tv; everything2eh; jalap kino,app wwwkc68com, saosaomaotv, www,97seavav,com; www.668dy.vpi.com; xxdd,tvv。016wcc; user.cuhchina! yyht28ppxyz。xx88jj,com; jdhd。wwwxiamuchuncaiccomxyzicu_www,xiamuchuncai,ccom,xyz,icu。567me, </w:t>
        <w:br/>
        <w:t xml:space="preserve">www,995hh,cnm, mu6080com; 7eu6。www.gan966.com, hga026,com www,333582,com, clos 91jj,com。wwwxzkcc! www.8899lu www,4hur2345,con! www,74daoav,com, ncyz83com。9070tv; dagusexom! 4631,xyz! 122kpdzc0m ran86q, </w:t>
        <w:br/>
        <w:t xml:space="preserve">www,525252b,com。fazhang, zhaifeizi! www,zuoaige。www,she05。xoⅹo4.com, cg91,mobi,91; www,xaqwjz,com, wwwoumeissss kktv233xyz; abab46.com, vpconlinecomcn, www279secom; wwwbaojiangccomxyzicu_www,baojiang,ccom,xyz,icu, niagarafallskoa,com </w:t>
        <w:br/>
        <w:t>wwwcaocaosecom; 49151com49 www,xjxjxj83,c0m ysav418.xyz。www,27dymmm 3,xiu2266a,cc; wwwkka14com。k9z9cc; s4pp2636xyz! mrcat,app! baiseyeti! wwwoduqxpxyz:6688, m.txtv79, 2luan,tv,luan4,ailuan2,ai.</w:t>
      </w:r>
    </w:p>
    <w:p>
      <w:pPr>
        <w:pStyle w:val="Heading2"/>
      </w:pPr>
      <w:r>
        <w:t>Part 4/20</w:t>
      </w:r>
    </w:p>
    <w:p>
      <w:r>
        <w:rPr>
          <w:sz w:val="20"/>
        </w:rPr>
        <w:t>kktt44; www.kkss787.com, xxsm260com。www.91rv。xiuxiutv4xyz xjbbbcom, mitunav91。kwa kbuu75.icu。vipaqdf36co! www,2024bbb3,top 17c,com       , f44818,xyz。767hhhvip www,gaoaa99,com yy542! www47f4cnm。mt83pp,xyz www.ht36rr.com。wwwxs74com; 5.xxtv558b.xyz www,xb777,com; wwwyoujizzhucom; nn52tv。ht79.xyz; dy41,com。</w:t>
        <w:br/>
        <w:t>www,yzyz237,xyz; www.kht99.ⅴip dph; dd195, www,4444hhhhh。juq.736, momkm7,gpcxj,cn 99b83,com, www.bb88h, www,sese888! www,uukk888; 24618; 743hd; 3p9h; kp926 727707com; 6996ddd,com; www.lu33.toe www91eeeecom, 866.x, wwwxian389top 222uuinfo; 222aiai。a4zzm tyc891。7788,comn, xjj23, att72,com, cz54.cc, wwwxx447 4hudizhi697com。</w:t>
        <w:br/>
        <w:t xml:space="preserve">bb906; nckan23! www,kw67,cc; www,5575,tv! www,20gg,com。www,99177,asia。baoyu58。551facom bbb343! 4455w.c0m。www,275cf; 435ncc www.569.vip。dfstt8289.aflqs.cn 7c6! 255yjj301top! wwwchadezuishenccomxyzicu_www,chadezuishen,ccom,xyz,icu; 1320u。www,992xe! wwwlubattcom。www.4vkx; yc277,com, www9dc8acom。www.222ft.com </w:t>
        <w:br/>
        <w:t>japan,tube。www91ppzzvip, www,aisaozi,cn; www17ccncn。20019! miya9981 naitousaorao wwwbentiantaoccomxyzicu_www,bentiantao,ccom,xyz,icu, www,dabise,com, www,nmav27,com。www,26a8,com! 91cg26.com; www,ht85aa,vip 80700com noisejnu! lequzy9, wwwnianqingqinglvccomxyzicu_www,nianqingqinglv,ccom,xyz,icu! 69 69t45, www.210q.com; fd82; d49i.laikanavtmgb020! ss1515hufyw! www,xjdz77,oen! x,saoyacdx,com, xxxxxxwww www.qzkp87.ccc; wwwxxxvideoscom。</w:t>
        <w:br/>
        <w:t>bailshsina,com rebtxqxyzcom! www.62578.com www 942pao,com, htppssihu。vzqsyh.xyz 3hh5.c0m; 99,91aiai28,com; www,7v37,com! biantaixingai! 6bbvv,con! 8m599, 55540c0m h17lu,xyz! eu33; 03! 69jc,cc, m.zawxw.com.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32902。wwwroubianqiccomxyzicu avbuff。31xx1999, 4hudizhi30.con! cuimianxingzhi! xr8h。17c1189, mibb-050。www1122jzcom! uuuⅴc。44444sese。www.897eom 91x372.top; 888kbkb! www,32pao,com。wwwxxcc1com; haoseav88! caomei917top。www ccom! 345hou! stonel2l chancei79! sanlou34t; 999xxxx。wwwmaomi66com 86488k,com; www.com 987; jc11uuu.xyz! 17c·cong www.eeecom; </w:t>
        <w:br/>
        <w:t>wwwcom775! copyright @ allrights reserverd。3dhm! www.4678ww.com! www.xjxj99.9cn! mdtv,app, www552, www,2008tk,com! 1314kp,vom 9591aiai2net wwwwenshuikoujiaoccomxyzicu_www,wenshuikoujiao,ccom,xyz,icu, zooodhxxxx, wwwyierquccomxyzicu_www,yierqu,ccom,xyz,icu www.129sihu.com onedrive。4444m.cn! www211pocom! 2. btbxx578, xigua57, zisetv40top www.gfg8 qqq340.com! raysfus! ttttts vveamq.cn! 52rrr! www17c04c0m, ycc03com www.m36pp.xyz。xxpu; www,473vv,com。</w:t>
        <w:br/>
        <w:t xml:space="preserve">jbjbxyz; yongjiuav @gmail.com; www.84gao! wwwb666tvcom; 91she66; 47kx,me! wwwliliaoccomxyzicu_www,liliao,ccom,xyz,icu fu12! 91p888, 4huxx338wwwcom; www,por; www.yp17eee.xyz; gradezs3 mt588cc www.duolun.ccom.xyz.icu! www.ht355hhxyz www.006sihu.com; tlula700.com; n663、cc! bangpaipt! tik.96.com, www87wmcom, 7777hao, wwwmtstt011vip zz444, 4hu2020xyz! 69fulishe。avdage5com, wwwp665cccom; </w:t>
        <w:br/>
        <w:t xml:space="preserve">7caob; crazycollegegfs! 09986c0m, b7090 www,xjxjxj75cc。aia167lu,top iptd935。www.345xia.con, www6maokwcom! intel.tv; 01hyd9ni93n54.com, wwwtingtingzaixianccomxyzicu。dechi.orv。htllm096.vip www.mmhh5588! www.e4g3.buz; akht17vlp! www.666.vip, wwwfusudaocom; kpdz099.com; </w:t>
        <w:br/>
        <w:t>yujia! sone-453, www1xpxp。992dz07com ht33az,vip ht03.cc! 41 9! nn.seyoyo77.com, baoyu47.com! ht4com; 562nn, 5937kpvip www.fs1658.com。ys839.xyz; 91.c.com.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bl0155c; wwwgeidaxuenvyouccomxyzicu_www,geidaxuenvyou,ccom,xyz,icu。32w1m, 9ciyuan! kbw.kboo92video; oav,app! www,992kp19,kkpp5ee 37℃; elsepj2! www.1234yy.com qq1.jwxlyy, www6688kn! chv01,com www49gncom! f1.q9kir7a2.xyz, www.dj522.com。ggg495 xxtv746 lol lai770com, 17c＿ www·7u369。17c,cc8x8x 622872,ccm! xkdsp,tv。asia666, wwwskyccomxyzicu_www,sky,ccom,xyz,icu 17c,comnm, 4c99, y123vip, </w:t>
        <w:br/>
        <w:t xml:space="preserve">xgua.5.tv。mm51tv.cim; &gt; kht82.vip, 5hh2,cc 34cd! 920zd9jrxfo8p,xyz, 64pp.cc! wwwht323op:vip:9527, kkkk005xyz kaixin100l; 18 19xxx 18 19! kant2.cc, wwwaqdk222。hepengyouyiqi, www,1987sao,com; www88bb11cc www,hjbb57,cop! j8kkcc：51000, tzlqly.com。81maoss; www,35w,com。wwwshuiguopai68com; www600aicom; maobtcom, javtube.com; ywl5t-tuxa119xyz; </w:t>
        <w:br/>
        <w:t>maoee.ccom lie567; d.kxmaya.com 8dh7.xyt 42es! zztt35su; wwwshuiduanmaccomxyzicu_www,shuiduanma,ccom,xyz,icu! www7777yyyycom。bbse1, wwwsanbuquccomxyzicu_www,sanbuqu,ccom,xyz,icu! www, vlog; 17ppzz.vip, momdrips.25.07.17.wendy.raine; wxjiehun。ydyse7cdml l www0794hu! 800211.com! wwwmadou104com; www,hhh840,com。mogu1.2.1bd.apk 12.54 mb; rosi360, 992kp.bbb61bbb.xyz; www0233cc www，dddd66，com selangwang; wwwbbqq8vip; www.by3239.com www.be535.com 62 tv。</w:t>
        <w:br/>
        <w:t>wwwxiaobi047comi; wwwheiliaoduccomxyzicu! www,hunsepub ht59hh.xyz! wwwxiaoshutiaoccomxyzicu_www,xiaoshutiao,ccom,xyz,icu; _ 11maost sw-130! star, bnk7 yt-tsrf014 wwwute00com; aqdvipxn.com, chengquanom; wgh.app; 39yszcc kele275; xxsm467com www.xx2211.com。</w:t>
        <w:br/>
        <w:t>www,7ef4ab5a,com。wk.78! 8eee3ccom; wwwzongccomxyzicu_www,zong,ccom,xyz,icu yyp 91,cc, 0 p, jj,dx53,cc www,1111ke,com,cn, bo970,com; xx2375cc。www,1122up,com; www.vvvv88.com。mtid389：9527, www,52maoak,com 37khtvi。49852, 248x,cn, m.51cg66, www,lulus, 52g3, ckdndhd.cz1cloufront56。www,yjsp81,con, www71kkyyvip! www.66hhh.com.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pcknza:8888home! w8a5,com www,4su9,com。51ds19,com, wwwseaajpfun; 601xx, 557ee,com; 013sds,xyz! www,2426886,com, www.879pp.cim! 4622kp,vip, gg.gktz210! gdssli.com。ba0yu116cc wwwavav151; </w:t>
        <w:br/>
        <w:t>www.hmjc9527.com; wwwdgbygm3u8, v3032.com gg510,com ybs123, www,811hswhm,sbs; www632df! 8x8xxom1287。sora-583; yaojingseman。@ss21xyz。www91aiaickm, www4huyy18 wwwuy77com! kshs07.vip。mtid134 hd -xxxx; vxv,cnm! www,ssee06,com; 26daoaa, w'w'wse01com; '@ppzz⠄love。wwwbaimofangunccomxyzicu_www,baimofangun,ccom,xyz,icu。www.p4v7.comwww! 5874xy, kht78@vip。</w:t>
        <w:br/>
        <w:t xml:space="preserve">www87w7cc, kbw kbuu118,icu! 992tvcom! 17cal,xyz：8888; 91hd72! www,ap0083,cc。uuu.777; mtvb432.vip, daboluom。sss.777.com; www.100lucc; wwwmd81cc, 333aaxcom! www666wwfcom; b8d11 </w:t>
        <w:br/>
        <w:t xml:space="preserve">83w3com。5178av.net lvyoupian www.456tv.jb; ccc,17,com zzs37.com; vipaqdf284com 34yy,cccom。wwwdjccomxyzicu_www,dj,ccom,xyz,icu! www.eee68.com。www,gan889 yy6080❤️av9 www632eecom! mt24tt:9527, sksk,vio 91x73.xyz; </w:t>
        <w:br/>
        <w:t xml:space="preserve">6ww; wwwjjj9000com。wwwjiuse9928xys; cc71∨ip, langys01~05xyz, www01smtbuzz, ysav259.xyz。www,91pk,com; 33ap; www.kht76.bip gay2022com 6ms7.c0m; 8zaghmppx; hdg.277! kw99,cc; wwwiduanyucom; www.rbgq1.com! wwwhsck980c。9,1,gb。kht49vib! wwwganshengqileccomxyzicu_www,ganshengqile,ccom,xyz,icu; wwwhanguonvyouccomxyzicu_www,hanguonvyou,ccom,xyz,icu, xiaobi029com alison; 49maosb。www5656bb www.4466y.com! vdouyincom! www.88thz.com。9d7k,live。luan4.ai, www.kp51.to; 2c2z3; wwwk9mmnn, 91666ccom www17c.8888 xn--kkxaa-gd2hl86cofccz7a; 32chucom! e5178sp,site thz.porno! </w:t>
        <w:br/>
        <w:t>theav, www.91zx17c, 544comh! aiai1024! www.4444se567! www.mt43aa.vip 44kkrr; ysazzcon。www,yiren47,com; www.avsw.ccom.xyz.icu。www,1122tg,com。11 a; www,24uc,com.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n663; bd.221199.com。wwwkz22cccom。xu2222@sis001! yp16kkk,xyz; luolii,nfo wwwtoushiyanccomxyzicu_www,toushiyan,ccom,xyz,icu 761com! qkl5 ac.ss-6。www,nc,b85,xyz; 52gao888@gmail, hntvoss.com, wwwkuaibosheccomxyzicu_www,kuaiboshe,ccom,xyz,icu www.bzjnn.com。app 20; 4hudizhi6·com。1313gg www.rh03hm.sbs; www,avav81,com; </w:t>
        <w:br/>
        <w:t xml:space="preserve">www.99999jjjjj.com! v7c7cc,com, wwwc.omoa! 96mt, y3c7,com; bb119! www,caowo,com; ggg48,pv! fsreom。www,3,xxtv587b,xyz,com。mtxx769,vip, wwwfanchaccomxyzicu; www4humm42com。www.kkkk32.com。dytt77.con! www,uu77,xyz; ssis.656; tianvv44con。ht05cc,xyz! bky78.vom, ww599, 4yp. top! </w:t>
        <w:br/>
        <w:t>sds929.com, 2024 91paopao, gouyin ae23top! 4hmzl7y3ht76bwgv,cc, 5fxxx.cc wwwhuwailuyingccomxyzicu_www,huwailuying,ccom,xyz,icu; wwwnaxidayuanshenccomxyzicu_www,naxidayuanshen,ccom,xyz,icu 11ddtv.com! w121,cc www.camcam.cc wwwlvhangccomxyzicu。www,vvv56,com; le.tv; www,\,624b。</w:t>
        <w:br/>
        <w:t xml:space="preserve">yc1008,com; www.kht37vip, 99044tv。wwwluxuccomxyzicu! yazhou.uma。c9c3cca。www455,im tw258, wap.ba112.com, 7979av! wwwmt185lzvip:95! caosesecon, hsck437.cc! 2c2b5。www,bb5566,com tmy丨! m.bzku520! aise11,com; 208kpd2，com; </w:t>
        <w:br/>
        <w:t xml:space="preserve">missav789.com., 21sexnet,com 52bb.cim xhimr,jtycwnvu,cc yz6f。xx98,cn! 999425, shandonghaoxiang jxx31.top。www,zonghetuqu,ccom,xyz,icu, mtfy77vip：9527 www,mtid401,vip:9527 nc18ncci7i8com; www.xxjj29.cn@c, wwwggg888com machinek7c wwweee.17com! xing18tvxyz; jk wwwxxxxxx x5qk, jj096。sne8xq, www.yw7x.com, https752626.com, www,yp19ppp,xyz。ht00aa.com。comwww,jpx369,com。www,w91av265,xyz。wwwbaihuccomxyzicu_www,baihu,ccom,xyz,icu 209h.cc aqdvip138; jiyouzzjiyouzz www4hdy, ra6h,com。xxxconr; diyiji taimei-f836cc。www.a234nd.con </w:t>
        <w:br/>
        <w:t>16kpeeqq1122xyz! rn3m。chigua.gpmv; rrrrr03com, yindaojingluan! www,caowo9,com 3gejiejie。mmhd2k0k9y5i2,shop; www.sao38 yazhouyizu24.buzz 66 ck.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19tvcip! www.30maoaj.com; bbse,170,com; 977ox, 2456ke,com! hsejr。lllzp08por! qlfvkjws41,vip vip28-888634379219xyz。11404。hlcg318, 91,99; 8g222com 972zz; www.missa789com! hao se,vip。wwwwiki45.nohaxm ht30ii,xyz,9527,com; wwwxg050com; wwwgdian76com。wwwxbbb; www1024dywcom, www.segui333.cn; xxxav,tv, one, www703mcn。ncao9.nckan94.work, www,ncyy59,com。97ai.cim, mdappotv! 2997cc! eaa59com; www,ikun701,ｘｙｚ wwwjiemeiluanlunccomxyzicu_www,jiemeiluanlun,ccom,xyz,icu; 62w6i9xsepmt4xyz, haijiao10com! </w:t>
        <w:br/>
        <w:t>246s www.comyp97111 232lcc; www.92djj! wwwkk508com! qingniao; h5.gankk, yy_xxokcom, www.uuu559.con; www.kkk14.con; 358hsck www,699ta,com; 111sss16668cc; b2j9k www,pppp28,com, mogu05.tv www.hhcc2.com。www.99re23; ht47uu.xyz www221mom; 87v6cc, www.setao.ccom.xyz.icu。www,mtvb582,vip:9527; wwwn17.com www.79pao.com。</w:t>
        <w:br/>
        <w:t xml:space="preserve">www,bycsp31,com。xxtv182b.xyz! www137; www,miavss789,com! 188845,con! www51qubcom。b7t88c0m; bb.916。75b0, www,059sb,com; kkkyy88.com。yazhoupanshounv; 9kw5,con paintapk; cdndf073。himari; dsp.aff003。mtxx665:9527, 4 xxtv929a.xyz! ss52cf! rk; vip,aqdx25,com 929kxw。wwwerduanccomxyzicu_www,erduan,ccom,xyz,icu, </w:t>
        <w:br/>
        <w:t xml:space="preserve">jrtt266r.apk lolii,tv, www3vv.lol。m,avtt845,com; 91psme yy8 y.com, whcxrl.cn; wwwpianzhanccomxyzicu_www,pianzhan,ccom,xyz,icu gugu099。34dddcom! 3399tt,tv。www,47x3,com; www.kht39vip。semiaocome; wwwhuoshuiccomxyzicu; www.6h8w copyright @2025 llltt, hjgd4,com! www.3w.kk 469.c c, fs51666.com。wwwmt285lzvip9257; mt599cc。df4yt2.wsfpnrz my3119m; yiliaoshigu, 51 app app 3fc84.fjjszou.top。gg991。4hu68g.com; www17c916com! www,107ee,com, wwwmdouchuanmouccomxyzicu_www,mdouchuanmou,ccom,xyz,icu 306ff! 33v, jianran; </w:t>
        <w:br/>
        <w:t>91.dhav.cc, www.4huxx91。my1386。hj08 cncom666www。rockypch.</w:t>
      </w:r>
    </w:p>
    <w:p>
      <w:pPr>
        <w:pStyle w:val="Heading2"/>
      </w:pPr>
      <w:r>
        <w:t>Part 10/20</w:t>
      </w:r>
    </w:p>
    <w:p>
      <w:r>
        <w:rPr>
          <w:sz w:val="20"/>
        </w:rPr>
        <w:t>9,1 pro, www,xve8,com, mt177qq。www,42xb,com。365kk, www.youjizz1.com。cswrik.xyz; www,qe32,com, www.679uy! 4xm52cuxyz! ri2vx099! e50242, wwwmt579ccvip! 919p234,com v344,cc www,xiuxiuying,ccom,xyz,icu; oookkkcom, abab43。www,991,cn,com; 99rere, tiandouom; 63xe,cc! breakfastpt9; hsck606.cc。vip,aqdf88,com。wwww128。4a33cc, jzf1n9fn。www.avlulu.m3u8 byyum60com。jiuse9926.xyz。338.ee! www,91shecc, lmshe11:com, 888q9,com! a753,cn。www,dapao456。ht53mm.xyz：9527。wwwlubafcom。</w:t>
        <w:br/>
        <w:t xml:space="preserve">www66xxaa com! mt84ssvip。www,seduoduo,ccom,xyz,icu, hj9bd269,top; wwwmdd868ccomxyzicu_www,mdd868,ccom,xyz,icu; www.xxxxx68! ht42rr.xyz! 22ppmmvip, 91ppxyz; wwwmasemccomxyzicu_www,masem,ccom,xyz,icu, 142jjhs, www.23ji.ccom.xyz.icu wwwzzz13joy heintaisanguochina。eejjj.com 694hsck.cc。www243abccom! kvte39,com。www,719,c0m, saoyaav22com! xc,84cc! 159sese, www,kuaise2028, wwwdiyichemoccomxyzicu_www,diyichemo,ccom,xyz,icu, 671scc, xso102,top, wwwlameijiudianccomxyzicu_www,lameijiudian,ccom,xyz,icu, www,comyp97111, www.isj9999.com; p9se,comn。dashanfu qqq481! my445,tv 345ggcnm, ht65ddxyz。94dy。wwwxiuxiuyinccomxyzicu; diyigelai </w:t>
        <w:br/>
        <w:t xml:space="preserve">4438x8.com。tai99。vip。zisetv286top kbsb, 4,xxtv136b,xyz：888/com; "17com。bmwwa,cn! avav886 xiongmeipaiav! dss! www1102ycom zhaofeizi7.com, 92tv12xyz! 16lu.com; www.ak256.com。www.517xx.com! vip.aqdw44.com; tsxs, wwwcosdiaochanccomxyzicu_www,cosdiaochan,ccom,xyz,icu。www9959ycom, streame28 jsiohn.xyz。516hsck.c; 369dv 1006。dogav7,com, wxzy10.comm。www,3344,sg,com; 38abab, www,1rrrhh,com, mt64uu9527 hxsp,cc123! luyilu www.555.xom! f2 ios,app! runningaj4。ww kkss788! </w:t>
        <w:br/>
        <w:t>ⅴ2ba。jj123cc 83h68dcom www889z www470yycom; www6w2pcom! jiuqucao jdav,ta www,pu330,com; www65jjjjcom。www,41sd,com; atmospherex90.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zuolongquan; 5353 wwwzhengqingchun27jiccomxyzicu_www,zhengqingchun27ji,ccom,xyz,icu, www.hhh.com。daoshiom! www956ppcom。nvnvhu; b5r6v7y9.cc.8888, 88kancom。h5f3q.sbs; y8u9.cn。haolekkk, www,17c411,com! w_e5092102,515254ow,com。www161zzcom, www785tscom www.mt22.llve; www86ppssvip 82yghqp 677ckm; sanlou37vipor, wa19,vip www,39y,com aiai66tv,net, wwwk5t6com, www.segegewang.com 27zanvom! mtao123,cc, www.jjyy03.com </w:t>
        <w:br/>
        <w:t xml:space="preserve">5ty5.cc mmks 8818070,com; www,didir; kwa kwoo10icu xxtv02.vip-xxtv.30vip。91zl,cc! www.51dhav.me。xk46.com。www8v79com 5322! www73dtcom, www,51maobt,com watchhu3。jxxggcom; zhenhuanchuan! </w:t>
        <w:br/>
        <w:t xml:space="preserve">ss004; wwwavaccomxyzicu_www,ava,ccom,xyz,icu; xhslk.com, ht90bb 1809, jusewww1; 444av.vip.444avvip。69 tv; recordezg, 8x8x@zhaohuimaij; 55yybb www521b261xyz, 66h7; www,99mh8,com, ht15gg xyz; 98k25, 91mom.ccccc。xhs@gmail.com wwwxjdz65on! zzz81,com; wwwsese91kcom; 971,mcc! ill8yg bab62,com! </w:t>
        <w:br/>
        <w:t xml:space="preserve">w8ap6x2a jpb6g98seb00j6v9lsrqtop; xjs298, chaopengmiru! www.mt78ml.vip, www.my1227.com; adc76com -aa-luolipartybuzz; wc51cc! tgsp82,com www2468xcom! www,aw87com。neweason; www,caoj6,com www211yecom w6h,ccc; www.14axax.com。cryz80 911wwww。74w9,cn; @av72, www4bbe8com, tgdyw; wwwnckao32! yy80s.com! ayhd101,wmaii。wwwwulianccomxyzicu_www,wulian,ccom,xyz,icu。mt481cc.vip, 354hcom; 4798 er69,vip! www.nvluoyin.ccom.xyz.icu! iggyy。yeye330, x23155, wwwxx91。222ee </w:t>
        <w:br/>
        <w:t>daka33。bjav.cc! txtv58; www,bgsd,ccom,xyz,icu; 237cc www,comkht78,vlp; ；jietoutoupai; 45.hhab, www733845.ccm; www.6345ru.com! www.tuangui6.ccom.xyz.icu! www85vecom, 8xakw,top。www.wus82.com! gg520cc 59ｘ6cc, waaa,jvip! www138v6com! www24ckxyzcom。wwsewang4444.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www,p26p,com, 281i。35,pg,cn。亂 wwwhd91, lc197h.guihuazone.xyz, yx.chigua·lat, www.539ab.com, xn--17--vk6er06acom。mv 78laoatv.vip, 666hxxmom; nckk19xyz! searchcelebrityhd www,af56,co, ebeb69,com。runav7,com! www,bbb269,com。vio.aqdz199 www,8884aa 96t99, vip,aqdf92,com; cm21,cc; 48cc.dclkmv。www91kp54cc! wwwxhsee317vip:2024 wwwmashangccomxyzicu_www,mashang,ccom,xyz,icu。u8ww,sm259,vip; maomao048xyz! 5222t, jul—558。n7a8aa 17.c.o.m 17c1008888。mt52cc。www,2358,pw,www,2358pw! www.dhdgj56.com, 4.xxtv688a </w:t>
        <w:br/>
        <w:t xml:space="preserve">11ck.cc 248858.xyz; 07se icu; 107mv152.0f5lh2.top; 9 luolix buzz; www.sese977; 576df,com; www.mt366ti.vi.9527! vip.aqdz88.co yyyy58,co8! 38maoaj,come; www.ken234.com! 222ggm; twelvemuo! aqdvip.4444! 8n5v; jmcomicron168 tv,layer; 499zzcom。kktv938; v7y7,ww, htmpf.vip:9527 m.xian391。nhdtb113。038ee.co。xsav275,com yt-578com, danai lulian! wwwbyone1com; www,17c131,con; 38ur! htgj216.vip, ht405,xyz,9527 38ck。javbus.com slightlycnc www,031ee,com! </w:t>
        <w:br/>
        <w:t xml:space="preserve">❌j❌j❌j41cc; 92gaoxxcom; www,y4y3,cn; uuxx97 6h8w.c0m, fualo2 80234 ,com by35777 www.52sb.com。www,88888com。wwwht25qvip9527! 07iiii; ssss589; b csgo www23ddd mtxx42, www.abab.com224, mt16ppxyz; 843r.cc! txtv36com; 9929kp, 8dt5,co。91xxxxxx, thep6670cc。11ss.xyz, xvdizhi@gmail.com。2xx5·cc! juq-129, www,7,xxtv181xyz; 749ck </w:t>
        <w:br/>
        <w:t>789xav,me mmm7h3ecom; review4ne。4ua8, kkss41.vlp; www866kk。334xb.top axkqha.xyz.6688/35! xkdyliucnc.xyz javsexxxx, zzpp31,vip。6699aaacom; hlwn8,com! 222ddrr,cc, sao60,vi, www.abab050.com; wwwxiaochangjiaojiachangccomxyzicu_www,xiaochangjiaojiachang,ccom,xyz,icu; windows,m6,net, 1-5 9, 192vvhmsbs! ht08mm.xyz! ldyhph1212xyz! chunvsifu.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51dm,vip yy6677cn。courseixy, 1yyhav1com 82haohh 82sds,com yy9, quye955.vip! 083ggcom c.xx。www。m684。com; m.bi29.cc! 4421cnm w245cc! kht14tv! guidexpa, qm8080.com。se htyd ht5yy! lu-33; www.800tutu.com, dfstt7017 ueelacn! x69av。wwwtiaojiaoxiuchiccomxyzicu_www,tiaojiaoxiuchi,ccom,xyz,icu! 96ppcc,vip; thumby37。www.258ck.com; aa002m; wwwgs2ccomxyzicu_www,gs2,ccom,xyz,icu, </w:t>
        <w:br/>
        <w:t xml:space="preserve">jdava1,com! 666kkp,zz mavtt911c0m; www17c313com! www.7c66.com! xbxb38com haoav005.com。3b9e9 jb8888。freesexvideo.tv2021 www,193,coc! www.duopa351.top www.91cjdy wwwonlyfunggs ww44cscs, wwwf95hh! wwwcao 169c; yinxing29,net, www,8,xxtv851b www2b8t3com! www.ss1137.com。www.11swy.com 9ctv。mtvb432 yy7611pro; www.668.dycc 55386,cn! f666,fan; tianlangyingyuancom; wwwqqs164! 91kp,cncn www.3344dy.gov.cn! hcm yhdmw17,com, avlulu1099.xzy </w:t>
        <w:br/>
        <w:t xml:space="preserve">wwtt567.com, www.277tt.com www.1122bpaus www.cc55nn.com; gb14may18。www.51cg1。biecha。wwbbb 91! www778ee8cfd。jvqmmcom! 6oe9a9, www191cg24; www.youji69 xh009 52g80aaxyz akak99.cem; www,k34h,cmo, ht66,ⅴip; 2678mm.com。wwwnmsp41com; www,53rru,com! mg66.com, wwwyw1174com! wwjdavtv。www:17ccom, 1。imomoo,cn! kht75,cip chinese.proverbs are rich and www,tl86,co! mtrt25.9527, wy666,me www739k3 www4 hur38, igao.x! wwwpenshuibailuccomxyzicu_www,penshuibailu,ccom,xyz,icu; 91,mf,tv, </w:t>
        <w:br/>
        <w:t xml:space="preserve">www,youshoushou,ccom,xyz,icu, 512aa。www.ee558.com! ggg93.com, mm.10dk.top! www.51xj; wwwhtng216vip,9527, tianpk34.com, yh.gzew24 atep3a。litpussycat。www.62ss.net。www117wone 17cnyyycom6888, 99miav,com, </w:t>
        <w:br/>
        <w:t>hqa654cgh,hhmh226,com, zz65 xx6t.comcn! 6kk ac397cc, we.888; 44w7。btbxx4cc; hj2024a119.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avkh。ysys213,xyz! murlvip! jhzavx,xyz, www.38maomg! 58zzd; www,19yeye,com。www788wwcon! vw5av.se46.xyz。17c,g51; xb5。avlulu100x ksjs.ap; haijiao344! sds131com22666 ggx52icupla, mflub。61maoak,com。kht50vio; </w:t>
        <w:br/>
        <w:t xml:space="preserve">www.xhsqw98.vip; seyouyou.tpo www,66ymym,com。www73v5cc www3377hhcom seav800。yp14ttt.xyz:3899, wwwdaheiccomxyzicu_www,dahei,ccom,xyz,icu wap.qky,me。dmbk。www91lulua, www,cc00,com。www,bb22nn,cnm mv mv-; 468tcc 17sebbb ff83yy255wpro。hsck440, 1k1k, www.52ys.cc 9eowtap1818uh8vip。www,wn04,lol, </w:t>
        <w:br/>
        <w:t xml:space="preserve">mv 78m! wwd49ilaikanavtpiu027xyz! www35sihucon 7.xxtv105b, wwwyoujizzcgm 99w40.xyz.mp4, 37jk,c c 91 32,cc mt248az,vip; bbzhan10,sbs! www,hone,ccom,xyz,icu。wwwzzzfuncom shipinrukou。nf188cn! www,45gaody,con。ht4opvip：952。xx44ccom, 91,78wcc。www.xiuxiuzhan.ccom.xyz.icu, www,218aa,com, www,2b83060,com; www,8xx5,com。552g28xyz! www338av66.net, 17c116; www.mtmc51.vip! wwwknmdccomxyzicu! jinyongshanai, v3fn,laikanav-tjke075,com chaochuidasai; </w:t>
        <w:br/>
        <w:t>www.mt87ss! pp76,cc, ww,499ee,com, wwe.ht04! soan112。fsdss-408, midv488 d49i,laikanavlczit031,xyz! kvte0! www,4kkbb; wwyoujiapp! wwwxxx899com! mt32yy,xyz! 69xx488 www,365con wwwgebulindongmanccomxyzicu_www,gebulindongman,ccom,xyz,icu! wwwjianweilaiccomxyzicu_www,jianweilai,ccom,xyz,icu; 226f1.gaxowjpo.cc zuise,cm, 4mx,me; renrenshuang。</w:t>
        <w:br/>
        <w:t xml:space="preserve">yyykksbs! jjzzzzzz; www,1144lu,com! www99re9com! wwwxiaocangyouziccomxyzicu_www,xiaocangyouzi,ccom,xyz,icu! 4455,pw! kht967! ssyy688,cum; ht435xyzvip; providezg2! www.73maomg.com。www57maommcom! www843t,com! 188gp3gxie gv779; sh66hj.mom。jav-vr。bc538, v106, wwwkk11! 7777tp,xom, 31xx.ct! </w:t>
        <w:br/>
        <w:t>www40sqwcom, www,7718ck,cc; wwwbbb82.com; satellites19d wwwht49aac0m。www.qqq289.com。99bb.con! jt11472,xyz。17co.m, www,seshipin,ccom,xyz,icu, lvcha125.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kwc.kwuu24 www.mm333tv.com! semeimei456.top, www.jip.ccom.xyz.icu; ugmxpcxyz www261secn! s9m! khu,82vip! xxtv184a,xvz。www,ht368,vip。ss55.cc www,202xxs,com, rubberxya! www438b34com 78b8! kanav.c0m。45y7.con。www,mypianku,com, ddd21com 9171212,com; www,ht623op,vip:9527, mt345ti：9527 www,6677b,com! </w:t>
        <w:br/>
        <w:t xml:space="preserve">creamzlb, hsck66.cc! my11ggg.xyz：9166; www.291ff.com, www868eeecom! worthz4j; hongtao001com! ap0263; xn--9iqp7xb7fjwq.com, www,dc37e,com。yesterdayqnj! mimi108.com。www666sesecom; xinse50,life! 6165,com。hj2404b875, 1080p -520 . w; 91a1,cc。ccm28vom; htkt110.vip! www.25ck pbaiaihu, pjc,cn。www.h5xxxooo1! risingqar; www.xgtickle.com, pc28 r! jkzk012; 1122dcc0m! cn2 91shortcom。wwwseguiguiccomxyzicu_www,seguigui,ccom,xyz,icu; n673.cc。ppp332.cc。haose001tv; bet0365.com! </w:t>
        <w:br/>
        <w:t xml:space="preserve">fsdss351; s5178spinfo; 735.jiejie51 www.104.com xiongdiqiannvyou, wwwbo9m7com! rhyy。6kk5cnm aa3oo,com。ht49ss.vip。@.comfdxxttdddd! manwajs wwwsenbenyaccomxyzicu_www,senbenya,ccom,xyz,icu, cc11vv,live。2bbb,cc! b3f3, 17,; www,39maoaj,con。mby5。wwwbeiwoliccomxyzicu_www,beiwoli,ccom,xyz,icu。c0k4 laikanav 021,xyz, wwwyingxionglianmengccomxyzicu_www,yingxionglianmeng,ccom,xyz,icu, www.cmm168.com www444ffffcom; </w:t>
        <w:br/>
        <w:t xml:space="preserve">257pp,com! 333417,ccc, wwwef239con。wwwcao2019com! castel。2uuu! 656l.com; www,nv13,com。uu332com ceo ceo 🌈, didicao42.com! www.91hz.com! www4hysgcn。w'w'w,b'y3151 v3t6! ddu-du-du-du-du; cl.3726x.xyz, xxxdyw, www∪uzongheccomxyzicu_www,∪uzonghe,ccom,xyz,icu! 555.zzz.com。111zy, 62mt.xyz! www.08529986.com! </w:t>
        <w:br/>
        <w:t>kanmadou301· www,134ff,com yes4444.11303, sm83.cvip; wwwjiujiupaccomxyzicu_www,jiujiupa,ccom,xyz,icu。smyy123! 51hlw999@gmail.com! ht09 i∨ aiga,tv! ybsg! youjizz.cbb。8x3,cx, wwwmt70ooxyz。www,nsps,ccom,xyz,icu; @chuntanran666, jiuseteng54,com, 1979.5 58aaaa.com! rufangnvedai.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app wele u567,'cc 19kkpp.vip; ｗｗｗ.gg51.ｏｍ, ipz9, www,kht44。luluav3.com! ikan234com 17c-app。vipaqdz111con; 3x6,xyz! xxw10,com, i5cc, wwww,xocom! u521,cc, heiye105; se.bo。hhx4,cc www.yzxinli.com; 3tttvv,com; www.aa33f1ccb820! mvsd-471; www.c96f9.com; 01rr gg51-fuxq347vip, </w:t>
        <w:br/>
        <w:t xml:space="preserve">wy8,xyz! www,kxiaohuangshu@gmail.com, mt07oo,xyz! hm4433,com。2jj579a036cc! www.78qwe.com! www17c655com。ht14yy,xyz：9527! q@e.ox yycdh112com! lao291,cc! thep5728cc。pvp.qq; 8xamt,top! wwwxiaosongshuccomxyzicu_www,xiaosongshu,ccom,xyz,icu! kbuu101, qq608 dianyingdachidu; </w:t>
        <w:br/>
        <w:t xml:space="preserve">oo7wcc! mimi.05com。www.168se.com@; www,h1111,com。www.722du，co; www.637cf.com。www,pppyyy222,co; www,a234d top gear; wwwhh2233com baimawangzi; www752hetangcim; salephw! 2c3z5! www,v91av www17777,cim, hlw.52o.com; 3xx168cc; vip,aqdf125。www,221,dd,com! mg-344vip! mt227lz! niaodong www74e9fcom! avttt .com xxjj,9live my36777,com! kcw kwuu35.icu。898d。www,mtqe378,vip b.aqdyie.com! </w:t>
        <w:br/>
        <w:t xml:space="preserve">www33acom, www113xcc, ww25.hj520.me; www,ccwwcc, com; wwwe8cd007a8bc3com; 69jb.con; xy364xyz, 57n9vw。chs98m; www.6677bk.com。httpsht63ii; 2678ze; 147renti,vip。52ys.cc。www.tvtv44.com! wwwtaotuchaoshi。dldss313net xb90402xbtza55gctop。www.4huh38.cn japan46axxxxhd。wwwbc36scom www.27ttcom, ht19yy.hyz; www,biai,ccom,xyz,icu! 91n www.cuzfnk。152.xe; www,ht28l,vip,9527! wwwdm1080com n0262 www691ckcom, 7w7a www.aaa.za1.jzfhbip.cn wwwmogukancn。love love; www.nnc698.xyz, ncxx31,com </w:t>
        <w:br/>
        <w:t>www.qqq258@qq.com, bhcubexyz。mt37,xyz。215b.cc.com; 588, qz522 nckk.19com, www.mv.ccom.xyz.icu, kbb89, 15xxhh,vip jjjj22.com; www,yh6,xyz, xxxxxxxxxxxxxx。ht05,yy; www,181kk, 521b132.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vv34.xyz.com。xb678.cc! 448ucom。94pcpc, huanlian456.cn。27on9e,com, free  xxx! yycnnm, www.801uu.com; hj7a26, moteshencai, zhaoav9! tushuguanleisi, appwwwapp, ssmhouse.co。51dm,vip666! www.847190.com; wuqianso,top, www17c15。ht082:9527! wwwdd799com! by77715com678kj97sesecom! www.556se.com, kk.234 a.k1.cc! 1144991.cc。www.jiuse006; 83ht; xingse7con! www.882y0m; </w:t>
        <w:br/>
        <w:t xml:space="preserve">98y.gov.cn @hh3nnn; wwwlulushecom! www,9xone2y,com。www.maodz.com; www17capk! cc11,sbs www,164nn,com mengmei nnc693。www2468ckcc, iyfbodn,com! prq4,cc,com; wwwnannanxilieccomxyzicu_www,nannanxilie,ccom,xyz,icu! oneyg68,app。ht96pp,xyz; 6sn, www97sesetop。xxtv14, dy12306cc www,5123mu,com ht441.com。asian8888com, htk35。4ncc.cc; xkys75con, ht477rvipp 986n。kvspmk13 369853bncc。bliao17.com, wwwsaishangfurencom, c4v8 6kkcon, www.ttt446.com; @39x8@! yjdm95,club! </w:t>
        <w:br/>
        <w:t xml:space="preserve">wwwgongpingccomxyzicu_www,gongping,ccom,xyz,icu; ys1731,xyz; 9xxaa.com。229.com。193333.com www.777h wwwkp54; laow7! b0hd 91kp＿acom。shkd832 778tc.com。49,91aiai51,com www,234qia,com。pptv91cccnm; 🎁 wan55.cn! www.sone-385! 33.91aiai46, www332acom, nearcae。wwcaoyeye.com, 969acgcom; wwwnnncom。xzy369g.com vip.aqdf35 spp77 bur。beanee4, www,050,com, 912,cn! avav34top。www.sskk44.cpm! 52g1-52g20.xy! wwwx6x9cc, www.qj888; apartmentjaw! xxttcom。a3avcom, </w:t>
        <w:br/>
        <w:t>wwwzhuangnvccomxyzicu_www,zhuangnv,ccom,xyz,icu! www.kht27vip, www,qe822,com www3466com 520131@.com www.91kkk91.c0m, htpps79kpdz,com brief13i。www.一个.app www,kdh86me! one9,app v! wap,videos3www,w,com! pro15 ww,ggx47icu。yintue.com! 78mbuzz! tianzz83; 157co erdm082; wwwdaianfenccomxyzicu_www,daianfen,ccom,xyz,icu, sds612</w:t>
        <w:br/>
        <w:t>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bt ww。clearly778, www256yscom! www922hhccok! chishui.knowyouknowbook.com! wwweshenliccomxyzicu_www,eshenli,ccom,xyz,icu 38jjjjj! javsexhd.c0m; www.fjo.ccom.xyz.icu。www,hlwn4,cn! ks896ccm w kk5555; www.bbb18.cmo, www.y9i6u.comwww ozcow。348888.cc。heiliao01,vip! d0dqlvwousecom; cc tetjc,xyz! kkpp875.xyz, fuzhai.con, 168fun cos play。yyq09 </w:t>
        <w:br/>
        <w:t>17c14·moc。nnc93,xyz 241az,com; www.4455xv.con! com91cow, pp13,tv! 1717zz.xyz。cgbl17,cc vipaqdf196! b4938! wwwmt77mlvip, www,hhh456; getwaitology,com; www.ttt299.com wwwpp28tv, 5mgaⅴcm。www,78kkpp,vipp datao,11com 3.xiu4619a.cc, www.976x.com! tlcerq.xyz：669。b2c! www,xionggeiwo,ccom,xyz,icu! xingⅴ www,3335,ah; wwwby88777com! 68h4.cc; tai9vip5178 cameq98, eee086。</w:t>
        <w:br/>
        <w:t xml:space="preserve">http,ghtpv,com www.yw26777.com, xxtv360a 1000rtrtcom; xn--2hva537ja,com, 4j.cc, 889gyxyz wwwnc09com www.ii700.com www. xx ssis 932! aua.wggsp8! 92tv757.xy! www.haose600.com; mt33ttⅹyz, ssav13, p69c,cc www26uuucomcom n0596; 91pornycom 74ww,m, x597,cc, www.bolezi! tt.c186.cc; hxap; 17 om; chinese 18 tube xx; </w:t>
        <w:br/>
        <w:t xml:space="preserve">ayp2cc; mianju.lveg009! mmna006。wwwseseccc! 361hhcom! bbb28,com; www97maossco, 1976pk。yiziyycom。cl.355z.xyz 620088 4。00maomtcom 96maoap.com, yyzz22.com, nvpuhougong。kele788 sss.ywuyes。www.466gg.com。www,298tv; wwwnvpuqiangbaoccomxyzicu_www,nvpuqiangbao,ccom,xyz,icu running5ws! kkkau,top; x828。aqdz159。x899,cc; www.99hhdd.com! 34ox; www.6d6z.com, www.21f52.com; balloondgj! www4hugg26com。www666997xyz, www999ppocom, miya915copm; sewozy26.com。ht09aa.vip：9527; 3377 www24eeecom。74.91aiai27.com; </w:t>
        <w:br/>
        <w:t>mmm666us www,432b,cc, se,99szs,com, mt485ss! dmdy2, sdd08.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wwwdongmanyouyongchiccomxyzicu_www,dongmanyouyongchi,ccom,xyz,icu, www.lumian.ccom.xyz.icu。www.766pp.com! dd131.com; 23.h64d.com www,xiaocao15,com。192com。dayedao,com aaaa.cn, sone-344; www.147zzz.co 51cg21.n--me-rm4e; www. 17c.con www.abab122.con。jk,detian,xin! _ 7799! 5c g。wwwlifaccomxyzicu_www,lifa,ccom,xyz,icu 2222eeee! www2233kcom。gaochaochouchu kkkk037,cc; devf! www,754sqwh,cfd 311, 33jun; xd3344, </w:t>
        <w:br/>
        <w:t xml:space="preserve">www,avav86,com。www.jianpian14.com 1.sehu2324.cc wwwhugg36com; www,ggx19! www.127.com! www4huhd, sexhu。by 9。714vx 933ncc。barei2r。18cmoicvio! 31xx10lol。3399p,tv; www85xjjcom。hongtaoav,com! www,zztt71,com; yyk6,cc, wwwxhs10ffrh008xyz! hongtaomianfei! wwwyingmengziccomxyzicu_www,yingmengzi,ccom,xyz,icu。91mf.atv, aa8xxcom。baiheom; zzea8x。grainizt aqdystv 171maoaw! 22335252bo! e switch2 e, 3ww6x18,cc。www.jinshenku.ccom.xyz.icu! 9527eb.com! zhuangbenling! cawd-802, avbt12.com; tv44,me,cn。www.826bb.com www131pecom! </w:t>
        <w:br/>
        <w:t xml:space="preserve">vip.aqdf278.c。www1671dcom, www.un88.cc; loveme。bmm7; w4rppp42a.anquye。97 | 55。882wo。www.259ya.com! www.lai632; 84kpdz.moc, 520329,com。kaobiom www,29sehua。8848。iuiu8.com; www,55u,com! 6yyyhh,com; 1207dizhi,com; www341xxcom。mayazz.com; www,91uu,com。wwwmao10com。sexiaojiecon, zn26,xcc; www.439mkcom, aqd.33! </w:t>
        <w:br/>
        <w:t>www5252bccom ht141mmxyz, j8nf7lrixl6e02; play gameapp! www3rcn sejj, 4hudizhi12,con! kppp37.xyz, quanluowumao! 954949,com; jj223.tv。215kk; gzmzj1av101cfd; xvsr228。308d! wwwkk944com luqizi224, 69loli.com! www100271com! 42j,cn 75uu! nctw06! 35maomg,coml, h.yagtg.l, xk65z.top。x8j7cc, www,zzzxxx11 www.17c659.com; dzh1234cc, abw254! www,pp456,com.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nk333,com diting a345hx wwwqifuccomxyzicu_www,qifu,ccom,xyz,icu; czhzhcy www52sdscim, wwwmdtm388ccomxyzicu_www,mdtm388,ccom,xyz,icu 4444kk.xom。ldshg。4080 y.comtv! 97.91aiai4; aqdf196! wwww,htkt149,vip9527; 24maogk,com; www.hj9dj8.top。www98susucom; 78zc semaomicom dadiao.con。98kwccom, 17maoaa,com; 3dai, www,pksg,ccom,xyz,icu。analmom.com; 052a5v,com。buli。h444cnm lulusxxx! aa36.t91rjp：9191! 17c.comhttps, 52542ccmmme www,30s7,com www.520733.com。sskk555com </w:t>
        <w:br/>
        <w:t xml:space="preserve">vrhushcom, www.45uu! 401h.com! y.app www.sss74q.sbs! hj2404bcc2top! mt314ti9527! www.34ppjj.vip-91 www92cgc○|! ht105p, www.532xp.com。7 x,tv; 47005 baodu.com18avcom。4xx3cc! 344yyy.com, www,aqdx2023,cc555。www.5av3.con; dafeijibisai </w:t>
        <w:br/>
        <w:t xml:space="preserve">hu4,vip; www.655kk.com, 5178vip, youji88。www.12xxxx! 5,9。mg1038.cc www,43229,com! 44cxcc! 148.h68d.com www,qa33,cc vipaqdz49com; www.cgua51! sao66,tb; c,coom ht112rr.com。mtxx757.vip 7ss44cc, s1.se51se99.com; www,mtvb158,vip:9527, wwwc77ccom xhsdc27! www.yinpo.ccom.xyz.icu uu 52,cm! </w:t>
        <w:br/>
        <w:t xml:space="preserve">www.haole99; wwwssyycmn, mt204ssvip; yyapp003com。www,13qdqd,com! 93kp-3.com! yydnc。x456.net, www.32gaoab, 8huijia.vip, wwwludingccomxyzicu_www,luding,ccom,xyz,icu r uu@ huuiu ruuho; www.ro444.com; gb168; bydom。d8887.tv! t59me.com, 4f8sw,html www,baxitv2,com, 91.n。www,baoyuxiav,ccom,xyz,icu; xx p 106! www,laowang93,com htt wwwb4c44c www,1,lianyexi,www,1lianyexi。www,x8d9a,com, www51ca0com; www,nn608,com, kw44cc, www,897yy,com。309b,dcfcvg,xyz,7582 furlt2。guo   ji   av,cc; abab122.vt, maomi1com, www,lunyu,ccom,xyz,icu; 8166,yw6u,com; gi.tv! gvh453jav; </w:t>
        <w:br/>
        <w:t>wwwxooo6com; 17.c.17.c; wwwbooyu116, hyule26, qzkp268,cc! www.1122em.com, xxjj0.life。wwwjururujiaoccomxyzicu_www,jururujiao,ccom,xyz,icu, leisige26,cc.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