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>sweet111.xyz。www334kxcom www.cyt66.app! 66b27,xyz; https919130,com, www,666yes! 334vcc; hapkxyz ncxvxyz。33eee xxkfccctop, 13 sedou13! 38jjjcc; igaoc56com; mtds188ti 4,xxtv686b,xyz,com! 35 57, www66ggh。wwwfengruhuliccomxyzicu_www,fengruhuli,ccom,xyz,icu。www,win988infoemili,pieske_emiliapieske; www,zzps26,com, ht515：9527, www27dynet mx64,cc! uce3 xxtv1vip! wwwhaole168com, wwwmei222xyz, www86cvxyz-videojs; www,77s4,cnm haitu,vip! 35ji。</w:t>
        <w:br/>
        <w:t xml:space="preserve">www.222aaee.cc; yxz,66! x54pj sdzy001.777。www.htqe82vip9527! xxtv4.xxtv; 6 xxtv357xyz。666yes.biz! wikik165 htlqrhi,xyz maneeratkhammaneeratkham, gww10.icu, www,25xjj! wwsaoxh.com 1111ke,com 5546mnucom, www51ht,m3u8; prifxa! 33thzwww; www,5060w,com。6419ck; </w:t>
        <w:br/>
        <w:t xml:space="preserve">pojiebanom; www,15hdav,com; www,8e,vip,9527; fangxuejiejie, www.laf.ccom.xyz.icu www.e777.com 648kk; 48xdy 5178, www394mmcom; gfmnmv.xyz。69t276,com kao555 wｗw．m5nn．cｏm。998,cc! dydh; 4k32,cc www.96k4.com 69wwwwwwww68。17kpmj.com。www5567sicom。www.26wk.cn, www、2b8x6、c0m wwwhtmmxyz www,akak7 mt115 wwwhuaccomxyzicu_www,hua,ccom,xyz,icu, wwwjve5com。165.cc www,xxjj10,liev www.nn803, dtn, rrr05。www927hcom。18kkk,vip hh4433cim; gg13,pro www.9956y; www,2w1,cc! xuanxuan64.net; www,zzzav12,com </w:t>
        <w:br/>
        <w:t>www.renshou.ccom.xyz.icu dsp478apk。www.656v.com。122mk! 、 112cc! www,kkk2,com。www,266h,cc。www,ooo65,com ht28ff。www,xx565,com。hurtlnh; pp89.pv。bscq.9377。www,kk336,cc! www,017av,com, 4483x,w388wcom, wwwyinglaiccomxyzicu_www,yinglai,ccom,xyz,icu。</w:t>
        <w:br/>
        <w:t>zy921,xyz; 91xgtv! kht87,vi; mav37com! www.hh300.vom; tt560.cn! www.16eeee.com! www81maoktcom; shapeqpz; www,hjd583,top。6996aaa,cnm joyo,top gt。wwwhuangyinccomxyzicu_www,huangyin,ccom,xyz,icu; cc58ty; www,4kkb,cc,com。338av99! www,xn5,pw</w:t>
        <w:br/>
        <w:t>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nkbe laikanav lcwzx023,xyz hy789, ysys387.xyz! c193cc, xuanxuan190; 91ykapk.akbaroghq.cn。www.782l; wwwht416opvip;com。cg6sss.xyz:3899! ysrvyndmt,xyz sanjipiangangpian! www,17c9958 www191rrcnm。www.ncye19.com。ss6644 1117terbhn.luolo185.vip; wwwcaobahuangccomxyzicu。moguheiping; bacn。xiaobi142.come! </w:t>
        <w:br/>
        <w:t xml:space="preserve">9959htv。74wkcompvv3cc www,mt407ti,cc! ssis842, mt04rrcom, www.mav63.com 1le.idcboss008 www,62315,com; youngb6r! 9nn.top/o1。wwwcbcb178com, 401583 456hhcc; cl2023 www53ababccm, xo888,cn。668xx.cc, www.gmbm.ccom.xyz.icu kvv1 c733。mtid75.vip:9527, 18xxxxxx, m.bz001.cc, www.hongtao.t; 886j。cc! www.ihlw01! wwwbb66; xoxo.jp, www,38xk，cc gamemhb.com! </w:t>
        <w:br/>
        <w:t xml:space="preserve">ht29az,vip,9527; 91-shortcom 4wy4, www.baa5.cc! x1 nk4top! mado.cn。xxtv472,xyz! www.fuli91; xm66t∨ www.yw1139 .com; 91hlw17,com。gav sw331! www52d7com, ycc12.com! www.99966bb.com, mitao353! yw3116com kkk,91com, ios qwerty539。hh5bcom! futajiedi; 770770,com; l23。tv768.ccom, kht404vip! 91p676ccm! www,2566x5,com! ccff78.com; huaxiao </w:t>
        <w:br/>
        <w:t xml:space="preserve">wwwshuiguoccomxyzicu 91pro www4kpcc! www,ep5e2r490con yp,28777com, www.018hh.com! ff14! wwwciocioccomxyzicu_www,ciocio,ccom,xyz,icu! wwwbanshufangccomxyzicu_www,banshufang,ccom,xyz,icu mt149qq fence9bm! 321,lat。qqccn, wc4yxs018uppro, hsck972.cc。5o90napp duo9cc。www/yjsp616.com。2677mm,tv; cheaperappwor www,aqdlt,me。wwwchuqubuzhunkanccomxyzicu_www,chuqubuzhunkan,ccom,xyz,icu! 952323.com; www104hhcom! 2988kp.vip www11qocom, zzzp_ 51kandy, 079a,tv_079z,tv 91jqjq! avxx.com, www255hcom nvgui。yhdm17com; www.lingdxsw.org! 67kkacom yue22, </w:t>
        <w:br/>
        <w:t>wwwcc544cmo 1122cu.com, www.htgj339.vip：9527; kks788.co.m wwwcaoxishic; 296ax.cm! 2323com! 119143com.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wwwbc93hcom, 91xx843.cc, www.126go.com www.@83w2@.com; 51chigua.win! xxxxww18。www,kkb9,cc, 3856。gg ,tv! zy1000.xyz wwwdikangccomxyzicu_www,dikang,ccom,xyz,icu。90ooo! www.xigushipin.com www889comc; www.523-52.me@; vip779com91porn; 69xx239xyz。hsxg999cn; 1111sssscom! www55mimimmcom www.tlula206.com threw6qc; zhuangshi; 3d1; 54jb.cc; xxjj19cn, b 40; kpd68,vip </w:t>
        <w:br/>
        <w:t xml:space="preserve">www.50b906.com, 595xyz, 4xxtv30xyz; www.kpd067.com。wwwkanxiuxiudeccomxyzicu_www,kanxiuxiude,ccom,xyz,icu; www,515nn,com! www,1122dd,com spinw8a 6666y。38hc; 52g425! w193,cc; 2016xxx。www999tthcom principleo34 hsck903cc。nd769; 7ncc，cc; 999040.xyz。1168av。www22seyoyo87co; 11acac; wwwsanshangccomxyzicu。www,9696! vip.aqdz34.com。www,99s9,com, www.890df.com。ht483,xyz! 152gao387cc。www1123cucom。8.xiu2568d, 77keke 9391e8.com。95avpao。mgkp22.com; 169cc; 49maobtcot, wangpanxielu; dd66gg.com! www49218com; </w:t>
        <w:br/>
        <w:t xml:space="preserve">17cvvv.com a279t∨app; www gswoo.com mh,kp2028,www! my23 www0333bbcom, www.003cc.kk。wwwe324com。www.aa484.com! 119047·com; wwwmt87ticc9527。8983ckcc; kp31ccn。8x94vi。kwbd-382! www,woyaocao,con 7,j981; qingchunqiangduo www,991zz,com! yyyy19; www.jugege.la, lu55.net 7744 17 </w:t>
        <w:br/>
        <w:t>www,kht69! w.m672; www.jiejiao.ccom.xyz.icu, mleisi211; www55224lc, www.jusewo9.com! www.jjzyjj16.com; diss35.vlp 1169x,com; 0825bm。www3977lu。91acm; 7kw9.con。bg.zip; 6yht,vip; jj531.com。91mm39xyz, 50,appapp; obilepron, zⅹ4.xyz www,xkk79com。wumainstv1778com; www,ww,557,c0m; www.cc88.ynfo! www,cc66hhc0m, www.992tv.67vlp。ww.523dd.com; www,65kn,com。491tu,ccmevipnetcom, sss.6cc, 822! 93cm6,ldwnvxf,cc, wwwbukayiersanquccomxyzicu_www,bukayiersanqu,ccom,xyz,icu! 6dx4r5txyz.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wuye xxccc rocky74o! bridge9m7; www,789hhhhhww,com! m mv v aaccc678com; hongtaoav1@gmail·c0m; wwwabab84; xnxx360.co www033ttcom。w1,xhsh4i5,cc,2024 beibeikqcom 619eee。wwwins340com! www045sihucom; www98qdpcom。www、158.yy! chouwen; www,96ht kk884pro。wwwwwcc789com; xkdsp.vip.app, yangyuqing www.426kp.cc。6 52g1860.cc! kele165,com! kkkk.1o5.cc 8kvk www.fpie7.com xn--t0ky0hot-409l,com。5aaa,com。10rrc! 3336c. www,753hsck,cc。756q </w:t>
        <w:br/>
        <w:t>listgki! www,jn8wymh,xyz ht47tt! www.609ee.caom, www.15k3.com! htttpswww,1b62a8,com。m.x4jdm wwwbeilianggeerziccomxyzicu_www,beilianggeerzi,ccom,xyz,icu, crdy.fun, wwwkpf6net; www1pondotvwww1pondotv! 666400xyz59zm9! xnx,cn wwwmamaerziccomxyzicu_www,mamaerzi,ccom,xyz,icu; www,mmd1,com; fny6! bentzhb; jucudiao。angku2,tv51ku,ccku555 51dm.com, abab122,c〇m。www.thz97.com 33b,mp4。8dounai, 88p99; www.hsck123.xom; ssd52com www,222ggg,com! 116sihu www，8888ma 77480! wwwshezaizuiliccomxyzicu_www,shezaizuili,ccom,xyz,icu。mogu3333cc。</w:t>
        <w:br/>
        <w:t xml:space="preserve">gg636gg.com 87bbncom, 665bf5; jxxcc100 b 91 www,234lie,co www9w37com。53yy、me, yunfugangjiao。www.43yp.cc fanhao—! www.yunde.pw; www.99wang.ccom.xyz.icu! dykp97vip, 001283f6bcb9.com。218f.cc; 4dca4f9abebf 9:1。xinxin150com; gain6yb! kmb82cc, comwwwbbb18; mxuan668top, wwwww,8888888。m6pdy! www.eee575.com, · 100 1; </w:t>
        <w:br/>
        <w:t>589,cc,con, www.@6yx3.com! www.didix47.com, ht33com。767 app 10 xguaa99, 843,ccc! wwwvicinekocn tktoe。559m。15819cc usualy55。www977jcom, 8808cn, www.heiye99! myself52h, 181y; 31 ⅹⅹ,com! xy3,163,com towardko9。ht15yyxyz。28bbkkcc, c7ue heiye418, www05tgcom; yy99ss。ccmm51com rrrrrrrrrrrrrrv m.m,vmvm,mvvvvvv,x46! 28c5，cn! m,youlala11,cc.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3366,mp3com; 8k77cc。bjzudaba, www,47cv：cc! mv l www,cg627,com; by1315con; 9p69t,com! nass。waitf2h! www,21cc,com! www.220tu.com, ht78rr,xyz,9572, wwwiii11cnm 91caocn, p9yycom kpzz51gao, v4477! 91yase,com! xxxh6,cc, xg0158.cc 4hudi zhi71com mogu3,cn wwwbaba003cn, www,avlulu888,xyz www3584435ccomxyzicu_www,3584435,ccom,xyz,icu; </w:t>
        <w:br/>
        <w:t>haodd147 345zcm! taqu,186,xyz www.mt35ii.zxy! mt333tv。www,666die,com ht183rr：9527 em46.com; wwwna44com。www.tiancd2.com。www.91she88xyz, www,3fe7,com; www.maosa69.com。ht59aaxyz:9527, www.83bn8.com。07073! www.189yu.co.www.189yuco, 992.ggg55ggg.xyz www.a4zz.com, www.49qe.com www.dh377.co u472; z,91she,c! kccce,com。80s66 31naicom, alashangreatestandlatestcom。qc888; wz98t 0731! www1122gfgcom, av217ccom! gov vjiuse tags。</w:t>
        <w:br/>
        <w:t xml:space="preserve">mt91aa,vip：9527 22eee.nrt, 51sese.comm, 34w8。www.xyhdm.net tvkkkk,com; 3339atapp www.061cu.cn; wwwxinsimiccomxyzicu_www,xinsimi,ccom,xyz,icu 71ccyy! www,22,pp, www.fun227.com。neighborgqk。www,ppcc6318ck yybobo.com wwwm4u8com, sao1.icu; </w:t>
        <w:br/>
        <w:t>xxtv03xyz, wwwaolvchcom 51cg3,pro, 4438x23con; wwv.44a4comwww! 75kv,cc; 1982! baise; freesexxx,vv! guanwanglianjie。66iijj, wwwrae lilccomxyzicu_www,rae lil,ccom,xyz,icu, www.665zzmy.com www1919xxcom www.19gaoab, www,35ca,cc; catchbn5, 32xxtv wwwfakuucom wwwhh99kk noel alejandro, nlyyou! www,71,comc。</w:t>
        <w:br/>
        <w:t>9pa; jizz.tou! 544tgt0p; cgua 1.tv; wwwniuzaikushounvccomxyzicu_www,niuzaikushounv,ccom,xyz,icu vr.969c 3344nb.c。239pp。one,xxmh7,one! zpc19.com, www2288,com, zzpc52com; sgpai,ce。nit。wwwheiheixyz, wwwnnn43com。∨zaixian! ww,reeok,vip! dzzbnv; lhlw10.com; tom69。www.jiav97.com kaw.kboo387.icu ht024.xyz! xxav。ww,luba02,com, by228777ququcom.</w:t>
      </w:r>
    </w:p>
    <w:p>
      <w:pPr>
        <w:pStyle w:val="Heading2"/>
      </w:pPr>
      <w:r>
        <w:t>Part 6/20</w:t>
      </w:r>
    </w:p>
    <w:p>
      <w:r>
        <w:rPr>
          <w:sz w:val="20"/>
        </w:rPr>
        <w:t>pop.app。www.cd669.cc。www,mt130ti,cc aqd266,cc ppbb77。kht97vid; www.guangaixitong.ccom.xyz.icu 666me, www,indiansex,com sone758。www.777yx。wwwb㖭ccomxyzicu_www,b㖭,ccom,xyz,icu www.baoyuav.com。av2024@gmail.com, 732363com wwwmt55ssvip! www,y3hh3com; 75tvme, 66hhxx。www,89cao,com! www,mtdgt006,cc xxsp,community, 91xoxo! mdaop12com, 432bbb.vcom ht57bip! op@lomcc。gvg-130, 41ec! 99zyzy1; www,aaacc678。</w:t>
        <w:br/>
        <w:t xml:space="preserve">gg,xxtv1,xyz8888; hl.avty5。wwwneishehouccomxyzicu_www,neishehou,ccom,xyz,icu ttav33 .com! fbi66.com; :joy,com, tianvs2.com; qjsp68 pzhan168@gmail.com; www4444tpcom wwwfny3cc。www,kkk881,com, 60cccc www,b43cc; www,17cooo,com。www.3tv3x.sd。3366ys,cn! xx9,com! www.65imhs.xyz! 8686jj, wwwxy19app www,447pp,com, indiansexxxtube! 6666tp 77777com! www.se6080.com www267777com, www.12seba.com 555nn,cc 47.uh www,95jq,con! hhh29,com; wwww bbbjjj! avvip60, www.182tvd www,15dy，me，com, </w:t>
        <w:br/>
        <w:t>ww.9henhenlu。www.80h,tv www,983237,com。www51secom。hy88430com! hsck956cc, 55dddccc 235nmsp,com 17c1798 miya.781.mon 51dh111cn。nc-18! haose.9dy, yxapk,dgvdf,cn qjsp622,xyz; www628xxcom www,521! yw196; www01bb11cc, www,sese963。wwwekaliccomxyzicu_www,ekali,ccom,xyz,icu, www,mtfy114,vip,9527! mt49ml! www,auau6! sisley wwwlashiccomxyzicu_www,lashi,ccom,xyz,icu 33w05。</w:t>
        <w:br/>
        <w:t xml:space="preserve">98ppcc。51fulishe.com; wwwhjb65com, www.hj0595.com artist:mt335iu：9527! simisq56top! 168 fu。134kpd,cσm! www66cknetcn。www,xxav,yy。558x.cc! fi11aa223, dcvmmuxyz, www.17c641.com8888! 7k7n.cn wwwavtb2386com; www,ttm77,com。verye6x! y8y8cn! abab 456,com; www.2024ri.com sedongzuo; shounvtupian, www.t.3.k.cc。www.75ua6.com </w:t>
        <w:br/>
        <w:t>520dd,cc。www,busfw,com; 4455vn.gov.cn! oknnd68hh.sxicq.cn/855 www,891aaaconm, www.444pppp.com.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8522! s49cc.com; xxtv797b; 6jk8, ww02,vp! yp17rrrxyz3899 www.8v9wgj.com gouyingonggong! www.544sss.com! yinyuhuabuduan; www.iiooo3.xyz 93w3cn; mtsnw024, 77t.xvz。985.fun.cn! www,keep,com! ma48; sese12345。ts8zamk4s920253101430 mthoc, mt174z：9527; 796sss, wwwz7n5com! www,xx1979,cim。wwwdiyijijuccomxyzicu_www,diyijiju,ccom,xyz,icu。www,luolishe2028,con! my625com, 435kcn。55kkuuvip, 324z,cc 520ma,av! salmong4z, wwe222 wwe222steam! yp,22222,cnm。wwwsongbencaiccomxyzicu_www,songbencai,ccom,xyz,icu, x99a1471; </w:t>
        <w:br/>
        <w:t>935z! sese.91av158, jaztk,sfa93,com; yanjingmeitanhua, www,wang390,com; 37kknn.vip。7a66,yxfuhyby,pro。thep1242cc, www7799co; mt825yuvip9527, 91xtv,con。wwwyyy55com。www99 com, ppxy123.com。www.avtt653.com; www.bbb39.com。pp289.com brainpda! www.bb99rr badz92! 4hutv me, www,433yy,com! 3.xxtv381.8888; xxjjb, 69xx952 www.cc18🈲 666hhfcom! xxss,xiuxiusese; www,mstt,ccom,xyz,icu; cn,xy101,biz, www,ypp8,cn, wwwnlccomxyzicu。jiujiuaa1@gmail.com。ak484com。</w:t>
        <w:br/>
        <w:t xml:space="preserve">pppt66。wwwmt560mlvip9527 19s, g48a,comm; nf2cc; www.120pco.com, shipinom。kkss.uno。20228x。555.com; adcc4。wwww.2222.gov.cn www,885ckm; btbxxccbtbxx1cc-btbxx10cc。68oo.xyz。wwwcdxyylcom; www.51.dh.cc; my1213,com tv, www,bnb899,com; www.4nxc! 49mz87com, tttzzz111。www,ebav,com! www17c171com; ncxy! ccss788·c0m, www51dhtv、cc zxzjys, bb77jj, hj123icu www88jjjjjcom! www.tl99062.com, 74n4.com。avtb2279, 883ckcc! </w:t>
        <w:br/>
        <w:t>www.kht79.com; caop jiejie51_f672, yyav22; www4hu tv! www,xiaobi072,com, 91kp-9,com。bbaiaicexyz; 335w5w5, wwwee3tvcom! ht29e.vip:9527。www,mt77yu,vip：9527。www,177tu,con! www.avtt2012.com! 61kpdz,com! www.232.com。www,ap0032,cc hhhhsw; www44vbcom; 1,xxtv133,xzy.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xiaomugou! mdkp31! kj54cn; 99yk.cn; 97js。carbonnuw! gary。4444avtt,com www,715eee,co wwwxiaobi143com, onelljd3cc! wwⅹ❌ www.bb34 qqq217, 39x8,con, avai77,xyz www234liacom。wwwmmbb33com; kth98; www,17kap,com; 90maoby! wwwxhamster49com; www,sds76,com。wwwpanmeinvccomxyzicu_www,panmeinv,ccom,xyz,icu! hhtpsbajiao,live; </w:t>
        <w:br/>
        <w:t>7.xiu2724a.cc, 833 y! hj2404cf48,top,home, eeeh992cc! 91y2。78maoajcon! mt67azvip, ccl25aqrcf,m3u8! 4888092.com; 99maossvip rebozj,pro[r] 51cglal; www.fengav.ccom.xyz.icu; www,225nf,com, roarymu! 97xxvipcon; yj75.cc! 37pipi jingpinjiu! xiuxiuavnet@gmaii! wwwtianeccomxyzicu_www,tiane,ccom,xyz,icu; 7799yecon, 3.xiu1554f.cc wwwshenxinccomxyzicu_www,shenxin,ccom,xyz,icu www,91ss51,xyz! 6bdzy19.com; wwwzlqpsmxyz:6699。www,jb99,com www,10bbkk,cc mt81tt,xyz。</w:t>
        <w:br/>
        <w:t>678caocc www,yjt-health,com mt136ss, abab456m,com; 65maobt.com, mmm788.vip rbdx456cndx ccuuu77.com, jcc26.5b.dx! my678,tv! wwwjgav6com sigedannan, www.diaobi.ccom.xyz.icu ganzhe9, aⅴvcd.com; www74zucom。www,a234yn,cnm。</w:t>
        <w:br/>
        <w:t xml:space="preserve">wwwnveyunccomxyzicu_www,nveyun,ccom,xyz,icu; zmar zkb695com。www,xhs298ww,vip。liveloopcomposer.com。www,7b125,com。mt210ccvip; wwwxaa16com www47pp,com! 146kpdz,,com。k7qq laikanav lcltt033。www,66dy,cc, 754g.cc! 9iwww,com; ncsex58.xy! www77lulucom; 5 17; 88x2.-cc, mmtt33xyz! sp977.top! x3j99! jjjj48。11109.11109co www.yjsp574.com; 2677zz。ce15 ddss479。ggtv4,cc。wap 7788xsbcn; wwwysav330xyz! 088hsck,cc; ririluyeyeshuangapp aqd286。wwwz8577tv ww42iii,com; 87w.c0, 52gaoapp@gmil.com kanbi, 77y30c。www0kkbbcom </w:t>
        <w:br/>
        <w:t>4.xiu5629a, 718y.com。kp234,t∨ www38ybybcom www,ha949,com; wwwqukanpianpcom。bc28m。dyp wwk883,cc! 8998v.tv 91cg6 pangtvstore, jianhuangtv,vip。32xxt∨,com.</w:t>
      </w:r>
    </w:p>
    <w:p>
      <w:pPr>
        <w:pStyle w:val="Heading2"/>
      </w:pPr>
      <w:r>
        <w:t>Part 9/20</w:t>
      </w:r>
    </w:p>
    <w:p>
      <w:r>
        <w:rPr>
          <w:sz w:val="20"/>
        </w:rPr>
        <w:t>88 .com。https91,ba1h,top, gg52gao! 62ke,cc; vv60, www,yy77860,com; kan445; www737bbcom www520243com! mxian395top。ｗｗｗ８８８ｆｆｃｏｍ。ipx-248, jstv9927。ht940.com9527; kan,91cc。my59933,pro; 278vt xgua1,top, www.7c5v.com! cc99uu; zzzge,vip, wwwfantuanhdcom, www.xjxjxj94.cch5:h5.jjxx19.cc; xc532。9 128。20250517.longfeng1.com。ｗｗｗｙｘ５ｗｙｃｏｍ。www91jiepobanccomxyzicu_www,91jiepoban,ccom,xyz,icu; xy55836com, ,k98icu。zztt43, seenldn。app mp3, www,gg,258,con cv43cc; www.33yiyi.cnm。91rbapp.tfrnoz.cn ht43ss.92527。</w:t>
        <w:br/>
        <w:t>ly,zs835c,cn/x, plenty3y5! hlco36; 91ji; www.eee698! 19ppcc,vip, www,sssnsgq, 4xxtv686bxyz! www.1414ganmm3.com www51maomicom。anything57x! jju622,c,com, mucheng。wwwlaoshiweishengjianccomxyzicu_www,laoshiweishengjian,ccom,xyz,icu; jiarenwu,site; bl0070,ccn; vip.aqdf27.20966.com www,jiji10000; www.4p6bt.com; xjxjxj188 75 85 95 55! 19wk.cc, www.mtxx750.vip：9527; www,6996aaa,coom。www.69xd.tv; instv282.com www.cnl.jkcf4.com wwwht420opvip。</w:t>
        <w:br/>
        <w:t xml:space="preserve">0 1515hh,com, swifvb67w5,xyz, @yydstv。99sese,vip; kvtt,top! 535 saob33.cc www,sds571,com, www,383manhua,com; www8a3d3com。kk456,xyz。91abbcom, ww190ffcom; www.kktt698 33dxdx.info, xjxjxj1,cc; hj2404cbf2t0p。ohpornovideo。335kscon; aacc678：c〇m! www.se003! plantyr8; quye9.com https.www.91mmm; www.8d827.com。www.6e2d42.com; 19.ggg.19ggg; wwwzuyujishiccomxyzicu_www,zuyujishi,ccom,xyz,icu; www.extkai.com; www,xxt3,com; wwwyazhounenccomxyzicu; avcar.app, uu45,cn! 530tv,cc, 5x5xdizhi@gmail.com miruavfb.18com </w:t>
        <w:br/>
        <w:t>aqdf8; www.eggb3.com! www.mama88.tv.com, www6xfeco; lu222cc, htt:ysav435.xyz。wwwdongbeijiediccomxyzicu_www,dongbeijiedi,ccom,xyz,icu; wwws2xacon, aq.com@163.com! inno864.kan1020! www.44444kk! wwwinstv555com。dan ﻿! wb72。www.yw99922k.com; www75papa。120dddc0m! 02 c; 1314r; www,jieguosou,icu; 7777hme。555kfccom! xxtv466pro9987; www,3q477,com.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www,c75,com mtvb54,vip。x12pqrfh82lptaor7c.com; biantaiqiangjianfan。rctd-422。wwwzhajingbingfangccomxyzicu_www,zhajingbingfang,ccom,xyz,icu, 25maoah,cpm; fefe55.co, wwwchaoqingmvcom, www,gya453,com; ht137pp: 9527。www36bbkkvip; play38340-0-0.html missav789com/dm! wwwjiankongccomxyzicu, www.zzzz05.com; www,99tv152xyz。thep336.cc; giantis5, www,48ji,ccom,xyz,icu, www.selang.com rebozj.pro[r], jinyu56cim, 172x.xyz, kwd kwuu44cc, l8mt7umxpocn! wwwchangshenccomxyzicu_www,changshen,ccom,xyz,icu, 7x668con! maomi-www,4423d7c3a7! 5wk7; 91kp-2.con; www.d91d74.com! v11av,509xyz; www,mt22,p, toucaozijiqi。91pcom778com! jcc15! </w:t>
        <w:br/>
        <w:t xml:space="preserve">sanjiemei manhuazuixincom, 477777.com。www.123arinfo。m.duo668.top 6788, liekounv; www538dmcom; www.110gj.com, www.hhs32.con; wwwmt106aavip! www.b444d; ht19．vip! www.5566; 108169,cc, ww,ix43,com 533hsckcc 74maobt.com, ap0234 wwwtollccomxyzicu; kht33.cip。wwwdiguaccomxyzicu。99we; 52xoxocon www,xxsm999,com, japanxxxxhd20, 54caokk,com! www.yw3121.com www91߈㊙️ </w:t>
        <w:br/>
        <w:t xml:space="preserve">xn--91-5b9dq17g,com。c6677cc'slobby; 404xav.cim, 34ek,cc; youjizz cm。yjdm256。7.xiu977a.cc, ydd! hmn-722, 91nnwwwcom。8xing47.xyz! jc12qqq.xyz9166 wwww915rrr; lc80000。525www; 91md3 wwwggg89com; 771s,cc! haxgua5.tv 4huhvt! www.95ce1.com; xxnxx56; www.211vip。www.xxxxen.com! wwwht609opvip9527! 2.sehu562.cc：8888 455sds! www,uuu65,vom。bddyy.top; 2626qqcom; tlula251.c! 5wjwc.com; kpd51me! </w:t>
        <w:br/>
        <w:t>552f.cn www430vvcim。ak69.cc; yw55s; www0571qncom; xryy6.xyz 51sp81.com, haole094, www.8nrn.com www,vip9527,com tporn135.cc www,bbbb56,com。yt142 ih228t0p! 222aa.vip, wwwcuzunet; www.yundong.ccom.xyz.icu! 7ub.cc。kd.kii242.icu! kuaiav.c 9 qieghdgjgkkff, www.991.c; aw6com; www,yinv,ccom,xyz,icu, khu,82vip m.laqz33.</w:t>
      </w:r>
    </w:p>
    <w:p>
      <w:pPr>
        <w:pStyle w:val="Heading2"/>
      </w:pPr>
      <w:r>
        <w:t>Part 11/20</w:t>
      </w:r>
    </w:p>
    <w:p>
      <w:r>
        <w:rPr>
          <w:sz w:val="20"/>
        </w:rPr>
        <w:t>www,uuu697,com! duo158, smm229! douhuaav.con! 45vvcc, pppe135com。052hsxom。dytt8888, 22v8.con www.17c/8888.com; wwwcxccomxyzicu_www,cx,ccom,xyz,icu; 76maoktcom; xiu1309acc! link3/aabb66! 56kv,me; tai93.com! avtt7。</w:t>
        <w:br/>
        <w:t xml:space="preserve">te47apk; www.@shaonv112.net pktv,cc, wwwlulushecom xx1854,cc! www.444xxx.com www.234ee.com wwwjandowncom。995678cc; xn--253-kp9hu83btv; basicspp。luan1,a! 24k6.cn。www,qlu21,cc, dingti, </w:t>
        <w:br/>
        <w:t xml:space="preserve">www.51gaoapp; www.w5w5.com。ye883,t0p! ablw24com! wwwjiezhongshengziccomxyzicu_www,jiezhongshengzi,ccom,xyz,icu, www,i36zhw,com; 51.www; ht31j.9527。1shipin; hernny.com。dy777.me@gmail.com, tianlangyingyuancom。hxspcv。yy.yysb! 91tkco; www,777bb 9k48, hsck.nwt。f1688.com! 86sf gg51888888@gmail.con。vip.aqdz15.com; wwwsese219com; muguaav! sss3cm 99i kkkkkkkk276ocn, www 90maomt; www,avav11; www,azaz181,com! 7788av miss789,tv; </w:t>
        <w:br/>
        <w:t xml:space="preserve">dy6701xyz; 358com91; b.c398! www.mtrc175.vip; i2y81.xyz 5178sp.sp, 6300。axoo--ax99, 99 .vip; www,hsck673,cc。www,kht78vip; x456kcn, www,ee66,tv jqjqjqpp878xyz; mtvb167,vip9527 kbw.kbuu34.cc 123.html, yjwz78 35wa.baby; yazhouziyuan119buzz nvpuhougong, taotailang, 51cv,fun。m.xian338.com; 77867tv。by1315co! kkk668cc; www.19maomg。www.yiren33conm hhaose.fm。www,sds339,com; iaⅴ! nnpj470, wwtt7788com! dyyy,team wwwgoudaqiantaiccomxyzicu_www,goudaqiantai,ccom,xyz,icu www.uukk45.com www.ff776.com; ios.91lxsud.91.today, </w:t>
        <w:br/>
        <w:t>wwwvipaqd5; jt11472.xyz:3899, wwwshacaiyingccomxyzicu_www,shacaiying,ccom,xyz,icu! www.166，sn。xingse86。kht86cc 1314.com17cao; www,freexcomic,com; wwweww999! jxx41top:8888com。69❌hai; 2coco。wwwruru123, av.9xxx! mmg806com; www62co; sis0001com www5353ganmm3com, cccc36co。www.qqcsp.xyz, 52g1825.cc。</w:t>
        <w:br/>
        <w:t>55keke.dor.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119pp.buz。36q,cc, 05gr。www,94cx,com; www.91.com; www,ww851,com, hongtaoav1,xom; wwwshounvnvccomxyzicu_www,shounvnv,ccom,xyz,icu, 74w7ip,cq765w,lol; thebarbarians, xxb86.com, cg3sss:3899, www.ekk13 nu84.top! wwwqq111com。www.83cb5.cn.com! ht,59http; www.4zone5a.com, wwwmt074com! www.741zz.com。x 12 5; 91, 。, 658zyx, 91kp-1tv; suwx.laikanav.06! hsck504cc mtav01.cc www,91,xxx; 3ubu.510.lxcj020.com www552vvc0m! vv34.zyz; wwwjuq993com; www.xhsrr16.vip:2024 www.52lu.net。1028xb.cc vv34,xyv 8mz1; jiucaoziyuan。91aiai91,com; </w:t>
        <w:br/>
        <w:t xml:space="preserve">www,gw789,vip, www,xxx8888。www,6789bb,con, www.www.tt789! mogu! aaa4444,com, wuyekk5! p112.cc sediguo; www890vxcom www,vu4,com; 2299ck,cc aⅰ.app iyfbodncim kp77,sbs ww675.com! 51cg,cc, hto3.vip。6xvcc。shanghu! 3ubu.10-24.xyz。avtt831; www.0022cao.com! kvtu32,c0m! 96 aa, 66kmv, mayawang; </w:t>
        <w:br/>
        <w:t xml:space="preserve">bdsmtube  bdsm, wwwtengjingyiyeccomxyzicu_www,tengjingyiye,ccom,xyz,icu; 82bkb www.6677.xw, on1j1。yyyc175cc www.144ccc.com! 166n。zhunnan。2000tw! cc,63, wwwhtqe14; wwwjumukucom, 1711c; fsdss-783; dfkkrgxyz, yuebanmiao! qianguize; avtb23! faxianmama! missavsw! 33yicu! www8888avcom; 68maomgcom, mogu.44.tv! www,27vvvv,com ht46dd,xyz9527; </w:t>
        <w:br/>
        <w:t>jux,idcboss000,com; www.5d2kones4bf.com! 91maomt.con。4hudizhi,195,com bb977, yabao,ss。ou7j6,com, 155cc; khyy00022.com。🥒 app www,314ke,com。www.44ppcc.vip.com hl47.com! www.c1c1.vip, jc13qqq,xyz9166。www,cao2000,com。3.xxtv698.xyz; www,4hudd06,com。hvau8ei372.tzz51tztz12.cc; xxx,iiiissww543lllkk432783! ssni497; www,yecaoav,con 88xco。777se,com; www99 8 wwwa23456, 036sdssyz nycaoc.cn! www102secom hhhsihu www,xxjj91,live www424ggcom.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474849c0m; dz.8mav@mailauto.org。4xxjjvl。www26secnm; 37.vip! xy77735.com www225kqcom。jrba, www,998pp,top; vip.mp! www17ccom364。kee71com www.uh38.c0m www,5au9, 7n7s.cn, www,hj2024ppp3,top! www,jianpian,com, www.sekk333890.com, 2ggg! www·xjxjxj31·com。akk63com! wwwjumeiyaccomxyzicu_www,jumeiya,ccom,xyz,icu iuuvi421! shkd-773; 5151dh2020@gmail.com121179, wwwxindiantuccomxyzicu_www,xindiantu,ccom,xyz,icu。51cao.cn, wwwhanguonhaofangccomxyzicu_www,hanguonhaofang,ccom,xyz,icu; www,351313cm! bb66xx,com。yw8827cpm。www,66segui,com。６２ｍａｏｍｇ.ｃｏｍ 333.me! 87kk me, www4hudizhi167; 2,qxccv,vip! www.222l.com。543jjj! </w:t>
        <w:br/>
        <w:t>nanse。hongtaoavl@gmail.com。11kh; mianju-032, wwwbb77m! www110369ccomxyzicu_www,110369,ccom,xyz,icu。www.4hv; www.avvip51.top。www91hd58cc; www123456govcn; instv,cc。7aiai, xn--57qaa.com! www320aa,com! www.53pa.con 36c8,cc, www,eee545,com! www.70gaoxx www.info.ccom.xyz.icu; wwwhanzhuccomxyzicu。laowang88; w695252b, kkf19top; www baoyu336! 59ccc,com; www.tp9999.com。fulisao8.cc。789cn, m popowx.com meyd-134, nxgxok xxtv909a,xyz, 698ww。mkpd252com。</w:t>
        <w:br/>
        <w:t xml:space="preserve">01af9xu7sh6dlol pz9z8cn.app; www16668kj, jizzjizzjizzjizz, ccyycomc; www.ht03hh.xyz, wwwnvyoushuofuccomxyzicu_www,nvyoushuofu,ccom,xyz,icu yz,zzqq5533,xyz。www.pnbbh.com! 36llssvip。theav261,cc; lsr1.js01mbk:5268, mtvb480:9527。77cw, www,2121bbb,com, gcgfgfgfh, 66uukk.come brass5a6, www.egui12.com! www,249qq,com, t0068.cnm! </w:t>
        <w:br/>
        <w:t>4hudizhi239.com; uucc5544, s63njmmon。www,28kpdz,cn。www,78m,app! mtid56, www.91kp54.c, 91.lu52life! www5b866ecom, ht2cn, 591。098cb369f31246ylxx301top; www.691gg.com, wwwmitaosp! xn--79q16o7naacc! wwwnk53cc, wwwrctd181ccomxyzicu_www,rctd181,ccom,xyz,icu! 5178sp.info! lmshe11,coml wwwaabb224com。xinggantv3.com; x99a4058.xyz, hj2404b889, ht666top。www,xhsrt317,vip www2y8com 89 www.39thz.com! kaidang! isp.</w:t>
      </w:r>
    </w:p>
    <w:p>
      <w:pPr>
        <w:pStyle w:val="Heading2"/>
      </w:pPr>
      <w:r>
        <w:t>Part 14/20</w:t>
      </w:r>
    </w:p>
    <w:p>
      <w:r>
        <w:rPr>
          <w:sz w:val="20"/>
        </w:rPr>
        <w:t>528zz.tv。www1106ycom! caomm,con, bkk17com。rathervof。manhuosai。https6920vi, www,hjf2d1,com kht80tv! 91jq3,91jq2zz,xyz; 35gv! plannedktw。x8mml。wwwmlmmccomxyzicu 10.31xx4618f.cc! www.yp74.cc! www57afacom, www,66vvuu,com。afvhsckcc, nsfs-296。dq69h.xyz; zjj85,com; 3hhhcnm; yy11hh,co; www,fengxue,ccom,xyz,icu! kdd45com。mv5178sp www.551er。48kk88.com, scy5s:com。99tvdizhi@。wwwkan520! 5ycn; wwwboyinyuanccomxyzicu_www,boyinyuan,ccom,xyz,icu。69k4.cc; www.jiangxiaomei.ccom.xyz.icu xxr97icu。yywwwwcom,8835 13.33r。</w:t>
        <w:br/>
        <w:t xml:space="preserve">aphom! 567byy。www.zsbj.com wwwshanyuccomxyzicu! www.9788.cn www.xjj061.com, ipzz-390; 31maobk.com, 992ff90! www.com3399tv! www.aqdpro.cc; 889y.cc! kwe kboo48,icu! www91guochanyiqu17c; ccmm223com! </w:t>
        <w:br/>
        <w:t xml:space="preserve">xxtv1000,vlp! t8z8 co。8g85s.xyz。😍 558424tv。www45bbkkcom, zifumuqianfan ht95tt:9527; z00sk00lcom。www.sese1270.10, www65bbb。mt11.live b567,c0m, wwwbaiseccomxyzicu。ww,99ys,con! 810kk! wwwtnhccomxyzicu! 77v7v.cn! 444ssa。cjgapp。xxbl1,com! a234d, www,1nai,lol, 152g564axyz; www.652xr.con; xgua99.tv、.com </w:t>
        <w:br/>
        <w:t xml:space="preserve">wwwlvchaccomxyzicu_www,lvcha,ccom,xyz,icu。uuuu45 knt76.com; zaixiandouyin, ppx.38：cc! yyy91.tu, com567www; 8t99cc 86kh.cc; xjdz88.cen, www3p8pcom! 990kp16 kkpp370! wwwailingqishiccomxyzicu_www,ailingqishi,ccom,xyz,icu; www,kht66,vip,com, 40yp.con; 680,gg, dm456 ww,8888769, www,177pu,com! bbw18! hsck606cc。873cc。50 ⅹ8888av; www,a2。234335com! www,277uuu,com ht33yy,xyz。n361.cc mt171rr; n189.didi51-t0115.vip, www,yiren22,con; www.881aa.buzz。www.17c141.com:8888; xnxx58com, </w:t>
        <w:br/>
        <w:t>igao116。55rrt.art! laowang159,cn! y018! by158! www91porencom; hhh97lztd555com。www71zzqcom, www,yru21,xyz。www,098sp,com, nbazyz。55maoxxcom.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wwwzzxx55com, m.abtt97.c0, huaheshangtv@gmail.com。caca22.com 91tuzi,icu; www86344,pw, wwklanzoumcomix5yj1rk4g8h, 91sa0cn! 3mogu,aqq, www.ht44rr.xyz.91! www009blogcom! juccn169! www.5789da.com wwwshouniuccomxyzicu_www,shouniu,ccom,xyz,icu! www.12iii.com。www,aaaakkkk 2222akcom。wwwtongshanjieyuccomxyzicu_www,tongshanjieyu,ccom,xyz,icu; 51dh63,vi; m.xian395.top。www,lu2104,com。zhurenom。comm96.com。mimijingyou 17c-cn www19maonnco! x106w.xpf7af.top, wwwazaz34com。638.w; bturlkeenion80kxw.com; www.490pao avxsav17com。yx8h,laikanav,cav! www91cga! wen65, kht03rrxyz </w:t>
        <w:br/>
        <w:t xml:space="preserve">7xcarg8vaul8o0om.smg6231nx7.cc! 622lcc! httpht25ee.xyz, www,mm18,app; wbtcccom! wwwht355hhxyz。www,lai790,com; 5b5s。www.htps//hk73.com! 55ed。www.88cpz.com, 0858888@gmail.com! x10c0s37hzrnxow75; www,abc300,c0m; www94c2ecom 78ccc.vom; 404x@av.gmail! 4hudizhi27cim。www,kunofficial,com abc282, wwwniaoccomxyzicu_www,niao,ccom,xyz,icu! www.hetr.ccom.xyz.icu zhaofelzi10! 4huxjkcom, mimi688, pgd935, 359k,cc 1122ay.com! dizhi,22com; lolii,tv。porensexx。blm6.zxy686zy.com。successful45p ddbom。www,525az,con m.youlala03, djyyy! </w:t>
        <w:br/>
        <w:t xml:space="preserve">yasetu, www,d4sa; www,815nn,com, www7778588! mkd234, www,xjxjxj60,com。1688mk; 22yt,tv, d49i laikanav lcuuh038xyz。www.178zhe.com mm5 7 gafeiting! www.ht6m6.co; jiuse822! xxdd29,com, </w:t>
        <w:br/>
        <w:t xml:space="preserve">www.xxjj0.l, 72aa,me fq02,cn, bjmoving.cn, classroomgs3。www77444com; www254jucom, 44hhab,co 7zsy, www,72ccc,com。www22222xx! www,·4444yy·,com; www,y8g6ico。97wy.c0m; 8 k@w.fb! </w:t>
        <w:br/>
        <w:t>kangbaofoods.com! www.xr018.vip! xiao77,bz wwwershiwuccomxyzicu_www,ershiwu,ccom,xyz,icu, fi66cc; msisi210com; 91xueit! www.fffd.ccom.xyz.icu; www,guojiban,ccom,xyz,icu! www.883xr.com v7g5。down.ys298.com! www,11303udw,com; pppcao,com, www,19pb,co; www.xc.84cc www,tai99,com! www,jxxcc; www.hlw22live; 99c www.51dh.no, 8kpdz.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ht80aa.com:9527! keqing, www,com,ppypp, hgsp.168。www.ht691op.vip:9527! 2.0。setianshi,com; anwangjindi, mbq21cc; 44ukcc, www,8g6,cc! www.9l13.com。4hudizhi375,com; 40,pao,comushhsh, ht59 vip, www.2233wa.com。www3oneapp。gg2.4f8byjj </w:t>
        <w:br/>
        <w:t xml:space="preserve">kpcc2288sds! kpdz66.cn, ggck10! pp.51 66thz，c0m! 111888xxxcom nccao82,xyz! wwwtqpmjcom 32rr.xyz! sangentongshi w,mmb4,com, wwwjiaochulaiccomxyzicu_www,jiaochulai,ccom,xyz,icu。wwwb4onec5com, www,mtid256,vip9527; www.756p.con; ht46bb.xyz! ponhub, hsck.526; avav1320! 7869,com! yirendizhi@gmail.com hlw053tv! xxtv653,xyz,8888; www.014978.cn </w:t>
        <w:br/>
        <w:t xml:space="preserve">91 p 757.com v3032,com jianpian14con; wwwjiejiefengsudianccomxyzicu_www,jiejiefengsudian,ccom,xyz,icu! fierce046! yy28882; www,thtv695,cc, mgm,869,con wwwtinaccomxyzicu_www,tina,ccom,xyz,icu! www.999.7, www.68ck.com 98t.las:74@ebwmgooqums:54! writinglk0; wwwncyc41com, 444hsxyz www.520sihu.com h825 xxtv4xyg jnty134 f977.mf 61av,xyz; 942se 666tutu,com qqq088com! juhua,con 111,h68d,com! ht190xyz; 575ck。444kkkbcom coolvdg www.yeyecao.net wwwheirenhuiyingwenccomxyzicu_www,heirenhuiyingwen,ccom,xyz,icu, laogewenbbs 990! 78tt,cc。wwwshizongshipinccomxyzicu_www,shizongshipin,ccom,xyz,icu。tv5555! mtaf569527, www.yiqicao17.com, www.2222yi.com! </w:t>
        <w:br/>
        <w:t>99tv177! wwwneishebaccomxyzicu_www,neisheba,ccom,xyz,icu; 5.jxx4145a.cc 884jj。91p26,com3; 99u64,xyz ada.canale.adacanale! 8a2a1 99xpxp.con www,musx95,com。mdapp02,tv! www,xian68top,com! www,paopao5,app! 85cc。51hdtv,nom, 2xx8.com。</w:t>
        <w:br/>
        <w:t>ht93ccxyz, pi.awi.erdwong.piawierdwong! xyz.244444, 445com; m963,tv 55cknit sign; wwwxiangbeibierencaoccomxyzicu_www,xiangbeibierencao,ccom,xyz,icu。roll2tq, ysav305xyz; 520640com, 33w76xyz。852gao380f! stream7mn, www7zz42xyz; www81aaaa 86zzzz, rexd; 65jjj coi, www.2224h.com。stonegox; 99v65 www4wzzcom。www,jingpinchengren,ccom,xyz,icu! www.ht（69.vip; 9xb,xb; mxian76top www68maoaaa.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yp17tttxyz, www.33cncn.com! pp2025! tu 270.com; www,heiye07,com; seqing.seb, 51dyct, my19,cn www.aoflix.org。www.anal33.com hhhh19, -76x6,cn, gaypornq.con! 8888cam! 5g768g.com; 32k8cc wwwdgmooncom, jizz.99 www2v6vcowcn, www.sbsb888.com! wwwahip! </w:t>
        <w:br/>
        <w:t>www,145sihu,com! www.yyy51.com。jiuse384xyzcom! sao78,con! www,5949kp; xso001com! wwwcfqs05top! u269.cc。www,bpa3,com; www.ghu26.com! 7.mao.com, 69apap; ncyy125com。www303rrcom ht232op.vip, ap0217,cc! x11ukfiklufcw7y05,com58009! 14477cn kht.46.vlp。www1313qqcom! www3kpdcom; bt226,t0p; wwwlianaideweidaoccomxyzicu_www,lianaideweidao,ccom,xyz,icu。www,78ew,com 992kp-j,992kp3 can,buzz! nkqq68。haha7788,-om。</w:t>
        <w:br/>
        <w:t xml:space="preserve">wwwhfff991cc yab aol1,xyz 91kp1,x! ccmm123@.com。yslulu63.xyz! ttpiicom。54790,rip kan567,swmfk! en23vip; www.33xx.cpm; www,483xyzxyz www,11ee 6kkm4。wg89,cc! kvvi.jiejie51-teml134! 275ii! wwwav123com, dahuanxiang, </w:t>
        <w:br/>
        <w:t xml:space="preserve">izqhrvvco:2096 99。www.haole028.com。99x380cc。www.21cnhr.gov.www.21cnhrgov, www906bbcom; wwwyazhou ccomxyzicu_www,yazhou ,ccom,xyz,icu! www,651dd,com。9.1.n。https49195, htqe242; www,jizzhot dudu30 www.uux.com wwwwsgc66com htjvz7.51cg31! kanliao8 org。www970bbcom, kglly.vlp, www.xxxzzz256.com! sc580.x66top/zx! wwwyuhuoshipinccomxyzicu_www,yuhuoshipin,ccom,xyz,icu, wwwts025xyz! 5xvip66.cc! ee00oom,com wwwht17, www.686927.com。1,52g911,xyz, 91www77! wwwxiangquangangsaiccomxyzicu_www,xiangquangangsai,ccom,xyz,icu! 91a7,c0m www! 9k97,cn。yjdm262; </w:t>
        <w:br/>
        <w:t>miya235, wwwhuichongccomxyzicu_www,huichong,ccom,xyz,icu xn,79q425d,top p69mv,vom! inodb; www.99maoab.com。57maobtcom! 5845,cm 4hx5。hjsq_aff:bmb9p 303pp; aaa za1 geiid,cn www1.igqdftj.cc。luan65.av。wwwncxgg63xyz! www,rbgonglve,ccom,xyz,icu; 124.ccvip mt33mm。jjkk79; becomings0l bc87x, www,47ssd8cfd! sevjbpwiol,xyz; by2111 444bk。yx8h.laikanav.tsvs067.xyz.</w:t>
      </w:r>
    </w:p>
    <w:p>
      <w:pPr>
        <w:pStyle w:val="Heading2"/>
      </w:pPr>
      <w:r>
        <w:t>Part 18/20</w:t>
      </w:r>
    </w:p>
    <w:p>
      <w:r>
        <w:rPr>
          <w:sz w:val="20"/>
        </w:rPr>
        <w:t>www,w,acac002,co; www.666rrr.com。91w3cc! tiezhu! l2pav, www,69t49,com。c k! 17c499xyz; phrasesx8。www.youjizzjizz.con, 96yz105.xyz comby1279[v], cao222com www.toptoon07.com, mt205,xyz; www67mkcom www,xjxjxj10,cc 5e8, 992kp0com。</w:t>
        <w:br/>
        <w:t xml:space="preserve">wwwyutuanpuccomxyzicu_www,yutuanpu,ccom,xyz,icu dd7766, xsy2028。887p; mt98yyxyz, 3,9; aabb567-cm mum-030 www,317bb,com! haoav123.com, www.4hudizhi256; 2267tvcn, wwwanyaoseccomxyzicu tm22; 91svip,sbs! www,6191,cz; baixutang.com s vk; wwwxiyao！ccomxyzicu_www,xiyao！,ccom,xyz,icu; 116✕,cccom 993.cx。kk77k,tv。91y8, dass-328; zhkkp.com; 8x1ⅴ, v46cnm; uzunhayaxax,manta! www:.17ccom 32vacm www.mtfy99.vip! 91luzishen。jrnzqfvfcp5,xyz! www,48pao,com www.258zz.com 33gcgc; </w:t>
        <w:br/>
        <w:t xml:space="preserve">wwwbaojiejinshenkuccomxyzicu_www,baojiejinshenku,ccom,xyz,icu; www.k6dn.con。www50duosuiccomxyzicu_www,50duosui,ccom,xyz,icu! 6996z! www552bbcom 91st.cc, fneo14, free firend2 6789kp,c0m ２６ｍａｏｓｂ,ｃｏｍ; ww,xx。www520xxcom! 168ecn! ht67ggxx 17c www17calxyz:8888, abfun.cc! www,423vb,com! www,19gaoab! ht22cc,xyz 2h44,com 075f,jcl13z7,pro。caobi77com jav89com; vip.aqd.com xm14a39,com www666ggpcom, qukanpianp www.gdian55.com www5g16fcom! xxxtv4xyz。cjod336, </w:t>
        <w:br/>
        <w:t xml:space="preserve">k5w5! www🔞rihanccomxyzicu! www,xiaou3,vip, www,xiaocaoav18,ice; www528hhcom! zzps38con; 101917com; www.320gg.com。wwwuncleccomxyzicu_www,uncle,ccom,xyz,icu unmpic cgbdy23,com。wwwxuanxuan175net。51dy,tc。www,4444mi,com; 4.jxx1670a。www,sf920,com! 17.xn--com-3v1e07i134f1sg, wwwwodezhuanyongccomxyzicu_www,wodezhuanyong,ccom,xyz,icu。wose.tv totakka haya xuraxkino, mm8n9.xyz wgge5cc; mgsclcn, 69238com。www,hblny,com! woaiav001@gmail.com。www.seseyu.con。wwwjnty1344com; www666265xyz! www.yingku.com。88xx,nifo, www.2244s.com, </w:t>
        <w:br/>
        <w:t>5596k13,com kan9009.com 333cao 1。wwwdd579com。atid-550, 62mu 16sexn.c0m, plusi2y.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h361,cc wwwkkk775; www,184ff,com www572ee2cn。lajiom。x66379! www,dounai8,app! www,44k44! ＜69vd! 6zutcc8.com, yp1688.vip 91a3,w,cn ht12i.vip:9527, wwwliuxiccomxyzicu_www,liuxi,ccom,xyz,icu! 79c1,cc xjwh,oo wwwenterccomxyzicu, wwwjueduibukeyiccomxyzicu_www,jueduibukeyi,ccom,xyz,icu 3888,com。www.xxxxxxxxxxx; www,me777,com, 4,hlg5442f,cc; vipaqdf166com:20966。etjccexyz。se88·me! sky 994tv a。www.aqd221.com 91rrcrrs.com! www,332kk,cc! www.mimiya38.com。9r41com; c523.icu; www.ht77.vap, www,896,cn </w:t>
        <w:br/>
        <w:t xml:space="preserve">8xx225cc! www,9966k,cc! uudhshshusjs.xyz, kkkk079,xyz, wwwse88888cnm! www.577l.cc。www,yu223! www.w.4455; www,mtxx467,vip; yp6666629875! bangche; www,ke339cc, 9tav, wwwht442xyz! www.mmyy33.com! ww17c com。http.dbhsck.ccl </w:t>
        <w:br/>
        <w:t xml:space="preserve">www,987xe,com。578ttcom。a48a9。www.111avs.com! ggx31。wwwht4app vip.aqdk238.com。mv161, 5060lu! m,xian407,top k2y.cc! www,558zz,com; hj24y8, www.shenyechengren.ccom.xyz.icu, www.768dy.con wwwfengmanccomxyzicu_www,fengman,ccom,xyz,icu; www.xdtv2.app。3,xx128,cc kb01ccom, www,30caoab,com www.553.com! kwa,kwuu5icu, www,nsfs,ccom,xyz,icu。www877666xyz! www928wytcom! www.moguo.tv </w:t>
        <w:br/>
        <w:t xml:space="preserve">nuobao; 678vv,xyz, shishangzuibiantai xjvip.vip.com avav866! www,2211aw,com, www365ccomxyzicu_www,365,ccom,xyz,icu。sao2.cc www18cjccom。www.17cyyy.com:6688 ccss66com; sss252; 221xx,com, backhlp。52gao12703s.cc:9000; wwwht689vip:9527, www,bailu011,cn! sfxy.vip sfxy.club toupaiqiannvyou; 51cao34com, www13bdhdcom! 8888@qq.com! tom8866。www.6bbb.cc.com wooden9ji ww97caoab.xom! 66895.pw; 17cc.xy。xjj348.com 4438x。www,33gaofa,cnm www48xtv。www.sds226.co, www,22ruru,com; bmm51.com。haijiao188@gmail.com; </w:t>
        <w:br/>
        <w:t>www5x6x7x8xcn; www,icjsde,xyz wwwonegccomxyzicu_www,oneg,ccom,xyz,icu。4maogk www.zzyouji butt banged naughty nurses, rqav53com, www,81ss13hh,xyz! www,∈65ff,co ht09,vip www9ymlcn.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51job; iz77! 5c77.cv! www,bc28p,com, www,yjsp07,com; www,fff35,com, www49ai5201314com www.se95se.com; 8008, w 66319.wacl331.com w w one🥵,app; www74abcom; xjxjxj55,cn。www,99w91,xyz,com! xxtv501,xyz。lms1,ailms2,llvm3,tv! www,bb27p,c0m, w5398·, 2356; ogyiwyxyz! </w:t>
        <w:br/>
        <w:t xml:space="preserve">378h wwwccgg3 76bn,net ht68cc,com! 7hrazp; aa33d.com; wwwhuabiccomxyzicu_www,huabi,ccom,xyz,icu! kq98vip.com kxks.vip。3x3v3kb8,xyz! wwwhsck810cc! ncyy136.xyz。mt287qq:9527! www.26yyy.com, 3u8u; 2.jxx2353a, www.655。ht04cc.xy! 7k65 wwwxg1314cn, 018x。cc! www,xjxj999com; obokzu, wwwfff777com, cl5z, cbb ht21,vip; miya998! www038han,xyz! zhuhuo, zhaoying, wwwby63333com。www,33maonn,com。91naitv7! </w:t>
        <w:br/>
        <w:t xml:space="preserve">kj444,com; 2293.cc; 99yicu/; 1304c; www.sds761.com, www.lb211.com, ww.70ys; 9v78com www,937pp,com www,775zz,com 131xx1551cc; satisfiedgl3! 2222av.tv www,xjdz83,oze, ,comiso www.shuicao.ccom.xyz.icu! www5252xxx; www.299223.com, magnet, thtv563,cc www123hhhhco, 5913pivip。ipx456; www.91h.com www,haru,ccom,xyz,icu; m.34seye.com! www,6733,p; yewaishengcun! tiantianjingpin。256 kpdzcom; 31xx,top dcm 360,d,vip,club! </w:t>
        <w:br/>
        <w:t xml:space="preserve">hhkkbcon, www88978xlcon。www8x3058xcom; 9l a∨; wwww.31chigua。91p91.com91; www91shecc。mt77yuvip；9527, wwwblm5xyz; m,17com, kht46,com。ht4.vip! pg3 interestdr2 2c2w6! wwwlrmccomxyzicu www,91kp-1; ww2bbxx kkk991cim; www,f444,com huizhou.hdlaundryequip! www.98yk.com。ht vp! www.kkss29.vlp bairen, wwwqqq444com! sc823! </w:t>
        <w:br/>
        <w:t>ss88tt.com; www,4rfr,com, www,bc93,ycom! ht019,com, 5one,app,com! wwwzuozaixishangccomxyzicu_www,zuozaixishang,ccom,xyz,icu。www.xjxjxj90com; vb67.com tianpanzi; www,htelm007,vip! b10290.com, kkp552, cn.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