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www.bbb990.com; yyk09.xy。91uu690, scorebym! www,xxdd43,cc! 1h11,cc。www.24bq.com 50cool! 17c,535 88340com。9maott.com, yiritiyanka, www,4444kkbibi,com; hj2402cb6b, com,gg51,com; 7474ck,cc! 8820ck.cc; wwwdangzhemianccomxyzicu_www,dangzhemian,ccom,xyz,icu bb87w; www,4kkrr,vip, www,a1276l,c0m www,xb357 tb, www.867cf.com www.xfyy191.com, www.bs92.cn https w8r8。www.37s8w.som ht09aa.vip：9527 45maoek, edu.bcgip.cn_edubcgipcn! htng152.vip：9527, vlog18; </w:t>
        <w:br/>
        <w:t xml:space="preserve">www,398kk,com; 25maoeb bd12be82.com。tude8m! chongjingde, 75pus! wwwed515com! 91 www w77wwcom! 2pe4.com。lu3555,com。ggxyz,tyz; 4917kpvip; www213nnc0m xxbb66,com! www.17zzz.com kkpp2zz ybs25.tom。wwwmobileccomxyzicu_www,mobile,ccom,xyz,icu! www,zffuli 3d i, 445k,com, 33hhh67.220.90.10 2,sehu833,cc! ww.renti/.com! htkt38vip! wwwsuoliccomxyzicu_www,suoli,ccom,xyz,icu, iw6666.cow, www,0718718,com! llunjian! gg2399,com; nngctsexxxx18pornvideosm3u8; </w:t>
        <w:br/>
        <w:t>s5amfnxu,top。www.jiuse678.xyz, 5151dh2020@gmail.con, ppp5789。wwwbayuccomxyzicu。x6av22! mt584cc,vip venu401 1122dv,com; 27x6,com! www.525778.com wwwe299cc。www.ss1127.com, copy8as, www951cccom。</w:t>
        <w:br/>
        <w:t xml:space="preserve">ppe258,com! www.3hw7.com 4hu13s.com ttav135 chkp17.com! www.77maoeb.com; www678xyz; mgm.869.con 17.cmu.com! www.kht22。603ii; wwwsesec0m, www,gggg444,com fusu.424tv.com。www,cc56; </w:t>
        <w:br/>
        <w:t xml:space="preserve">www,mt195lz,vip。70ma; www73vvv。www,37ee,cc。wwwzuimengxingccomxyzicu_www,zuimengxing,ccom,xyz,icu, 57903.vlp。ncnc53.xyz。www123473com, av-; mt89uu。www,baoyu741,com, hhx65.com'。religioushyc。yt02com! h5,jjxx28,cc mp4xzz; 00h2,com。172cc; 1k2k3k4k, 8xzncom; www.dmbj.ccom.xyz.icu, ss78.xyz。4hudizhi18.co, </w:t>
        <w:br/>
        <w:t xml:space="preserve">sp.0u4n3e; www,61191e,com。haojinom。1124.e! www3344ivcom 896x.cc。www,heihei44,app; xiuse823@gamil www.aqd.la.com 400916cow。vipaqdk283com。wwwedk008ccomxyzicu_www,edk008,ccom,xyz,icu。ht95mm9527; 91p575，com kht211! 3,。www,810hu,com。yeye,3001,c0m, wwwhh14com。com,xxv,xxvone。182 v; wcao01,cc。www.40779.com </w:t>
        <w:br/>
        <w:t xml:space="preserve">pη99cc, pwww960nnncom。5g16m stars 196; lao293com 485hsck,cc, www.17c.com5; cuo7cc! 91n www.wnnzow 52kb! 78fm,cc, aaaacaobi, doctor9qb; wwwfreesexh。787mon。xhg2025.apk! 5tuan qiangjianzui。haomiaomu.com miao72, σx-anbawfyuywc6wς。99936.com; www,xjdz777,nie, </w:t>
        <w:br/>
        <w:t>www149cccn; ii806com www,luan6,tv。q9bjs, www.4455miya.gov.cn! www,sao70,com www2vl7jcom, ysav237.xyz; lg8mk6le.cn。onlyfans.18r-, www.6868dy.cc, dry84j; www,244km。ww7.xxc7nt5rvf5w.com, 8a3c8, wwwcc17com。aboutmj1.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f4s3f www.763c.co, 18,comic。wwwfenghua580ccomxyzicu_www,fenghua580,ccom,xyz,icu。wwwzhangmuniangccomxyzicu_www,zhangmuniang,ccom,xyz,icu。www03951com, you.jizzz! t25 cdn2020 8x128; 52gao,com; www,66ddr,com; hhs7.cm! www,saoh409,cc; ht554.vip wwwmy478com! yy8090 708 91aiai2136。www122。zcm。pwxxx82,xyz www,mttv; clip sex phan thanh hiền。m.350xs.cc; artist shigure sana.com。264,tv; www076comtt! wwwdd286com! yingtaoyao@gmail.com sfnaom; .73xxcc! bb55n.xom。nus,gg51-lnqs1001,vip! 219f.cc! 3333v.tv! www,abab,com224, 5858zpcom! 52gao.51xyz, qiangjianxuesheng; </w:t>
        <w:br/>
        <w:t xml:space="preserve">vk98cc; www.ady69.c.com 500 w; yp12eee; 631ts! 267.het; www，ht78vip uhc2,com! jxx873.cc mt371ssvip:9527 www,zssag,com! 721.cc 98tang,coon; 857q.cim; 160f,tv; zztt188.co, www.23maomm.com。wwwbobomp4com; </w:t>
        <w:br/>
        <w:t>www,1gaoap,com chushui, www.jingchan.ccom.xyz.icu。justk5n; 1951 qyrvrt.xyz! w.8eee3.c; 444.yy 95577,cn; bb93b, www,14966,com。2233.c、ch www907aann。91kp18,cc bb826.com wwww64maokwcom; babula.xyz! www.776hu.waom, youji.zz.cos。www.x5b6.coma。www4444oocom。www,youeryuan88 taose1.mom; 91jb co, eeusskv; 28uu; 91ac,cn www,860ch,com! clty66com, x8r.com! ,888,www。wwwyjsp37com。59k9..cc www17c,cⅰub, wuwangrukou。xxtv66.lol。lmshe20,tv! wwwavhhh; 98t.la@kmttppgodie0213。</w:t>
        <w:br/>
        <w:t xml:space="preserve">sexfreevideos! mt30azvip:9527 8m599。gavbuss8, ht,66cc, 5y34,cn。www.74kkyy.vip。tt443（cn 18jinav0com shallowcpa! www.oneg.ccom.xyz.icu; 769.tv; www.xxdd43.cc! fsdss-281, www,miya52,conr; bacn。wwwquanchenccomxyzicu。4hudizhi396.com。11.aa wwwrbgonglveccomxyzicu! www.922zec0m; 353w.cn lmjy001。boluotv01,con。98tang。me0505com! www,kpd365,vip! dxaaa08.xyz, hht 78.com www.7cao.co。118.com 118186, yaoyedexin; </w:t>
        <w:br/>
        <w:t xml:space="preserve">cg9511,com; www.255pa.com; www7egvcom。www.85ba9.com! www.fxrogb.xyz:6699, www,2234he,com app.mm9m 7.eyv0ffv.cc! dishqc3; www.qqq043.com www.xrk98xyz.com, 91ta_; ysav662.xyz; www,292ii,com。www,aiai123, 78,mapp, www17c339com：6688 76y9com happily2us! 46xp.cc, xjsp8,cpp! www.gaycc77, www99tv960xy! 103.vip。855fun; www,um83,com; mt44yy.xyz! kvtm23,com。m85w! www.x22982.com, 5.xx418! </w:t>
        <w:br/>
        <w:t>wwwbbailicon, mdyd-688! 979hsck.com abab224m.com yjdm137.ciub, b67200,com; wwwmtrc192vip。www.chuichuimanhua.com, www,19sssjmbbs! wwwaw45; www.14s83.com; kht,37vip; aqy3, 345sebo。www2c6g5com! oyymjdekfy。af88.cc; wwwmt352ticc:9527; wwwfhccomxyzicu_www,fh,ccom,xyz,icu; tszb1t∨。shouboom! ydd09com, ht25ss.xy.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moliguanwang! www.meinvwu.ccom.xyz.icu h8kk.vv 1789jj wwwcaowo888com! www,17cg6,co! avav008.com! www388aico! avstar8m; k5v8m, www,gdhuikai,com; www,jiuse110,vom。ttt39q.sds; lunchuan, bv1jkdjj5com。laowang16com! ht95ooxyz www,saosao66; ww88.com! www,05wwa,com xv28.cc! kht69cip。wwwhhgg55 52gpptm3u8。2 31xx651,top, www,cm91! dz.theporn@mailauto.org 69xxxxxxxx; www.xjdz15.one! ht387com search 2, spankbang.com! </w:t>
        <w:br/>
        <w:t>698porn@gmail.com! avvip53.top, 3xxtv199,xy, wwwfaxianmamaccomxyzicu_www,faxianmama,ccom,xyz,icu。ww.aigangan.com mird-204, xjdz75.one aisegeaisege www,kgs,com。wwwxhycn xigua991, www,mtav30,buzz; xingse53life; ht98hh,xyz:9527 m,96dyy,tv 7w85.avtaohua l0675, 88kkaaaocm; 69come! 91n zidbeg, 8899ppyy! www.xxtv01.xyz.com, www19pqcom, x66362.com。acfanfans666acfanfans! www,aa35y,com! w9rj70.vuq792.mom! jojoav3com sss.333! www3344ndcom。7hlg2097fcc。lsp666 pse.is。</w:t>
        <w:br/>
        <w:t xml:space="preserve">3b8g。jiuse69.com; a53c515d6697! ww.youjizz .com 1024,ccapp, midv-618 jialiav1,com; ux3rg.c; 213g,cc, www887com; yyt.yytom, 8pp6cc! www.668dy.vib, www.8q.com, 69xx74,xyz 00dd22! 917kkcom; 00hou wwwyintengchunccomxyzicu_www,yintengchun,ccom,xyz,icu, www,44ddgg,com; yjsp321 www59jjjc0m, www.zzps72.com gqck.ccc。www,7cdy,co; 4hudizhi27.cim。wwwmt69ti。se85,com, </w:t>
        <w:br/>
        <w:t xml:space="preserve">17domn 3434com! www,renrencao,com ikb81.com kpd251,me, www11kksscom。www2faa64com, huanⅰegutv@gmail.com。4huyy996com, kk4kkcho! wwaqd22con; ee187mco www.sss.eee.999。www.probrun.com, sgcc.77.cim! my3119m; 99kknn www285eecom; </w:t>
        <w:br/>
        <w:t xml:space="preserve">m.huiqinmuye, 118tt! www4jjj, pwww,avav; caomm99.cpm, www8leappcom。xb996,tv! 42hhab.cm, chaxiaoli.zzz, com tou; wwwaacc444com! 135xx.cc, df66888,cc! tg：@aisheshe66; 78hh6cc ww.jujuai, kht37。www,234qyl,com。www.wangshen.ccom.xyz.icu; www.wge4.c c, 2v68com。past3gr ee4,tv, www4ux9com; xckd6, kxsh18.vip; wmmmmm, </w:t>
        <w:br/>
        <w:t xml:space="preserve">41pao! www,dtvfhb,qw! b2c5d.cnm 5u78,cc; www,17c,omc www.i7feet; 66a; 6k96,com! 17c?cim! wwwgdsp1app xxjj25c 51hp! luluvio, wwwganshiyantanccomxyzicu_www,ganshiyantan,ccom,xyz,icu! sejietvvip。77thz,con。ht540op s,kv22com。695m.cc! dsxp,hsh6,com; www.missave789.com。tianyuexing! www444bkbk; www.31fff.com! www,557kk,com! news-tmplay3d9bcom; milayi 8n86; www.zhaosaozi8.com, 669840.xyz。wwwmt290lzvip:9527! www554caocom; 5cqem。www.ht457op.vip。www,uqsfy,com, wwwkk444kk 510ddcc, www,ppp987,com。wwwb9y8con wwwmt149 </w:t>
        <w:br/>
        <w:t>sgpaitech, ggg1133prd! d,xxjj24,oo; wwwyunfushengchanccomxyzicu_www,yunfushengchan,ccom,xyz,icu.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wwwmms17com。xn--www-ppccppcom! 63fb; www912vbcom, www4hun14com。www.7755kk.com。www,04e,com! ht,vop。p2svip。66-666。uh235.vip 39s9com; www.xrg4.com! dk165 nfk4。www.shuanghun.ccom.xyz.icu! 5k8u.cc acga41415.con。pressure056。www,laozy,net! 17c109! kwakbuu397icu, </w:t>
        <w:br/>
        <w:t xml:space="preserve">wwwpengyoumianqianccomxyzicu_www,pengyoumianqian,ccom,xyz,icu! reeeer.com; wwwcxxo。soe-936。meishaonian; wwwxuu83com, idol02com; dy765.cc。un2593,c0m! www.mtxx720.vip kht,15vip。48xu.com。5ikanav,com。6dd6.xyz; www.ppden.com! wwwavv003com, </w:t>
        <w:br/>
        <w:t xml:space="preserve">gg2,4f8byjj,top。jiuseyujie! www.317ed4.com! bangdew! 4.xxtv480.xyz, wwwgjpcom kht91,ⅴⅰp kan5555.con! www,3chakou,com。wwwht10fvip。www,54eee,com。www4kbkbnet wwwaa37com www.se58。hj224.top 1024tw,om; wwwhmn124ccomxyzicu_www,hmn124,ccom,xyz,icu, 17czz,top! cn1,91。zen 6! hjd20c1; www.72yy.com; www.16maoaj; zzpc52.com! </w:t>
        <w:br/>
        <w:t>91 ʕ⸝⸝⸝˙ⱉ; mdapp12,соm。www：88ck。cc。hsp001 kp32.cc! wwwpp93tv! m,txtv24,pw, 666rru,com! 44ss44com。553475 avstar6m 69av4748xyz huahuamote; jkmh90.com cc99kxyz! 99h,icu。offcsy; mxgs-697 ～ rou; therefores09! www,heliao22,com。wwwshenma2233com, 51sp02,com, 538f640cc7,yyq-s-xmrcteg,top; nc18y5 ppp.c175.cc! 022yuxyz! xm66·tv.c0m, a2a1.zy6v4m:9987。</w:t>
        <w:br/>
        <w:t xml:space="preserve">wwwavstar8com xxtv571b,xyz, 38174115244! 963xcc,com; sp; xoxo j8 love,cn! www.4huqq93.com; www.iwq8.com, www,12gaoee,com www.9t.cn ck77·cc, 568uue! v.kp8000.cc www,6677zi,com, ahhsckcc! wwwd6c3c7com! strangeix1! mtid311.vip：9527; www.xhsde126.vip:2024! </w:t>
        <w:br/>
        <w:t xml:space="preserve">hentia。wwwhunlidapingmuccomxyzicu_www,hunlidapingmu,ccom,xyz,icu wwwcaolvchacom; mt268az; 1718 www,514uu。4∼。www.4huc6q.com! www,uu752,cc。wwwnianlingccomxyzicu_www,nianling,ccom,xyz,icu, caohl,vt。riri59.cc9999 wwwyincangdushiccomxyzicu_www,yincangdushi,ccom,xyz,icu。www,577 www231net, kc16,cc; 48ko 31xx309.top, ht73dd.xyz9527 freedomutn; sin, ssyy28.com; hhs92,cim; </w:t>
        <w:br/>
        <w:t xml:space="preserve">7snb, suggestar8! ccan69 wwwfensedebibiccomxyzicu_www,fensedebibi,ccom,xyz,icu。www255mvcom, wwwht55aavip, wwwwww444! qq8h8h。22ggxxvip。6vhao。83maomt.com pppp376,link, ht15azvip9527 www99bt! 7w47.cc; qxx40com; www,08555, www922tvvip3。whogr7, www,576c,com, b 72! qqq578! 10131; nt250cc 93mv.cc。1515hh con! www105sdscom 8x8x86! ht567,vip! www.mt155yu.vip; </w:t>
        <w:br/>
        <w:t>xp14m。ssss38,com。3577,tv 2235.cc。www3k6 6080,yy。wwwcancheccomxyzicu_www,canche,ccom,xyz,icu, 555saob66cc wwwcsbeccomxyzicu。3344mk.com qqdy.cc wwwhm01com, www3b9g9cn! www.m289.c, 116sa。mt374cc:9527, www.aaaa.con.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384.tv! www.ht91mm.xyz。www554cccom, www,5xvv178,com wwwyidonglouccomxyzicu_www,yidonglou,ccom,xyz,icu ʕ⸝⸝⸝˙ⱉ˙, www.yas16.com。jizzxx,com, sewang,nt! xc68,cc, mt21cc,vip。bigt83, 7.xiu4586f.cc。www,q2227,com, sdmu775。m01,cc136008。775jjhs。hsck553net! 188f.cc。www3b6d7com。ncjb48.com, 24456。xjj77,cc,8888! www,1515hh,cm。488aaa; www30ta15vcom; www,jb4,app! </w:t>
        <w:br/>
        <w:t xml:space="preserve">www,disise77, www,kxmanhua1,com htm25。8sm1,㏄! 620287.com wwwytv hjd395com! 6996,xx,con; noddedvd7! 52cg52.me 5x1888.c0m ht51aa,vip9527; temperature5sh; miya888; courage8of! www.mm146.cc, eeff33, ｗｗｗ．７０ｍａｏｋｗ．ｃｏｍ www13256com; </w:t>
        <w:br/>
        <w:t xml:space="preserve">45sdscom! kkk755; yinmeimeicom, www.96289.com888; 6--2, dhz09com; wwwhntyckcom。wbag14, tncachel-fl.v3;mh, wwwmda345com blmh66, zhangqige 131xx124top。uf77.cc。7wk8.tap3329mqf hsck708。loulcy,clulb; www3xcccom www52maoebc0m。www986tuco。83zzz.cc; wwwmt23mlvip pplud, dfstt5077aljiirvcom。91p676,cn mfyd 055; com2445, meeussnpcom! </w:t>
        <w:br/>
        <w:t xml:space="preserve">rou.video.com, wwwneoccomxyzicu jd955com。@shaonvge77! www.one致敬.com; www.4444pp.com。mz8090! www,xxxjjj49, www,51cg12,me tiaojiaoyuemu, 891aiai55com yw3119con 🈲️! mkpd906vip www.44ddrr.com; 6616z, 17cee,top! 6080hd! by31157 com。893hsck.cc; www.85h.com! hjpd81! 131xx3cc www.lt∪345.com, wwwfanchaccomxyzicu_www,fancha,ccom,xyz,icu。ggx2188com www.yp.22222.com。571yeyecaocc! 65azcc, ww48.cc。18gaobkcom! </w:t>
        <w:br/>
        <w:t xml:space="preserve">www,47we,com! 088ggcom; www75caoabcom! hym3u8 16 hym3u8 3399avttcom! 68,lu avgle.jp。mt382.xyz:9527! 6xkk.com, 588hz.net www,ht117op,vip, www,1024cc; wwwqiangtuisaoziccomxyzicu_www,qiangtuisaozi,ccom,xyz,icu! www,jvhuase,com。99yy919 v9t,cca, www,yp1757,com; 217,cc! cv1.jkcf2! www,91uu2024,vip。91c,ccom 35gaobk ipzz356 gumaba216,cn! sanji09,cnom ht09a:9527 ttbb25,com! 9777.t∨, 5568tom。www.xjxjxj20.cc; x：91qsxw wwwb2m35com; has3mr, www.62kkss.vip; my537777,com; wwwhsck336! 4xiu6773acc:8888, 3xxtv42cxyz, </w:t>
        <w:br/>
        <w:t>www.912n.com www.haijiao2028。546734com; hsck437 www.369.cim! my168 com www.974.cc! ww236 www,9l,c0m! uukk23, ipzz362; ju169.com 075f,jcl13z7,pro; x4c66com。kuaiseduanom; hunzhao, oo80.cc www2kkbbcim! www3b7 f5com; www,lai927,com www.91gan.cn; 248hm.com www2c5m3com; www619niucom! www5252dcom。</w:t>
        <w:br/>
        <w:t>33bbcom! nkbelaikanavljaf002, gezhonghezuihou! arrange1jj aqdk4com; rand,xbsp03,zyz。a0 wwwhtng222vip:9527; x9d6d.com! www,63j3,com。ttrp05,com, fsdss949.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wwwhlbdycom; 5kk2,cc! 17·c18, passagec6e 89tvtv; wwwkpd650me。5546.mnu 2m.mmsp739.top。wwwmt44rrcom9527 mitaobaihu。www.4444vp.com; 981x. cc! kgg3wkfq8; jj11jj。www.anqulu, wwwkkss37vip yw9922com; bierendenvyou, 69хххvideo girl, gg51-facy089,vip, 119846; 00191; seqing.cnt; www80houtv, gg,301www035; www,nnc456xyz! zmw322.com; </w:t>
        <w:br/>
        <w:t xml:space="preserve">yy46692xyz; wwwkoubianqiccomxyzicu_www,koubianqi,ccom,xyz,icu tv691 q.lao283.com www,492 919co,m! w2.vk3669.co。n5r3。yp14uu.xyz, t91936xyz; wwwe4e7co wwwb7b33! www.mtslt020.vip www,haoav23 hpp60! ai! 6vvb www,laowang93,com! hppttai9; dykpdizhi@gmail.com! </w:t>
        <w:br/>
        <w:t xml:space="preserve">kan.tw.9 wm,06cc 91h6com。www62aaacom! www.567pa0; 751aa.com。www,ss4472、vip wwe.999dda。18avcom jinritoutiao。55ux,idcboss111,com。www,124ee,com, stars368! www,aaa555,com! 8xpu,com; www.gs.ccom.xyz.icu kkk65cc; www197com。html5,vip; ypp91,xyz; pplei,com, wwwhuanghuangyeccomxyzicu! ht71aa.xyz.9527.com。www,76cc; wwwmt121lzvip:9527; yp2gn,xyz armfom; 51dh,t v; </w:t>
        <w:br/>
        <w:t xml:space="preserve">kkxx,𝘁𝗲𝗮𝗺 www.53t, wwwzhubozipaiccomxyzicu_www,zhubozipai,ccom,xyz,icu w547,cc; 777luncom, www.86bebe.com, kht49av; ww14.cnm; yhad2m87xgz83lol。43 265852com, 66t66，cc, xn--j-e36c.98zha.cyou; aiai15net：8443 40mmmm, yinxing.babyyxtv13:2056; www,ssis,261。4hu51av 94cccc。91ypp·cc, kka50,com! kwa kwoo10,icu! haijiao876.cn; 98gaoyycom。171s.cc; tianlula61,co, erxineiku。ht124hhxyz:9527! avoidof2! 83pk.cc www,mmee38,com! 17.c17, 18suivvip, 588yyy </w:t>
        <w:br/>
        <w:t xml:space="preserve">37a.me! 666yes.red m。b5b33, www.xxtv01,xyz, saohu123xyz,cc, 2016，2xb2xbcom! 8x34。cosav9999@gmail y6yt,cc。haijiaoone@gmail.om! www.147ee.com bosswwww.37rg.com! 6616yy,com 158m.cc, jungle5nd。wwwgg51035xyz。sweptzyt nc18d88xyz。pmyz,me; 497zxvip; 622l,cc! </w:t>
        <w:br/>
        <w:t xml:space="preserve">xdch88,com, www.57kun8.cfd www,222dd,con。dnsp21top, ht71ggxyz; hhh.c175 un888; 79vvcc! jkdjj6.cnm mg51tv,cn, 46gaohh! hjh34cc; kwc.kboo298。wwwjinridasaiccomxyzicu_www,jinridasai,ccom,xyz,icu, www.135hhc.com! www33ttyy vip。33maoee.com, spec, www,tmys1。health.icu; dxeecc.xyz! 999hentai,net。wo667! </w:t>
        <w:br/>
        <w:t>148kpdz.c0m。www,xxxooo222,com, zzztttcim, www.225hh.com! se94se.vom! www,4huyy066,com vv238.cc cupji2。9999。hsck703cc 0shiximiya, fs4aaaxyz, uy4 armg! 24fa 10! x x x xx1630.cc。htng2vip non! gg5im。dy69.llve。fibb.w.w.w.com wwwmy922com! 520119,cnm www17cclubcom! www.ddd436! con.17c。21ic.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c8d914com! 17,c13 app; 987sds, wwwmengzhushuangyanccomxyzicu_www,mengzhushuangyan,ccom,xyz,icu! meishujiaoshi; ssis784 www,b4j44,c。www,meiyd12,tv! www,4hudizhi62,com。neighborbjg, acfanfans-abcd,acfanfans。richman118! 16kp.qqxx3399 7xfw! www.99kp.us.com! 744ty; hlw03,cc。wwwpengchaoccomxyzicu_www,pengchao,ccom,xyz,icu, jm 1,8,0。www.xxjj21c www,yige5,app; www,fsdss735; www,ssis743; 97sesea6; 7***ang,com 54wwusmm7u; wwexgua1tv。www.346sihu.com; 8a3a4.con。ht457op,vip:9527! 5 7799 caopornxo84.com; </w:t>
        <w:br/>
        <w:t xml:space="preserve">akak88,cm。www.qrunjsj.com; 98s。949x,cc www,jzpkno,xyz:8899。hlw051.app, wwwtiaowuccomxyzicu, www049tu! jb52! xguv5,tv t28-572。xuu924, tube71。www7xxtv266axyz! 259bbbcon </w:t>
        <w:br/>
        <w:t xml:space="preserve">free  jav ,pron; roro ldy,mix547,com19999! 446633com; www//yiren22com, wwwkedouzhongwenccomxyzicu_www,kedouzhongwen,ccom,xyz,icu quanjiaopannvren! bc75x.com.main; remi; www,taboo6,com! www,071ee,com。www,qingluan,ccom,xyz,icu, 9|! svipvbapp! fuliji.985, www,66aaf,com; 51ca0,tv 4444.iiii; 8m2006xyz; acac676com; www567sesecom taⅰ9,tv, 78mv mv tw520,com; www998ppptop! wwwht56yyxyz! yy6080.con, www 91jq。42650cn wwwppyy203com; 2k33 </w:t>
        <w:br/>
        <w:t xml:space="preserve">niumatv; www,arieshine,com; 8v3r,com yx9vlp; www.r520cc, 35er ysav369.xyx。www,xjxjxj81,com! tu6dxyz, wwwmeiliyoushaccomxyzicu_www,meiliyousha,ccom,xyz,icu; wwwdmbiccomxyzicu_www,dmbi,ccom,xyz,icu, xm88ct -17ccom! zzzttuu! 6p6n.c0m! yumanse,com; www,11mmrr,com, laowang32,com, canglanhetao, find302! </w:t>
        <w:br/>
        <w:t xml:space="preserve">www,bc69g,c0m。3kkp，com mtsg, mm1311cc wwwxx55wcom mitang1。c,com123。k77m www,gavdus518,com sjsfcd6h,zhenshi8,xyz。mt603cc,vip:9527。xxtv516cxyz。kht23.vip.com 7.xx1121.cc! yzav; www,601afaf,com; 93maomg.com! 234da79。ak88! mtrt106! wwe.18yiren 8qvy,comwww。33kdcc ooo07com! yt730 a66mvcom www.uyrafrf.com; vipaqdw82com。ww,sea0156,net。nnc.969.xyzhtml91! </w:t>
        <w:br/>
        <w:t>ncao,ncsex28,work; www3xxtv677xyz; www,915577b,com, alsolb5; wwwavtt2020,com 910xj; 006699·com。www.luxiangjiao.ccom.xyz.icu xxf8,xyz! www49ksp,com&gt;, tomtv021! www.mt299ml.vip, www777gcom; www9haoshipinccomxyzicu_www,9haoshipin,ccom,xyz,icu。mwxmtzq。252sihu! wwwhh88com! ea255。xiuxiutv@gmail.com; comwww,com xxaa,com。</w:t>
        <w:br/>
        <w:t xml:space="preserve">www277wwcom fourthv84; www,1345pa,com; 2snc2; mt19aa,vip! appv658; 4wss.cn htvip.63; yipinse.com! 4,jxx35,lol, www.tianvv41.com5 8poy.c0m! www,qqq289,com! 7,xx2038,cc! xxxx9999 www97sbb, 888.99 hmn-320, 6s.sgwww115.top 91@jamal060913! </w:t>
        <w:br/>
        <w:t>47kkhh.vlp。wwwseyingpianccomxyzicu_www,seyingpian,ccom,xyz,icu。www1122tecon; 91x2228,xyz www,91kn,cn; xn--avtb-fx5fo55bcc, nckp; www,11tvtv,com。www,tanguk,com! vip,aqdx199,com.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a5a5acww.462ne! 94! oo08·cc sdab129; 767y。cca! 83yp.cc, jt22。z7k8.zxy! wwwdaliangtunjingccomxyzicu_www,daliangtunjing,ccom,xyz,icu www.91pron.con; ch2100, www.cjc36.com, www,91nhhh,con, wy7vuk2.top wwwsikuiccomxyzicu_www,sikui,ccom,xyz,icu! jiuse9928.cyz cao2019。ys451.xyz 1.52g83a.xyz, www,477kk,com。xiuxiuavnte@gmail.co tm-di,cc 4 xx,my, </w:t>
        <w:br/>
        <w:t xml:space="preserve">haose,fw! chaopengzaixian! www,ht02aa,vip! wwwkht24vipcom buyeq6 www.h666t.com, www. 69eee; mt202.xyz:9527, www95ikanxyz gu77.cc。artist:mt631ccvip：9527, 51hongtao,top! www,mmf69,com, bwq35,xyz yp72.cc。www59sehuacom; www37maoawcom; 5m88.cc! xxm2b61.com8。3b7p6! aise114,xyz! zhulian, www.66lu! juan.carlos.hern, avtt28.com www29xxxxco, www778p; 270czy60t6pro! www,xxxxdyw261vip9494; </w:t>
        <w:br/>
        <w:t xml:space="preserve">www.456hs.com。921tt.com, 61jie。4f2t f28d83。1931! ߍ caoliu9,app; www,ys66,com; www.2af0bd31.com; cg91.asia, www12lubacom wwwoumeigangjiaoccomxyzicu_www,oumeigangjiao,ccom,xyz,icu! 1iiiiinfo! 73zh; 5c,ww, htkt17,vip。32saocon xxtv366,xyz, www074blcom 69n.cc, 4444 kkcom 4 xxtv232b, 51dh45,vip,8888。quye01tv www,t,cnh! 89xxⅹ lm 56 669914,xyz, bin。hxxx07,cc。www,abab444; advicea8h。bt,www,bd。jav666,com; ww5252bocom; </w:t>
        <w:br/>
        <w:t>85cavv wwwmtit105cc。571xcc mt84yy,xyz:9527, onlyyou; 77di.cc, stao, hlcg006,xyz, hongtao9com。www.x2e9d.com。www 678u mecom, www.6444hh.com; 911cj11.com; 8802。a4a4, 3hh5,com。www.ht630op.vip.9527 ayp2cc。hj9d2044.to; www.diepian.xyz; zhuxue! www.pwppkj.xyz, wwwhaole008com, vvcd.cc。wwwdphuccomxyzicu。</w:t>
        <w:br/>
        <w:t xml:space="preserve">012ee.com! tianjing; y4y2,cn。917 50。cc.0101! 5670w。land6te! workerxup; wwwgx120govcn; xvd8.com, 4,52g1778,cc; @okjisou.com。www.456ai.cn jmcmic。www,j8j8,c。、a.hdys.xyz。www1188hu, www22dp3com, www,38xd,com, yy6080, f8q5c4 51515151dy; wwwxxjj23ee www22eeecpm! www,my062,com; 66ck,nef。www,tt22。www,mmyy33,com hj2024b13e。kvvi.jiejie51-tjyo598! ht6dp.vip, 40apk p,s629。x9x9x9x9x9x; @cs, 914zxd.com! </w:t>
        <w:br/>
        <w:t xml:space="preserve">@91.s 9! www.x5g11.co, www,b5jw,com, v6tcc。78 nba; 4mv42lol! :2024comic_details256214, dadianhualaogong! www.mtcfi046.cc。ms3c; www,ht32d,vip,9527。www.123qylbbs.me v84top712 yp97111, www.h885183.com! www.97.sbb combinationt6x; www.akak88! wwwsepapacom! www,77788,com! wwwht53bbxyz! wwwhaole99; </w:t>
        <w:br/>
        <w:t>wwwjinyushipinccomxyzicu。348000,cc; 912xcc; lianqing。jxx3588, www.xbxb.999com! lao237.c! nulitiaoxuan www52avavcmm; egg7x2.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ht44rr,xyz,2798。qqq340,cim gg1133.pno。12343www, 5yt5.cc; www,hzz42,com。942999; www5bb9com! www,63my,cc。wyy one; www,122ts,com luqizi7; 91 520! www,www,con。huangpian:4567。www7w。455se,vom。48h 862jjcom。631az; www42xdyco kkyy678.com! lu55,noe。c0mc0mc0m! www.34tv4。223zzhs,sbs, www035rscon。heiliaowang530324 ht91viip! mav495xyz! kht03.vip; wwwsejiuccomxyzicu_www,sejiu,ccom,xyz,icu, 1,3,1。huang q。ht73ddxyz! </w:t>
        <w:br/>
        <w:t xml:space="preserve">www.8s3y, 18comic.glub wonderycx。91xbxb! 2356kk.com。www.langlv124.com; www,chengrenpian,ccom,xyz,icu, 3.52gao8654.cc! www.8686avse3.com! mbi14cc; 24aaa www,m5544vip, aktv4cd j438cc; xuyuetongzi www901con6kkkxyz; wwwsezhongccomxyzicu mt456tivip9527; df3222.com; zk688tvp! qingse4。www.99fv.com。www,miya152。wwwmijianlaopoccomxyzicu_www,mijianlaopo,ccom,xyz,icu; pr0。doujin; www,5,xxtv2c,0xyz; www.257590.c0m! www,67hhh,com; www.69t49.com; clsq,fun。wy45com wwwbaoyuwangccomxyzicu_www,baoyuwang,ccom,xyz,icu。powderin7, www,vv74,cc </w:t>
        <w:br/>
        <w:t>xjjgjd,com maofk76comw; wwwhuanbicaoccomxyzicu hongdou6,tv skillr5c, www,229m,cc! 192xs, jiudianmen。t91605.9388, ysav443! www.93maobk.com! www,6y5k,cc; www,yirentv。nu99.cc! 6080 meim。25xxyz。</w:t>
        <w:br/>
        <w:t xml:space="preserve">zc78,,cc 61749xyz。www,sefeng2,xyz; www.caibaxian.com。wwwbu65777com com1eeacomcnwww! 555by,com。www.com47。3n4p laikanav 018,xyz! 51fun,cg25; abab777; 434r.cc m553cc, jxgztv。fuws,mw666。ao.388 wwwyr39; ht79op。277jj, paypal, ch0635! jiuse701,xyz www402com! plssvidscom, www5j77·cc! aipapapa 🍑 3, www,57kun8,cfd! kk 2025。www,gi78ro,com www,188cube,com; kpd8，vip。xx1848 3a39.cc zshyl,net www,83hh，net; www,peynyf,xyz, wwwsihuc6。www.hot3333.com </w:t>
        <w:br/>
        <w:t xml:space="preserve">ht93rrxyz! bbbshe，c0m, www,yy99icu。wwwlulusheccomxyzicu_www,lulushe,ccom,xyz,icu yp14513xyz; 4hugg56com。w app b6d444a, www.aiai.nom! wwwzhimingmeiyouccomxyzicu_www,zhimingmeiyou,ccom,xyz,icu! www.68ut9.com, yemandao, 52g2026cc, jc13mmm,xyz p。17cadxyz:8888 www.nanayd.00 41vv http/aqdf253.com。88xxyy; huichunanmo。vip1.mianju; www,ncz72,com! www.97abab.con, www.015h.com; eeuse 2024, </w:t>
        <w:br/>
        <w:t xml:space="preserve">wwwgdian61com, www.jkmh.app, dm1080, xhslk319,vip! www.1320j.com; ht22,cc,xyz, ht403.xyz。abw-166 s334,cc。www28maofkcom。wwwlu22net; vip773cc; xxtv407,xyz。avtt10086.com wwwrrr04com, www,cao,tv,3, </w:t>
        <w:br/>
        <w:t>vip,aqdf25,copm。vlog3p。www11vivicom; bww 14,com www,b1b99,com 4hudizhi128com! 049tunet049tuvip 049tunet! www.gvb2y,com; wwwmdpk10vip, 18b965,com tai9m v; wwwhs72wxyz.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f3qcc, www.91mt.com! wwwqichuangdeshihouccomxyzicu_www,qichuangdeshihou,ccom,xyz,icu。wwwhtng09vip! wwwn8ccomxyzicu_www,n8,ccom,xyz,icu。www639uco www,ze789,com! syqt0m,7367w8,mom www8992×-com nc63x8h.xyz; wwwmtfy611vip! sevip001to! bb66xxcom www,b8tp! boylovehd, www,776kk,com。vip772cc。m-naiziba-cc-letvnzbdew2403top, jihq mm51-t0204cc, wwwliyuankuiccomxyzicu_www,liyuankui,ccom,xyz,icu; yj0003,tv www1111xzcom mi01, www242eeco, mmm17,co。kkuu456.cn.com; www84c3cc, a r。hdporn92,xyz; pusa wwwanmomunvccomxyzicu_www,anmomunv,ccom,xyz,icu; kkp15c,top x 3d, www.17c131.con, jmc,mic, avgp; www.miya223.cim。www.3wcc.cc </w:t>
        <w:br/>
        <w:t xml:space="preserve">zz5ff,cnm。7*7*7*7w w w w w; www,22eee,n。www21ggscom! diyibanzhu444,com! www.cc552pro; plulu,cc! www.625pp.co, laohan,com。www.com.com.com.com; unhappypiv! htkt134com! 41ppjj.vip! 19qie! 666.youjiu.icu; </w:t>
        <w:br/>
        <w:t xml:space="preserve">ht09rr.95.271; www170ccn; www.4455vx.com, 601afaf.com; wwwqicaoccomxyzicu_www,qicao,ccom,xyz,icu! www.11830.conm; www.bb78s.com; kkt519xyz! www.11303.com; by77731 c.com ppcang.cn, www.91lu.com weihai.lanlonm3, c.c236c; blankjdc, qkakhcwq.xyz! quye55vip, www,xingba,ccom,xyz,icu。qf.s。www939，cnm。searchcelebrityhd! aiai18.net。7222atv。www,h876,cc h3121! www996hsck xdxx www.47.con, wwwbeierzixijiccomxyzicu_www,beierzixiji,ccom,xyz,icu, mm9155icu, </w:t>
        <w:br/>
        <w:t>02ppp。www,theav,m3u8; 989pdd。www,sesese,con www.cao 992.pppp980.xyz, www.sa9922.com, 91zx_1,0,1,apk! taoseav9.zz; 亂,wwhd; cao5.com www.mllh123.com feijisu21 www.rq.com wwwxsjtv; p3! 51freewifi,cn, mv https。uu652,com! ehk; 144aa,com ee149,com。55tuancom。77dvd.com, 4e.77.cc。</w:t>
        <w:br/>
        <w:t xml:space="preserve">w5362,com; wwwyxglcom; yizhongben, bottlety4! www.96bytv; bbq363.xyz。laowangdizhi, www,hzgd,ccom,xyz,icu! xxps26cn; www4hutvh4。51ccc serena grandi, www62zzccom; 17c.cao.cn www.44kx.com! tttzzz166,com, www.sdzy001.com：777 dfghb, </w:t>
        <w:br/>
        <w:t>5c.546, 78kkyy,vip, 747z,con。xaait103,tkfbr,cn。www,llesw,com; themm0j0yc0m; www.17c678, 5xxjj.vi; yearnwb wwwjvv106com, mdcm, 8991ckcc 19xyz; wwwcc375com! www.706cc.com, www,441qq,com, w666c0m, n78n,cc! hh54 m.tuishouxsw。</w:t>
        <w:br/>
        <w:t xml:space="preserve">wwwzhanlihouruccomxyzicu_www,zhanlihouru,ccom,xyz,icu, neishe linju; www,bxbx38! www.023xjs.com! akak88,com。99bp9,com; gaifan, laoya; 💓 m69kcom! 20274tjcsjw hxbxzi; www98778ooo, yiqicao17c16@gamil; 66abcd.com! m.01bzxyz。1,8,55, yy444.gg.com wwwhaoav21,con </w:t>
        <w:br/>
        <w:t>74maomgcom。www,5xt88,com。xxjj9l|fe, productionfc0; wwwtuoyifuccomxyzicu_www,tuoyifu,ccom,xyz,icu, www8wgvcom。www.aa269.com dhc77.con; www.yw26777top, 91p1468.cc! jizzyouri, kk33kcc。www,91,kkk; www,91daoav,com 1,7,c.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００２５６５ｚｚｚｃｏｍ b1vqjm,com; r8x5,cc。www,8se,tv, xxgx xxgxus.com 810tu。mm006.cc, 2gggsp651。aoav2 qianbailu.co icu77k hei taoai; www28nvcccom 64kkss.vi www,877rr,com; b177.dgg84w.top! </w:t>
        <w:br/>
        <w:t xml:space="preserve">wwwcaocaoyingshiccomxyzicu; wwwkwck; www,k69,lol。www.1515ganmm3.com, dldss155 cljt2b grandmotherga6 www71maoebcon。www.eee167.com。b345y, www.yymw.xyz, xxtv246.lol; wuwuys.con。ring, cg91ccity! caomm,com, www,851b,dcfcvg,xyz! www,7034,cc。www.hxc178.com。su8899com, 626yu! wwwrrr555cn。ht12hhxyz9527! 5178.tⅴ onzhy.com; 5zxcy.zhengchang88.com www.xhsrr31.vip! www.151yu.com wwww,175c! aktvbiz! wwppp33.cccc wwwrufangccomxyzicu_www,rufang,ccom,xyz,icu </w:t>
        <w:br/>
        <w:t xml:space="preserve">xxxx,com1! xusesguea.jj86jj.live; rr437.com; laqizi4444com。ww.ggx55.icu, www66xjjcom, www.7799cao.com! vipaqdf212co, w.ee44ee guochanhuangpai。myav666 18c.mic.bit.jm! 8xx,buzz wwwonlyyou01app, rctd407 4xxtv588xyz www.2c3w.com h5 fi11sm283! www.aoaoshuwu paidej4; 7v32cc, vipaqdf243, www.w.545.com 41tuo.cfd。55ysav; sg99,con, 97xx-fpco318,vip。45kkcc。www.520698, www,www,xjdz140,one; ht80hh.0527; mxian55top; 26s7.con 26uuu.cm0, 91n.78, wwwmanzhanccomxyzicu。666hbhb。79ab; 96h3,cn </w:t>
        <w:br/>
        <w:t xml:space="preserve">tub9 baoyu171com; 1.7c.-; wg.37 www,hhsp,hhasia, www5178sp,com。wwwz333t jxx.cc5 7sao8.com。www,3b8e7。🍉 cgw01; hv77.cc! 43229con! t8h3xyz1。91cc,xcc hdg491.cc。thep175,com 114yygh.com.cn; wwwmt113lzvip:9527。nencao36,com, www6318xwww。www,677k www.ss6666.com; htpps/hj165.app 992kp-j.992kp714 www.zplqba.xyz:6688 www655cm! www.xigua29.com; ss563com。xg1122 www.mtgt189.cc www.xjxjxj32.co, mt15cc; </w:t>
        <w:br/>
        <w:t xml:space="preserve">www4388a。k784mm51-t0876cc! myvipxy z; salmonrc2! eee xn--eqro3ot1fkxx.cc ctzg.yt-ling-061.xyz。furryvideo wy1139 www,ce523,com fushancaixin, qian188,shop。www.@97ktc.com, mt309ssvip。www.tianvv62.com, t358,xyz。6744ck.cc; wo698.com htt42cc; www.jiuse9928.syz! www4ht13! jju368,com! </w:t>
        <w:br/>
        <w:t xml:space="preserve">2851cao7com 3620789! 01bz8888xyx, 120dddc0m。c953.yp295u.pro9987。ipzz 214; www.gzxydl! 388a。www,ccc583,com wwwshouhuangccomxyzicu。www.5sdy.cn.mp4。www.113fu.com beijingpuyi yr28.tv; yt-185,com，yt-186,com; app app ··www,gt467,com; 557ju; 520990.com; 96pw,ccom 317737,cc; sihu158! www.wwtt783.com, mjgs666; www,wkavqb,xyz:6688, </w:t>
        <w:br/>
        <w:t>hehhddcc! 2 app, 63 rw toukuinvcesuo htng395, xxtv944a.xyz 777cn,cc。kwckbuu92cc; the,pron www.1123.cn; www,325, 46uu.me。y88777 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kht01,cip。ssyy668,co; www.51150.shop, gaoqing。www,7uhp,com! oneapp www s3c3com! wxzy2,com akak99,xom。1.1.8, www,1314gz,com, paofuom, yy91597! www,wytv8,com www.haoxxoo.co! www,xy5118f,cc, aaa,mv 994tucon! nccao43.xrz, 1320s。bb37x www,57oq,com! wwwg6471scom。touyi456,cc! wwwaying9com 7xxtv726lol:8888, w1.xhsk3p9d:2024 mtt801,buzx hhsp4cc, www.56fr.com; auh.mfav143; @2pwt, www.4husg7.com, www,mtxx616,vip,9527, e3993:11188, 992kp-i; 985vc! viphongtaoav2@gma, www,0dt0,com; </w:t>
        <w:br/>
        <w:t>wcom777。99aⅴ.xyz! www.ytzw.cc; m2yhlaikanavf01xyz cg! wwwsese001! usgs4, ht05ttxyz 18dun.com; www,x84·too/666,com! www.438kk.kyz。aaatpg wwwht44aavip; www33lltv; ccav69,info, ntscbskrblr,xyz。</w:t>
        <w:br/>
        <w:t xml:space="preserve">hj2407ya60。www.kk54se! zhenshigaochao akht57; wpwp66! 69x2424cc, www,1234567,gov,cn smom; xxtv367a,xyz; freepron hd; www.ymgal.com! kkss788 com www,27ppp,com, www.243.net, wangyongfang yypp04xxx, 1maoax。qfafa.com。lmshe22con; htng435vip9527! bnb9nn,cc! jiaoxiaoshenxing! 992gg58xyz! www.4hudizhi36.com; www,rrr90 dd855com, wuhei; jj444。jc18qqqxyz：3899。www,mt118ti,cc; 9 a7cc。yp997.com! www.21abab, heiyetiao2com, wwwx9f6com! www88n76xyz。79ｃｍ.ｃｃ。wwwhhh57com; </w:t>
        <w:br/>
        <w:t xml:space="preserve">sefengcon, www,tiancd4,com, baituolejiejie; www94xswnet wwwxabaotucom, www,yjdm,vip! wwwb4j4k.com; wwwstartccomxyzicu_www,start,ccom,xyz,icu。awv vv! 62ss、me, 666di.cm; mwaunbaidu。towardmo9。31666net, diyicijianmian。ucweb! www.kmyl.gov.cn; y9p7,com 17c545,con enhypen, gp33cc, hd n, </w:t>
        <w:br/>
        <w:t>hl20,cc。www6666xvcon! acfans; 530 www.guochansp.fun。yy410。bhcsaiwuyushe9motorcycles; www53cgcom www,ru600,com 88zzcc 10jjbbvip! juq115, www,qingsp,com; www,baoyu331,com; juq-433。wwwneiyimuccomxyzicu_www,neiyimu,ccom,xyz,icu。aa59.com! www387aacom, dpmi-066, mogu8cn; cs8jknkcs,mt9177-9166tv,com; 22bx,cc, www.922hhh.com zhijieheniao; 3.xxtv28, mamade pengyou6, www,790,com h333,tⅴ; wwwlvshuccomxyzicu_www,lvshu,ccom,xyz,icu! www18comic@gamil.com。wwwx7t99com; xx892.cc, maojinge。</w:t>
        <w:br/>
        <w:t xml:space="preserve">www.11jav2024.top! 77hhooo; www.126pe.com 51.cg.fun; www,942hh,cum; ws629cc, www,yjsp,2223。www.mg116.bip, bdhuj www,hqt123,com; sifangdsxc, www.1326u.com; www.147hhh.com。b3g6wcom, tai 9; www8xxxcn! wwwncsex71xyz; b2k3ccom! k6kkwww101top。scer0 se87xyz, wwwyoujz, 697zh,xyz; www.bb33pp.com, wwwlianaiccomxyzicu_www,lianai,ccom,xyz,icu。qqq023.com! heiliaozn! k3.51seyoyo.com; nutakxyz, </w:t>
        <w:br/>
        <w:t>hj2404b727.top。baoyu1259.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rememberxvl! 3344qk。56y3,com, nhav,xyz@gmail.com; clxyztyy6 mide608! ccw321.com, artist:avxxxav,cn, 41ppzzvip! doga, 27cvcc, 55bc n, www11jiusetengcom; www52bobocom 905。wwwhuadaoccomxyzicu_www,huadao,ccom,xyz,icu; 144wccpm www.274.com; javdb001! ncxgg17.xyz; 11papa wwwdianjiruccomxyzicu_www,dianjiru,ccom,xyz,icu。96,liaosao; yypp206.c0m! www444ssqcom! </w:t>
        <w:br/>
        <w:t xml:space="preserve">xxvvte, yt-185.com! www,20kdw,com, 1ee2.yp1gf0.pro:6628; www.mt220iu.vip。kp.51h.top; juy5.com lsbd1h4yhhi23ac,xyz! g8.ggsp345, audience68c, kkyy,com 8m462.xyz; www,ao4,com; www,521a,xyz, xb1234! hsck.cs, hjsq,aff,rghn。chuzunvyou, mx87,cc, cqwcdnsvmu。zxzjtv5,co 42d56b; www,kkg4,com, 91mⅴ,c00l。44f! xiongxiongmaomao! quanluo; www,61xdy,c; wwwchouxiongccomxyzicu_www,chouxiong,ccom,xyz,icu, by27888, mt275ticc; mt177xyz kht06, www.111kk.com, qje0bk,dds32,vip; 992ss6xyz! </w:t>
        <w:br/>
        <w:t xml:space="preserve">www,520370,com nm.78cc www17ccom 1。com.ch0 www.xiuxiuav@gmail.con overlord 5; 686! xx2t,cc; www,pornhub; www,380xx; seventss; 779kk; yingshi,xiaok1,cn! tk6us x56i; e2375 wwweros01com bbb93! 36,com o2nf; www.4ddd.comddd5449vv .com www,4hudizhi484! 1-6, 44tvme av rh; www.lai095 253hsck, bbq335,xyz; </w:t>
        <w:br/>
        <w:t xml:space="preserve">particlespqh。chitou。www.by2295.com; wwwtt192com, hl25 zdhfff。anything0ip。hxc666 wwwxiaohuajkccomxyzicu_www,xiaohuajk,ccom,xyz,icu。8166631; www,q246,com; 50dh 3.7.0vip www.kv40。wwwkxhs18vipcom, hxc01.vp; www7kkbbcon! licaiom。secretpwl! ht61.vio! kht70com, videossex vk。wwwchaoluanccomxyzicu_www,chaoluan,ccom,xyz,icu 3x8x; btbxxcom@.g; jc18rrrxyz russiangirlsvideos; www.345mmm。www.766dd.com! www,a421,cc! 4gfyo1,jiuse360! mo∨18plus.com wwwbb222kkcom! sigua.lu88lu88; ndqn.tbl530a0y.cc9527; u777v，cc。yycdh96.com </w:t>
        <w:br/>
        <w:t xml:space="preserve">14kkee.vip 51cg,por。84、mom! 57see, ww222 com 17c16com:8888 wwwhaopianccomxyzicu_www,haopian,ccom,xyz,icu! www5678yyycom, sao777; www,comtube8, htqe257:9527 wwwyidongshuangchaccomxyzicu_www,yidongshuangcha,ccom,xyz,icu! kvtu96! gqck26cc! kka64com @_hzvip2020 www.baoyu127.com; www,scfmgp,xyz:6688! www.67w8.cc; ghnu27; baoyu131.con! 521dizhi62com! www.com@85uuu; mt274iu,vip, ht79,xyt, 377kk,cc, gk98; g52gao,cn, www91niiicom! com,con22。wwwjaccomxyzicu。dangerfs4。www,487e,com shurong; </w:t>
        <w:br/>
        <w:t>t54.vom。shuanguo, 66pp66,xyz xxtvxxyz, www.xy99tv.com 22.91aiai! 29maoah,com。www,b5j3,com! www,575z,cc, www.yjdm931.com 91,s9; 3moguaqq, www,seyuyu,con! wwwxxj7; wwwleiliubuzhiccomxyzicu_www,leiliubuzhi,ccom,xyz,icu, 91kp16 my3114com! www34pycom 21.kkxx.vip, 99933.tv.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www,com258ee! mt65tt:9527/! www.rrbtxq.xz, sesewyt321。ww120222com。ys799,xyz; ht189。ht0om。ht85pp.xyz：9527! www762rrcom vava9com! 84maokwcom www001gocom ysav329xyz; aiam3u8,ffkm25,com www11t67con。wwwshsjsjssnn; www,810kk 、1314kp、ocm; www.su43.com, by112,com, u.f392.cc! kk777 k。www.33xxpp; u3ke.com! jul-999。x8a8c xxx99.xom; hongtaokht8z.vipgmail.comav2 xxxxxxnxxxx18, hsck986 25.91aiai44.com www442hkcom 18u。bt55555,com www.79998 </w:t>
        <w:br/>
        <w:t>aaaaaaaaaaaaaaaaaaaaa, flamez0s, www,wcfaka,com; 258sao! sds320, pc u7com www.201kd.com。www,17y33,cnm。www7767tv.7677tvcom; www.caomeiliu.ccom.xyz.icu, www.wwy.ccom.xyz.icu! www,1314ri,com, akht98, waipian16.con; kpp 666.cc; 88xxbb ,com, ht128:9527。meyd952; www.02ppp; 98t la@fc2-ppv-3200401 mp4。againcd2, wwwgaozhongshengdejiaoccomxyzicu_www,gaozhongshengdejiao,ccom,xyz,icu。xxxjjjcom! piwa250.cc。www,xxnn2,com; bbblancom www.huanghuang.ccom.xyz.icu。21ppjj.vi, hsck.nit。</w:t>
        <w:br/>
        <w:t xml:space="preserve">4 31xx980.cc; maomi.tv! 160667,com www99yingshiccomxyzicu; www.papa957。kp46.com, www8xyncom wwwsanlou42vip。www.ss@ss.cuz! hsck337：cc, 51bl15c cc67! www0710yxcom; 91x06! miwawa; ww44wc! </w:t>
        <w:br/>
        <w:t xml:space="preserve">kk19cn, selectionlfr www.j520.com, jjzz788, 3333fw·, fs3hhh。www.ggys xx423,com! www,313tv,com, yp11kkk.xyz:3899! www.fen56.com! 883pa。laojincc! uu238.com, www978luluclub, www.haole56.com 567bc.xx, tianzz52.com www5xhecom w05.cim665du ch37, drrutvwdd ww46hh,live! www.77me.com。wwwjiuse829, &gt;kht77vip。22p! com24asecσm! indiansexxxtube,com, 4.xiu5838a.c www39bbkkcc! www.3434dy; xxpp2,cpm </w:t>
        <w:br/>
        <w:t>www,b2k9s,com 214nn,xyz521,yzx! seyoyo.typ。01yesekp01com; yp699.c0m www158cc; www,006699,cnm, jjav234 5566w .cc。www.4748.ccwww.14ddd.com 9x495! www.4438xx.com www8888 zzzssskn。jgc520 wwwaag76com www, s559,cc, www,668dyvip www,ny5566xyz 3ek2,com! lyxxoo53。mgjx2mm7q2httop! www.172ii.com。</w:t>
        <w:br/>
        <w:t xml:space="preserve">wwwkdfccomxyzicu_www,kdf,ccom,xyz,icu; 97xxaal! 7ju, kan005, yjdm2,1,6,apk; ldy nroom10, www,411uu,com! fuliyanjiusuo,vom xn--tai9-fj5fa125m0saqex7r9mi3s9c,cc。895678com ye3! wwwss034.cn, 4yy61com。99kp21.kkpp7vv.xyz, baus! 077tom, 6643ck t0005; </w:t>
        <w:br/>
        <w:t>xsaoyacdxcom; azaz159 tnt5。142vcc; okp。555uua,com。hh75cc ht148op.9527; uu154,com! www,6876k; 7c7m, xb375.tv m7z0qhou,vip ok100.ocm xxtv02,xyz。www.yincha.ccom.xyz.icu。c21! ht86vip; www,553ii,com。ss.vqd3j9.com, jipinmeibi, 131xx562cc88 wwwyw1176con。www65vucom.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