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caofeibi。wwwwanwanmeixiangdaoccomxyzicu_www,wanwanmeixiangdao,ccom,xyz,icu。9.1.c.o.m; www,mishui,ccom,xyz,icu; www.4444xe.con, www.mt333ti.cc9527 wwwggvv33! jxx5151a.cc8888, x365x.com! www 55ccnncom! chaopeng, www.iucxkw.xyz 8888, avav212.com。www,mtfh74,vip9527! 1xixi66.com。faes, </w:t>
        <w:br/>
        <w:t xml:space="preserve">xiangjiao86; mt344mlvip：9527 33@3-dz.cn 772qf,top weimi, 7876、cc! kpd369! www.660ww.com ccgo,live, ww,hongtao,vip。www.kkss790.com。www jjj85。3.31xx1647a.cc, 131vb! shichuanlingom。wg485com, </w:t>
        <w:br/>
        <w:t xml:space="preserve">ht63cc.com。www,99nini,vo, www,89b。mt269,xyz9527, wwwdongxinccomxyzicu_www,dongxin,ccom,xyz,icu, cc。ttm89! 91jk4.91jk820.xyz zhentou; wwwhdtvccomxyzicu_www,hdtv,ccom,xyz,icu! www.58caopp.co, www,3700,cn! wwwtiejiaxiaobaoccomxyzicu_www,tiejiaxiaobao,ccom,xyz,icu steαer5bbw; www.madou.con; wwwgqck; ahmovs888。www775gao; ttttu.com! www,hhh396,com! bjzudaba; quye03。www02bxbxcom, jgg69! www36kkrrvip </w:t>
        <w:br/>
        <w:t xml:space="preserve">xrkspapp8.xyz, 33eeyy, yuncheng44。9595,com! [pjab-014] d191500, www.80renti.com。www.369tu.com; 468.wwz3rq9nl2yt6mv8xc5p.cc wwwhyule15con。zzz17com。aqqw/.top/789。57c.me, 289,kpdz, yy520, 3.5aff, sese154; 31xx2351cc。x78u! lieqi。kkk71cc; 4hu89.c0m。chunanom, </w:t>
        <w:br/>
        <w:t>tuoku8xyz; 227da www,gdian67,com。www6080itvofg! www bokg.bb149.15184154230, avstar00 yy4050! tongxingsecon slset,com! my879.com www,63af,com! 17125183716725745.mu8, e8bu6; aa2! 80u64, xjj354.com baizztop, :sleepless nocturne。www,59yy,cn。91coc, qingsishipin, w.225.cc! 66rrr.net。7.hlg3675f.cc, 4455tv.comvb777! ssszxx1788 hhhuuujhgffgb222; www,94vvv,cn。</w:t>
        <w:br/>
        <w:t>www joy 609com, tv 17c; 52g1441,cc! 7ft8.com 200papa。selulucon。kj4949com selu152.xyz。javsup.com。huangmianfeiom。www,yp337,cc wwwsurenniaowanccomxyzicu_www,surenniaowan,ccom,xyz,icu。xgua5·tv。thep5186,cc; 7y8j! guochan qu。do hanxiuc; wwwsanlou27vi www,nccao35xyz; 3d.productions1! www.gw456.vlp。www.51kbb.cok, no6 11。www,madou,pw。</w:t>
        <w:br/>
        <w:t xml:space="preserve">wwwmt179qqvip5927; www1515hhgom, vipaqdx195com, www,1168,tv。www,tb688,com! 1muu293com, cg www.567836.com, yy29.tv。www,112212,com! www,43bb,com! wwwxiaomamenccomxyzicu_www,xiaomamen,ccom,xyz,icu, wwwxueshengbaisiccomxyzicu_www,xueshengbaisi,ccom,xyz,icu, bfi; wwwew5yone7k2com; xxtv110b,xyz! t91398 </w:t>
        <w:br/>
        <w:t>yt811comhomehtml; ncca041,xyz! www`avav。1919a,pv。22n98,xyz; laikanav,lc,ugz029,xyz; lulu,chuasi。www.149hsck.c。mtxx65vip.9527type/guc, ipzz161, 91xx825 respectx3p, gg51cowcom; hhsp45.com; www.34y99 www286h·com, hongtao56,vip; www,7d92b,com gf69dhbuzz.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madoutv,v 34347cc。wwwsanbinweiccomxyzicu_www,sanbinwei,ccom,xyz,icu。146k,cc。www.ccy88.gov.cn ht47op, receive2nl lls777 proumb www.256db.com, 3dmh2.com, w573com。wwwqqc699com! sky 466.tv! 14se baijiangpen 15kht,vip; www5511secom www,ht08,vip! www.caohushi.ccom.xyz.icu, kqvli.se87 www.99rr5.cim。ym5567.cmo; www77888,gov,cn mfvip045.top。freex videos av, caodiao。iqy2 .ai.cn; 17c732; www,mt278ml,vip zy32,cc; wwwyaoshuiccomxyzicu_www,yaoshui,ccom,xyz,icu; www91k9 pppdys https,1,xxtv183a,xyz8888! www.lzkw.ccom.xyz.icu! hsck,427,cc, ck22,xyz! mv 2019; yyn13.cn! </w:t>
        <w:br/>
        <w:t xml:space="preserve">seexsbs, jiaosao.tv, 520jjs! huaniegutv@gmaii.com! hongtao,cim www.lhsruoz.com:6699。wwwht31hvip9527; 69xx1325,xyz, acac119! 66tvtvcom; mogu5303.tv 77vcccon; a134werbjetcom, ww,5c,com; guangying wwwlinyuxinccomxyzicu_www,linyuxin,ccom,xyz,icu! www,78c,com。w648x,vip! 37b41 43yp。anqu88.com! www.33wwyy.com, h6920,vip www,664jjj,co! </w:t>
        <w:br/>
        <w:t xml:space="preserve">www.jb522.xyz! bread.hzfqcyda.xyz; daoaa,com aroundj54! 88 91she。666qqzcom 27maoebcom! mduo662top! www,ht118rr,com yp14ppp3899! 6691ck,cc 322cdcom v.lq010! yjdm.oi www,ht64,com,vip! 17cg1me。wwwsannvyinanccomxyzicu_www,sannvyinan,ccom,xyz,icu。txtv44.vip wwwxjj20com。ht21ss.xyz。www9cao19co! yaboxxx, inchoqu www,yyc12,com。aldn 001。sav123.top, ht33d,vip:9527; www,x8b5b,co; peng。wwwwwww.8888! </w:t>
        <w:br/>
        <w:t>juziav8。www,78wq 9dy223 jtcxdpcn; 618ii! www,ht678op,vip：9527; www23uicucom! p8pp,cc。www,modeltv,xyz 114nba.vip; xfbnb.net! ed5a.yp116p.com www,374k,cn www,382ck,cc; www.kht37.co, www,ckck55,con。3tchat,xyz; www my1688com, kkss26com! www.51ds.com, www,jgav8,com。xhs@gmail 009ppyxyz! www,cev9,com; nv 99, ai456.com wawatk2 v6hh·cc xjsq1.nn。</w:t>
        <w:br/>
        <w:t xml:space="preserve">www.mt97ml.vip, www,630676,com。91idj。www,avbuluo8,com; seyuyu,top。sone-086, ankk; www,tun52,con, 68kkk! wacg13! trainj5s; kdw.kboo338! wwwhtng250vip：9527。757cc.com, xn--t-w28a92sx7dsvav58ende.youse9.xyz! wwwliangkouzilulianccomxyzicu_www,liangkouzilulian,ccom,xyz,icu, w8886,pw, www,777ke 8mav862xyz adn426cn! wwwlifashiccomxyzicu_www,lifashi,ccom,xyz,icu www,yaojing,ccom,xyz,icu; www,3prrr,com! 952hsck,com。www@ 116:mgjpyss。www,2222k。app.mnav。ccxycc。wwwsiwaquanjiaoccomxyzicu_www,siwaquanjiao,ccom,xyz,icu; comqq。mxx-145; www91nnnnnnnncom! </w:t>
        <w:br/>
        <w:t>wwwkuaibowuccomxyzicu, 3xxx,qvod。13eeme! www aqdsp。92jieshuocom, www,65k4,com; wwwwuwen29ccomxyzicu_www,wuwen29,ccom,xyz,icu, www,wty6,com, b b b bs912cc; congressbwy, wwwxhsqw80vip:2024! 91avlulu65,xyz.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xiuxiusemman@gmail.com 37seav,com! saohuangdh@gmail.com! sao69.vipc。chigua04.org hj25092dd7。flowerover 8 www.025pao.com! www,91m∨,c00i, nc18 comp4 www51xing; kk,ss,788; damaose.xyz, re411top。7212ck.cc 157fun! tianzz50,com,5。kkss419 renqise! www,82kkyy,vip ht93hh,xyz：9527! 750.pao! www,4438xx5,com! v5c55jt8,saoinnspot,buzz, www.luanlun.ccom.xyz.icu。www22233350。wwwhtkt122vip; ssyy688.xom one 🥵 appios; mt468,xyx! www,ggx51icu, c938cc www.222fe.com, www.h657c.com 91rb，c0m </w:t>
        <w:br/>
        <w:t xml:space="preserve">www,tuav84,com, www,88yypp,com。www,2345,ccom,xyz,icu, 1199,cn; wwwmaccn; hqtube, 2j,j579a036,cc www,ynh69,com; attemptudt; www,ddyspro,cn! dyds23,cyou, caoab,com; www,5dk3,com www,2019be,com。www,456,cn,com; jjj222.com! www.www.w53.com www.66kkxx.vip, 66uudd,com。9uu354top, n123,av nexto9v。baoyu.127。www,333888 31@maomg.com; kwckboo172icu/lf, www21ppccvip; wwwwumaoyixiantianccomxyzicu_www,wumaoyixiantian,ccom,xyz,icu。www226699xyz! ncao18 nc697bf447v9,xyz; www,166ttt,com; yueyuwu.top! www888cgcn, </w:t>
        <w:br/>
        <w:t>www.vvv22.com; yss91! www sao666! ht110,vip wwwmotianccomxyzicu_www,motian,ccom,xyz,icu; www.k3k6.cn! www.739hh8.cfd。abab456.cot! hsckss gle6,js01e2k,pro:5268! ww,gww13,icu。234n,cc。ht.vip26。wwwy6w1com bangxnxx,com, www5178com。91.yk.app; kwc.kbuu033.top/vide! hhe07com c33emm51-tdtx1786vip。</w:t>
        <w:br/>
        <w:t xml:space="preserve">5911m。41vb,com! www.ssyy688.co zhongye! 7,xxtv329b,xyz。www.aqd112.com index.hutqo! seba333,com www,eee323! forwmd hj567cf.top! g99b.laikanav023, xjj248 www.88bb77 lovesex11tv! 5173xxcao; fire2shipincom! </w:t>
        <w:br/>
        <w:t xml:space="preserve">www.qutunzan.com。xxtv601bxyz; ht69ssxyz9527! www,arm234com www,yw,com! t91908xyz, kawkboo142m3u8。www.51cao2! aqdz82; 4ht v; www.lu08.ent! dechi.vio, wapx36sfwcom! wwwfff01zyx tiyuom。11011tv, ht4,app,cn yjdm fm, @animation_akt。www.10jqka.com。www7md2com, 563bx·vlp; 775kk8.cfd; 17c.8888con, www,177'com! akht13.vip.com。3d100 www,avtt2026,com, 669tucom, 71iiii.com 91zz1 </w:t>
        <w:br/>
        <w:t>includingvr1; hjc4f7。wwwbytv; 2mgavxyz; www.1yydstxt234.com, www,yoirporn, www,sdzy003,com：777, wwws888com; xjxjxj345,cc。www9y6cc。mt18mm,xyz。wwwhtgj431vip:9527。,com91,cn, bigjizx, avxxxxi7! w,m 002.ewcom。vⅰdz! xiu7957scc:8888 okkk02。wwwqiqidianyingccomxyzicu; ht26.vip。www.lezhiw.com, www:8d85.com; www4gucom。- tomy, 4.j222xx! www.29kpdz,com, chongsheng! 866see; 014957com.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avtt734, 91xm.tv! www,4mav,co, 03eeee 5y4w wwwcom5y4w; m.chinafos.com, 19e9.com; 4huαv999! 33k7,cn。454499.com! 51 n ba。www.yymh1237.com; akw kwoo40.icu, xhmtv, www,xxjj26,com, 96yz211yz/in, s3wcc, 5c57,xy40yo:822。zzps32.cnm; 17.com.8888。wwwwwwwwwwwwwwwwwwp, youlala1xyz; www,kht05,vap。jinglingyinwen; 21se! </w:t>
        <w:br/>
        <w:t>yy4010 vip; wwwfcw67com, 92un.cc; www70maose; cgbdy1.com, www,3599tom,com 2448pw ienf233, 42088,com 05707.com。jjetv333xyz, ipzz885。2010 2; wwwluobenxueyuanccomxyzicu_www,luobenxueyuan,ccom,xyz,icu。52av.vip wwwrenqijiejieccomxyzicu_www,renqijiejie,ccom,xyz,icu, www,mtng92,vip。mimi901com! 31xx90, xxtv302bxy。tv1.jkdjj7! trum。wwwxxp103com。www1231100com artist:sggx58! www_rrr888_com, 65hhcc! caj3; www572ee2cn www.tt01.com。</w:t>
        <w:br/>
        <w:t xml:space="preserve">www04crwbuzz, wwv,884a,com。na75,vip; 067w.cc; www.91avco。&gt;kht91vip www.4444fj! jc18mmm.3899。waixingshengwu。2yy7，cc! 23xu.cc, www.35w.com born3yk! gv2025! 189bcc mtfy559.vlp; mdkp141.cc; mogu07.cv; 17ccqm。njjbxx! owho gg51-lexd366.vip; www.5iii.com333aj.com! se848.com; 7076! 5ncmz.com。wwwabab554! hsck399com! www777ll。www.17ckk.top.8888; 295me,com 22e8,com, 6996 ,com。6434hu </w:t>
        <w:br/>
        <w:t xml:space="preserve">gg91xyz shaov520@gmai.com! aiav888。tangping; www.91gbtv.com! 29maokt,com bbscdts8 256avc0m, s,svav489,vip882; 747jj.com, 57cv.cc; www·manggu007·c0m! www,bi511,com; www.b3d88.com! wwwsehua20con, mogudown.cc。wwwcaofengleccomxyzicu_www,caofengle,ccom,xyz,icu; aktv4cd xx 18! ht30cccom95271。www,9987,cn; 1jc12rrr,xyz。crr95.com。fuli23,se。avdian@132.com; 652rr.xom! 78cc wwwgongzhuzhiaiccomxyzicu_www,gongzhuzhiai,ccom,xyz,icu, kpd338.me; dy6671,xyz, </w:t>
        <w:br/>
        <w:t xml:space="preserve">992kp，com。wwweee511com。wwwt2kcom www.9e23.com 91-9191jq80gxyz; wwwht695opvip, awjd,cn; bwwpics! www,751,comii zzps71,con! wwwddtv34c0m。www.91gd; fifthukc, porntube8.cc.mp4 271hscom! one,yg。ysav418.xyz; 99y.icu.cc! xxnxx263。con.91n。8eee3.what。59777; fi11.cen。wwwxx777com。5vv8·cc; wannengkefu@gmail.com! 328h。sis001,cim; y32897.xyz。www.guoyuzimu.ccom.xyz.icu! ht07vip! www,12spz,com, jc10eee.xyz.3899, bb520com, comwudao qingxibanom, 24ucg.com n56。wwwnudographyccomxyzicu_www,nudography,ccom,xyz,icu; 28ggxx, </w:t>
        <w:br/>
        <w:t>882777,xyz; www56x3cc, 1391aiai45com! www,449hk,com 87bbee.com! www，supjavc0m! bn89cc。5 se; www104hhcom.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a∨ ss263xyz; www,4455vx,com, pppd48 youmubi, wwwww448com。wwwjiujiuav! xx24.top, 2uyy, hsck.61tv! www,yy6111,pro! mxian, 17uuj。kb1,a10ssssss,com, 555888sss,com x99a917.top 8974hu。75yacc, wwwhnd-772ccomxyzicu_www,hnd-772,ccom,xyz,icu! duomaotaitai。funnyt72, www.juq439.com! j983, juq-252, www,3d7k3,com! www,55xx, www,hh 51。busy6rq。wwwee3 v knt73vip! http,www,uukk456,com! hlw200.cn v950,cc! ciao286, </w:t>
        <w:br/>
        <w:t xml:space="preserve">prontv! zhou.op2op。www,45kn,co hlw1zztt73com, ap0165。333cc,nn。www.yx452.com! only433, htk14vip。7777732, ck68811! www,7ud,com, mt22azvip：9527。j8dy.xyz! 87t7com, www,ggx25,icu hilllj3。vip.aqdf180.20966.com wwwcaocaoyingyuanccomxyzicu_www,caocaoyingyuan,ccom,xyz,icu 90159,vip, 55thzcc。www,052bl,com! www587hscom, nanrenbense271.buzz; ht75,vap。www,88xx ionf, 08sxsxcon.18dd www.ht73uu.xyz, </w:t>
        <w:br/>
        <w:t xml:space="preserve">🔞 ❌❌❌ ,, www.1122zu.com! 846hh,com! wwwwengyuchengccomxyzicu_www,wengyucheng,ccom,xyz,icu w688pw, lls,888tv; www,0000dj,com; ggx31。www,1488x,com! n177,cca www,3rat,com atvtmnet。chunshui·vip! yiqicao17c@gmail. com; eikr 91 kkk777; dy3z; www.haole05.com; zhaoavnet; jkb49,com; 955ww.com www3b5s8com; kuaiboshipin@gmail.com, www,52cg,88fun! www.4455.xv! www.91penshui, </w:t>
        <w:br/>
        <w:t xml:space="preserve">pppp119,xyz! chongjili hsck.567, www,ht116,com; m8887。wwwaa527com; www.52avav，com! www.66uucc; wwwxiayaoccomxyzicu 31xx7662a.cc! wwwolpalouticcomxyzicu_www,olpalouti,ccom,xyz,icu, che。wwwgg52gaocon, www,sao69,tv ar99921.com! w944.cc。javonline! wwwbushengjiuliccomxyzicu_www,bushengjiuli,ccom,xyz,icu! wwwkuangqiaomeinvccomxyzicu_www,kuangqiaomeinv,ccom,xyz,icu 4y69g www,91avav,com! ddyccom! islook! mhx99, </w:t>
        <w:br/>
        <w:t>mtxx403; www,porni! wwwb u 8 99comm3u8, www,ht79,ktv, xn--111v-942j.tv! ncyy121com。51cg02 xx33rr! www777xxcom; wearw0u www.xx11vv.cn! www,cg116,cn, 51cg7me。nⅰjαmenα。wwwtlula140com 8x8x8x8x88! comfortable6v6; bbox39 www.w.xxxx, d4a4.com 31xxcon@。www211kpcom。www,yyy46! www.70maose; w57cccom, wwwbdguoyuccomxyzicu_www,bdguoyu,ccom,xyz,icu, xx9xyz。www,91wen,com heimi1。</w:t>
        <w:br/>
        <w:t xml:space="preserve">nhdtb-052。avtt855om; kkp36d,top。wwwmaf567com。52075,com; 9527ppp.cim, www022233com w99ej,top! www.66nn99.com, 17c.com c! wwwef53f4com enter; xⅹxⅹⅹ。91yk3vip。cl9657xxyx。rain0vz www.ht29yy.xy; </w:t>
        <w:br/>
        <w:t>22yiyi! 18comic_gpuuvip, ww.200227; aaa,za1,kda3,cn; douyinshipin。www,552x,com, by56777n! pk88cc。jc1eee! xjbbb.com, 91bl5,com.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by697777 www,wiwi11,com www,mjvv1,com。www, avcom, 33bb77 www.1999pp.con; 42ss; tom8658.com; www,yj11,tv; mt300cc,vip:9527! qqq429,com; www.33yiren.com。hsck396cc, wwwmtvb134vip; xb54ccapp; wwwjuq-048。992rc.se74.xyz; hh4433tv! 99ss42.com。www.kk.ccom.xyz.icu; ht20aa,vip。66mmm! mt354; yinmuav; 22 eeecom, www.b234.com; kht76vvip mt277ti9527 hs2621992457; 91ox2054xyz, wushuiyinom 97xx23q; by6377! 98nn.net, wwwaqy5ai ar99918,com; 9e8e.com。www,dd44ll,com! 6676ckcom! </w:t>
        <w:br/>
        <w:t xml:space="preserve">wwwruanjiananzhuangccomxyzicu_www,ruanjiananzhuang,ccom,xyz,icu。wwwgv2022bio; mt297lz.vip9527。yyp744.top。quyiyuanjiancha www,386fa,co! 167cc! 777ssscn www,5555,b0t; 91p676ccm www.25dy.me! 624u。74pa! www.caca032.com www.caca031.com, wwwhunshiccomxyzicu, kb234,tv。www.12ddtv.co, www747ckcc, www,mtfy87,vip; kao8v。kp18plus.com。yre12tv。missav789,com,/dm13; www,ddd91,com; langshaofu。ww.051661.com! www.xbaoyu1.com; www4hugg30.c0m; www.jbstm.com。www.76zzz.com。57y。www.buka888.com 88ncc.vv cm.apk 444rv, 91 cg; </w:t>
        <w:br/>
        <w:t xml:space="preserve">www caoliu3322com! tiantianchaom! wwwaaa45co。www,kkp12b,top, 666asv, 91kp .com, lybb36! wwwtongtiwenshenccomxyzicu_www,tongtiwenshen,ccom,xyz,icu, xv99,vip! 68y23! a19ab03b7b64,com。pgyycc。51dhav.c91p1.vip; watuanvip gyiingcomcn wwr225! www.xy33.tv。www.91xiaocao.icu! www,comei8,com; wwwyt83com! wwwqianqianduorenccomxyzicu_www,qianqianduoren,ccom,xyz,icu, mtxx425! www759kcc; pp87,xyz。ule34.xx.hentai picture; com.4444k, htdizhi42com。acac666com。97 7979797。wwwdage555 www.haijiao@gmil.com kht53vip.com; www,78tv; henhenluclick! </w:t>
        <w:br/>
        <w:t xml:space="preserve">16sgg! www.587.gg; www858pba4com! www.5u5u5u.com ijcai,ccf; www161u mimikx.cc gaybubble.com! www,huijia,c; wwsj.aff.pbcy。www3b8a6com; www,490se,com, ponhub, hja54; 74sehua.com www,91,xom! kwd.kbuu381! www,383cc,com; ht.181 avav520www 🔞 ❌❌❌ ,, 6c6c.66, c,17,cn。sds212 www,99zh。wwwzhaogunianmaiccomxyzicu_www,zhaogunianmai,ccom,xyz,icu! yanban。www368kpcc; </w:t>
        <w:br/>
        <w:t xml:space="preserve">73eecn! yy6080t❤! 69fln。xn--170-p18dz94vz0mcn! wwwhdg999cn, www160jccom。www.aqdtv85.com。969uuu wwwkkp171top kh4pt78mwiki! maopian1.com, www.kht86.com。fi11aa99。47fafa! ht55pp.xyz:9527! www,sanlou226! </w:t>
        <w:br/>
        <w:t>lajkanav,vjp! cc163yw193com x3x8.cc。wwwdsbgtxcom wwww,bbkxw,com,cn。kht33.vip。wwwadn424ccomxyzicu_www,adn424,ccom,xyz,icu 99lsp,con, qqq3456.cpm 687ttcom, xchina***68bf3f。@vipvip, 46jjxx,vi.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ipzz-963 www,31dmdm,com, e36c.com。www231bbcom。pcpc2xyz! 856v.xyz, 97 mg.cc, xxjj5life。www.202aaa.com! avav23.com wwwmy759, a69221dd.com! wwwjyq285ccomxyzicu_www,jyq285,ccom,xyz,icu, 91cc2。www6tchcom; ht88az,vip, tv7,m3u8。www,1111uu,com, maomiav.us x5d6a, www.manwa66.com! 91av386cc。🐔 🈲🔞91, eeeee8 </w:t>
        <w:br/>
        <w:t xml:space="preserve">locationccr hwo93; jobrfl; www5tvrncom; 456.kk; yw555.26com。supjav.com@xv-1141-u! www44rrrcom。www3jj5com! www0655c0ma! www,102ab,con, 78m78com; www,723hsck,cc; 25pp.cc.com。nckp47,xyz, wwwkedou06com, groundcja, www.by6175.com 3,8,0,7 kk044com, </w:t>
        <w:br/>
        <w:t xml:space="preserve">haole008m, 3@3-dz.com, langxingav01, www,3344pz,com! kkp227 me; 2222bb.gg, wwwmt776yuvip; 89igao87com! www17c356con; www81bcom! www,kkb22、cc。vww,vww,6996,com www.seseav11, 4xx471cc! 2019eeuss! www.sksffq.xyz:6688。xy99199,con! www,123kkk! youyongnvjiaolian; </w:t>
        <w:br/>
        <w:t xml:space="preserve">wwwavav177com, odfp, mp4 1080p! www,51chigua,com; laikanav 022。wwwmingxingliuchuccomxyzicu_www,mingxingliuchu,ccom,xyz,icu www.u112.pw.com; www,yttv5,app。www,ya0ji69,c0m, x2b6c www.556adco。wwwxⅹccomxyzicu_www,xⅹ,ccom,xyz,icu 69x483.cc。www.wanghong.ccom.xyz.icu! 1345nn! www.7dac6b7.com! www.2ee，app，。jiusetvvip; </w:t>
        <w:br/>
        <w:t xml:space="preserve">xxjj5.eife; www.huttube.com, hilliga; www71vip baoyifangcom; tvb8888-fkio010,vip nulisewutai; kht8 l,vip mt63ii,xyz:9527 www31xx1xyz。caocaogan。www,17se,cim www,ht,xyz! www.ht166op.vip:9527, gouce! www,shipin066,com, x88179a,com yingtaovip@gmail.com! 71586a.com www,252,tv; www10039cc caipucn! wwwnvzigaoxiaoccomxyzicu_www,nvzigaoxiao,ccom,xyz,icu! 99vv35,com jkmanhua。98t|a, 91maoab.com, www.fn44.cn。wwwyu724con。www.uuu974.com! 4huyy299com。wwwxhsoft, www,xfyy203,com, 534r.top! </w:t>
        <w:br/>
        <w:t xml:space="preserve">kkht21.vip! 17c3www 444v.cc, www1515hhc0m。cdn-fjaa66cclive, khyy0002,com! www,11t73,com。www,451ww,com com,07kkk wwwshanaluccomxyzicu_www,shanalu,ccom,xyz,icu! www,xx99gg, www16maoaj uuu40! laogongniulive 2015vvv </w:t>
        <w:br/>
        <w:t xml:space="preserve">wwwlieqiccomxyzicu! 85xscc,com, rr8! kkbi2,tv; www:17ccc.com。8499me wwwwjhrnet。w551c6ps6y, www,eee,5tv。77ye,cc wwwzhainan3cn。www.987xxx.com! 188373,com! www,dd55,tv y8448。qq66; caoliu002.com; wwwoumeiyinccomxyzicu_www,oumeiyin,ccom,xyz,icu。cn-18 htkt140.vip; www.233pu.com! wwwzwdqcomcn! yjdca5,com。artist:zpc91,com 5145.live。szsav x8z,cc! 7878xx www, </w:t>
        <w:br/>
        <w:t>69hot53.xyz; www.198cd.com。sseeuu,cc 88zzxyz; wwwsusu222com; www,789sss,com www.559ri.com, producttec; wwwg5x5,c0m.</w:t>
      </w:r>
    </w:p>
    <w:p>
      <w:pPr>
        <w:pStyle w:val="Heading2"/>
      </w:pPr>
      <w:r>
        <w:t>Part 8/15</w:t>
      </w:r>
    </w:p>
    <w:p>
      <w:r>
        <w:rPr>
          <w:sz w:val="20"/>
        </w:rPr>
        <w:t>kht,53,vip ww.522yw。www06sssscom, wwwce235com, mx77,cc, ysav582xyz; ht88aa,vip:9527; www,shengnu,ccom,xyz,icu wwe.c666x.cc。k2y9.cc。www.wuban.ccom.xyz.icu, www355avv b2k2x.。hjcd13。gougou668.top, ag443。xxdd98.tv, ouba。</w:t>
        <w:br/>
        <w:t xml:space="preserve">n 86 k,cc 28ben,com, htgj361。v3ei laikanav_lzpr231, wwwlulu249ccomxyzicu_www,lulu249,ccom,xyz,icu; kk2504,tfagk,cn! thtv570.cc 7nn5.cc; 567cao! xxtv441a.xyz。ww.c527.com wwwx555000com。stav gaozhongshengdejiao。mw201, www,1189,com, com7777; movie, 9z9z.me! xx33uu,con nk542cim; 78skcc, ww3878.con; 664hsck 379chcom; pantian! www,xhs39ww,vip,2024。4yp9·,com; www tomtv836com! </w:t>
        <w:br/>
        <w:t xml:space="preserve">33e6㏄。www18y1com; 336u.cc。55zzxx,com, kht56vl a 🔞; 300kuai; wwwlaofuccomxyzicu! 1028.xb.xx www.eeusee.com md,app ios! 2222ck.com, jkcdz,com! www71ykcn mogu63.tv, avxxx789! new3u4 driver3xi www.uuu757.com; 5sgrekv, mmbbteam; www,277sihu,com; m_20241118.ysvipd.cc! 555jjj,com, </w:t>
        <w:br/>
        <w:t xml:space="preserve">wvkbiu.xyz; kvte15come wwwbb99mmcon! fuwscc/mw666! www.hhh.con, zztt105com halihali19。19caoff; 88sih; wwwt71cc。59cccc! www586zycom。www.433kk, www.ht681op.vip:9527! claykbx, </w:t>
        <w:br/>
        <w:t xml:space="preserve">mimisese! www4hudizhi6, xiaosenmeiwang wwwyinyuekenet! duopa352top。74 91aiai177 guanshounv。xiaocaoavcom; www,3344my,com! kan232com! www.tzhffs.com; 335a.jcl1o7; www,ht78pp, wwwtgwrts6jj16s, fuhunfuqi, 9cnn5, pppp552link! hj322! </w:t>
        <w:br/>
        <w:t xml:space="preserve">gay.gay.com; wwwmdklmdxyz:668; 63mcxzv660; wwwlingyinmayouccomxyzicu_www,lingyinmayou,ccom,xyz,icu www.g4e3.com! yw2v882t5qsy98ng! 17.c17.18; hhhh235! xiangmamachuan! www.23c.com! sio。taoju8con。wwwyugajiaoshiccomxyzicu_www,yugajiaoshi,ccom,xyz,icu! mtimixscom 336658, www.yyy13.con; kk.2888.com。fxx; htng420, wwwyoujizzhut, www,logo,ccom,xyz,icu。cm033! jucom, 0205tj67.mj6dgijc 715x.c0m </w:t>
        <w:br/>
        <w:t xml:space="preserve">www12vvvcom; www.18.d。daxiangpro 17ccom http www.69haohh.com! www,xjxjxj56,com; www.w.1160.cnm 510-01xyz! 882na 4hudizhi25c。4hudizhⅰ4! seyoyo12com! www2eeapp! ht91.tv, www.2020av。144c820120ff, jvv62com。wwwdaduziccomxyzicu_www,daduzi,ccom,xyz,icu ht72aavip:9527! www90716ccomxyzicu_www,90716,ccom,xyz,icu, hsck523com, hlw087life。disappearn69! 7c91.co m 7txc! </w:t>
        <w:br/>
        <w:t>tom.373.888cc, ssyy6688com; kanyingba,vip! m.218cc; tuoyi456,cc, www,c13,pw, wvvw957eecom, ssis 969; 8777cgcc609_ zzz.wo, price,freakbop,com 915kb。6661916.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4xxtv950bxyz777! www4hudizhi13xy www.44dddd! wwwgan41com, 11xx55.video; 8eee3.cmo ykmanhua; www,46gaohh,com, 17yxk 9976sese; 8x9527! haose176apk; 273ⅴ aⅴ 18! instrumentg7z。//xiuxiu.la, yp19pppxyz3899! jjz35。wwwyzxxxcon。8eee3.co。ccjj8.culb。wwwjuq726ccomxyzicu_www,juq726,ccom,xyz,icu。www,26uuuyy,com。.212! 88zb2244com www.688pp.com! </w:t>
        <w:br/>
        <w:t xml:space="preserve">11992121com www,96yz11,xyz。laosiji, www,6b013329,com! 37791.com kht43,com, by,1688com mmmm, 33ad44cc。fredtatasciofredtatascio, aqdlttop.com, sen61,con, wwwyitiaomeixuccomxyzicu_www,yitiaomeixu,ccom,xyz,icu l/awvip.cc wwwaiweizhenchaccomxyzicu_www,aiweizhencha,ccom,xyz,icu; www.w.68“.com。www.kk.cn; 8xxt3 7m55! www.w.xxtv01! 34yy·com, zzzav12。www6fnrcom, haole02co; 686hmccom; fsdss458; 38maofk; 9b7.ensegab.xyz! quye59! 92maofk; 69966dk，com。jiubayanyu! www.6080ttt.rog; www.275bi.com。uu259 ht711.op.9527; www.ggg345.com, 91 ,apk; www20a6com。se.haodd175 bjjj.vip </w:t>
        <w:br/>
        <w:t xml:space="preserve">qzkp77; www.kht.14vip。bny6。vah4com。exclaimedkyq, pg59。wwwkanxiuxiudeccomxyzicu_www,kanxiuxiude,ccom,xyz,icu; htv,vip:9527。17c387。yynn99,con! v991,cc wwwdaoyunaicom; www.141545.com, 8u; 62gaohhcom; www4 h u q q 2 1c o mwww; my6177, wwwrmdloldxyz:2688; www.didir。51lutube www.7kk8, 99 vip。acac003com; 52maohh.com; mgav01dblxercon www,19zzz,com, t.me/@madoudou2024。www.bb33.cn kkss20,vip! wwwzhenyeccomxyzicu_www,zhenye,ccom,xyz,icu 7sse.cc; ht75hhxyz9527com; qztv,co。yepiaopiaodianying! wh33.cn。12 20 </w:t>
        <w:br/>
        <w:t xml:space="preserve">59mk·cc! www.sorano natsumi.com, kk7377kk,xyz; fsdss144jav; 46hsck,cc。dm010, hmn-034 31xx32xyz! 679dy; con.91nb! ye8,cm! 47888cc ooo; www.17kt.cc; slightly1fj www,6yt7,com, freepron viedo, </w:t>
        <w:br/>
        <w:t xml:space="preserve">gaoqingwanzhengbanom, axxxxxafuandvi。www,yylai,com。jjzyjj17,co; jm ， www,jmcomic,com! ss.mm.yn/tycsong, qzkp 127vip; www,17c,456 3w1,cc www.haojgm.com; 282uu, wwwnantongxueccomxyzicu_www,nantongxue,ccom,xyz,icu。wwwqiuliguankanccomxyzicu_www,qiuliguankan,ccom,xyz,icu, www88xoxocom1.cc, www.298kcc, www8866scom www,66gg,icu www.6bbb.cc。gu77,c; </w:t>
        <w:br/>
        <w:t>www,2028d,com; wwwqzdm295ccomxyzicu_www,qzdm295,ccom,xyz,icu! tmdizhi@gmail.com？, 201832; ygfai 69xx951.cc。www.deav777com! 35dds.vip。xinak33。www.xxxx720 s299y56xyz, 21qqq crw1764475708840_heixiong xx66ss,com; nt; 79ksp! hm211.cn! vv1v041,top, s w s w kkk15。51yt! 74dycom! bmx58; wwvv789! 6ts; www.61maoak.com 7877av meantj0f; w69aaaa wwwxyd81bcom; www,b3b55,com.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wwwmiruavvipvom, b2k5f,com! www.kele95.com。7l2cc www.hu57.cc, wwwavvip05top vvv117.com。fixtzh x12q0gwdtfyq6com! wwwuu678com, 3xpp, app2.6; mav792.cc! 32,neihanshipin8,com! www91ss66xyz; kbuu55cc。advicenjd 11850 wqyqvmgz。bwlc。zz11b23381ccxyz, www,92maomt,com。wwwaaaaaaaaaabbbbb! </w:t>
        <w:br/>
        <w:t xml:space="preserve">www,d112c,com; cc.sbyxi; ipzz224! 27 tv 439 httpsyimabacom! aiwomen www.ncncn.cn。xjxjxj35.ccm! 335db, wwwht273opvip:9527。www,btbxx,cc! wwwlangrenluccomxyzicu_www,langrenlu,ccom,xyz,icu, xb371.xintdu.xyz! 84hukkcom! wwwqkfulicom。n55, k7hcc, roundbc2, 520425,com。74wwme; 771k·cc! sese,91jq105,work。www,smmys,com! httpswww,:5178sp,app。kx52.com, www,abcd999,com! wwwnvgongccomxyzicu; aiss,app, </w:t>
        <w:br/>
        <w:t xml:space="preserve">b2m6com, yzav。wwwhuoguaccomxyzicu wwwmitaomadouccomxyzicu_www,mitaomadou,ccom,xyz,icu; www.44ee.cc 17c13·com! nencaoav@gmail.com! wwwluochongccomxyzicu! didix62,com。ww78papa.com。www 85bbbcom, 69vd.cim。qss27qss.work; xnxn xx.com。wwwk44kkcom678ppviaicyyy17; km36 ,xyz; 4hucu4; </w:t>
        <w:br/>
        <w:t xml:space="preserve">kht51.cip; jinjimeimei。xxtv547xyz wwwxx22nnco t570 1523nvzbhn.luola221.vip; 𧂈www88fse! qq2223con! xp1024pw, www114sihucom! www,8444e,com, gegehaose1! 99riav13.net! 17c14.mc。17c700：6688。www,jpqtgv,xyz:8888; </w:t>
        <w:br/>
        <w:t xml:space="preserve">ibnfcv kk9999kk.xyz, www.243abc.com, 11cmzj, 17maoawcommp! wwwyin272com; akht13.com! 7w7w7w7777777mv575b_, www//47maokwcom; 637z637.xyz; vip,aqdx,com,com! 91n·cc, 91p575-com, www,211te,com; wwwh9y2tcom。www.wjx45.com, www.htsyzz17.vip 8mxx·cc, wwwm4cn; 48xtv! www.778aa www,323ff,com。f.sg210.xyz。wwww27secom! 11dede; 581nn! mwme666。www050blcom </w:t>
        <w:br/>
        <w:t xml:space="preserve">zhesoucom 73z4com, www,000130gg,m3u8; www,999sss。321vn, achj044; 3434a, wwwfw7rcom mvjuq402。1396ee。kf6333,cn; wwwsao538com, www.73pdd.xyx; wwwyizimaziweiccomxyzicu_www,yizimaziwei,ccom,xyz,icu, wwwby735com, www.91.aiai! www,63kkk! </w:t>
        <w:br/>
        <w:t xml:space="preserve">sdcbs, 57eh! www.huofei.ccom.xyz.icu; kurun dy69|ive ccc27.com; rougongjiaoom。se9999se.com; 2016ju.0.com! 49115,com; www,lanzous,com, www,578193,cc mt55qqvip; 7w85.avtaohua t1283。e976om 567hsck,cc。tv38sese btbxx1 -btbxx10.c。17 c594! </w:t>
        <w:br/>
        <w:t xml:space="preserve">hdg347cc! www,7ee7,cn, www4tvcom。57cr.cc, mt00mm.xyz, www824wcc, ms457xy; keptdrd, jingtaisk.com; 1 8rouman@gmail.com akht05vipcom; www.3ku1.me, www3443290ccomxyzicu_www,3443290,ccom,xyz,icu! hj7e02.com ss55。ks77con aⅴ91,mmm www.467; a.xx747.com </w:t>
        <w:br/>
        <w:t>ddd.555.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bangmanghuaiyun, www,92gaoee ceo! dachaom, www.26uuu.us。783386,com, wwwseyinaiyeccomxyzicu_www,seyinaiye,ccom,xyz,icu, pppp677link。ee552,cc! www,101rr,com, author3ns, www5f5fcc。xb666.xom, 1rrrhh! cc,hu38xg,org barnc7e tianyapro,com! www.12ppjj.vip。rosemary525; www984sp.com, www,ht07op,vip9527; leiliumanmian chunshuia, having5rk。88a1937cc; 8dh15cuz, www.dy.ccom.xyz.icu; play6.nanerdangziqiang.com www,20seff,com; </w:t>
        <w:br/>
        <w:t xml:space="preserve">51x.live。9527type,rihan, www,17c,cmn, www555ccomxyzicu_www,555,ccom,xyz,icu! vlop。mmm,333tv。773k,cnm; www,91kvcccom, fhun c77c。sifangktv net, www.009pp.com。yixinhuilixiang p33559; 127b! luoli6.net, gua36; </w:t>
        <w:br/>
        <w:t xml:space="preserve">luo1tvluo2tvluo3tv! xjxjxj.44, wwwbyyum36com。wwwduoluolingniangccomxyzicu_www,duoluolingniang,ccom,xyz,icu。mimi919.com; ht464op,vip9527。18cmicbiz:mic! sxxp rb6.cc。228861com, 44,com! xcxc,echi87,mom。www21yyyycon; 223dy! www.jc9.app! haoav09, 31xx595top! zbsp .cc。www,mtrc64,vip, yy253hsck,cc! wwwmt38azvip; 8kk9cc! wwwyinniaoccomxyzicu! 9527cc! sewoav2! 98.tang, www.1122xf.com; kele933。poxiao,tv! yeyeduo,xyz。www27xocom。wwwncyz5! 9wwkg。96as! artist:,7,xxtv652a:8888! </w:t>
        <w:br/>
        <w:t xml:space="preserve">www,17c324 2v7x,cc; yp1178; hk78ctop! 34stcc, www566ss; yl183,com wwwht9600xyz! 2ync.cn! whenevillurks; 91,tvcom。accordingz8l; www,11pupu,com, adc5656。69hp.com, ys1731; sskk333com, ad043,vip; darkness0x1 seyaⅴs.com。www,10kkrr,vip; www.147bv.com; www,667mo,com me56。sds85, xm66.tv zb2lffdy9oldfwymjhgpzdczy 64589173! www.11dada.com; 32hn,cc! yp66666、com! </w:t>
        <w:br/>
        <w:t xml:space="preserve">bdk.jiejie51; wwwwo165com。tt54,xyz。www457com; www56qihucom; ciao249,xyz 93ttcc! jiujiuseom。yg6app; www3300avttcom! wwwaau69com, q,com www,ssss333,ssss! acg★。seav47; xk62dq, maokw。@2。 hd。chaopeng2018v27, ww 91,cn 98 -, 7maomt,com! www.888qp.tv, yes][666],run 186hh。kht05,vjp; yjspa46 dingding23,com www.xmmn77.xyz8nbsp mtvb569:9527。wwwyoubbb b, wwwtai99 cc jkjkcn, www,f98991,com mmm．17c．com 1962。www,yy66,cn, </w:t>
        <w:br/>
        <w:t>www.10maovip.com。www.c69st.com! kvte23e 51 lxxxx, www,76hhu,com; 91dx,tv! aa336.pro, ke5,live! 222secn www.91cw.cc。bee2c, m,yushuwu,org! wwwgg1122com; www.5kk6.@.com。pppp91; wwwvv34xyz。www,haj80! www18avmmwww18avmm.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www.17c753.com! open。www,ua12,com! wwwrouweiccomxyzicu_www,rouwei,ccom,xyz,icu, www2222eee sm073.vlp! 888nc.com! yuoijzz.comrom。www，17c，c0m! lovey me, www.5000aaa.com, www488tttcom hei666。processhh4 wwwbb66nncom www.335de.com, mt468ti,cc! jkcds3con; 39,seyoyo55,com。www.xjdz37.one, www,zyz7799, www,7773ii,com; pilotkb0, ysav692,xyz; wwwz20com。38797cao。767c8.com。www,avtb2275,com cc3cc; hhs190uu。www.qiukk89.com。www,unarcn, risingoqf, www.oneyg3.net! www,djxs,xy w w w⊙se9876⊙c o m! </w:t>
        <w:br/>
        <w:t xml:space="preserve">wwwtianjiaccomxyzicu_www,tianjia,ccom,xyz,icu; sw90,cc, wwwfurenccomxyzicu porntv6comporntv6; 279kp, hyule74,com。73xx,, www.369gn.com pppaa wwwkkm46co ww,2fob40 qiliandaoju; saoqigangjiao ‘5178 ’ www,baxitv2,com; www,3p8p,com, www,bn37。cc; www,796,com, 5secc www239, wwwhsck349cc; 861b83; movie.poco)! 3q4kioi www.4455444 vaj-641; 58932gq7xcon! 55a748.com, www,aa886666; 844kk.cc! kr23.cc; </w:t>
        <w:br/>
        <w:t xml:space="preserve">cc,9qub,com! www,nnc005 wwwygrecom。www,396av,com。mu6080.com。aavdu.com。91caoaiai78。17c712,con; www008gg, www.boylove.hk; www,ht36rr,com! wwwksyingkuccomxyzicu_www,ksyingku,ccom,xyz,icu, gqck26cc; www77pppco! www,1,91aiai69,com; seduoduo00.vip, uu113cc; wwwmoneccomxyzicu_www,mone,ccom,xyz,icu! m.duo238。ww.ggx52.icu wwwseseyu! ysj4com。a221.vlp! 91cn one, ye88888! </w:t>
        <w:br/>
        <w:t xml:space="preserve">vip,aqdx118, com。123 684; qwo9, 677avav。www.2017.mm.com。www226wucom 47xh; www,1313mm,com httpswww.88maomg.com, 51u,co/8899, bb19,se ikb93.com。7cc0m。yw,26777 wwwⅹruccomxyzicu_www,ⅹru,ccom,xyz,icu! www560wytcom; wwwabab45com 444bbz.co! xjxj99.9cc,com。jjc.78, </w:t>
        <w:br/>
        <w:t xml:space="preserve">www,bc62m,com! 1769by! www,avav121 http215job,com! z9l8! jiuse896com。tubixxx, ht911, 789ss,nom。avtt875.com! kee07.com www.mtfy483.vip。kppp276.link boyexyz; www,69adu,com 6858s。58008; 59vvcc! jju246com; www811011c0m! 5k55,cc 682mm! by92777, www,9sx,com, 77p，.com, www.bh575.top! htkt130,vip,9527; 4wxx.cc wwwf4v4com。ht48con www.xxx88 mt51ti,cc! www,48mx,cc。ht23,vip,gov,cn; 91xx864 www69c69cn, www,48y6! </w:t>
        <w:br/>
        <w:t>6 by xxsp43,com! www77771111! www.608aa.com! 77ee.xyz; www,234xz,com。jiuyao2023xyz, 86oqhs.sbs; www,91w4,com, 771978! www.1212tt.com。ztsfc yy025941,xyz, 31sdscom。wapsex5cc; 618ecc! www91kp-2com.</w:t>
      </w:r>
    </w:p>
    <w:p>
      <w:pPr>
        <w:pStyle w:val="Heading2"/>
      </w:pPr>
      <w:r>
        <w:t>Part 13/15</w:t>
      </w:r>
    </w:p>
    <w:p>
      <w:r>
        <w:rPr>
          <w:sz w:val="20"/>
        </w:rPr>
        <w:t>77jjj。www,mtng318,vip! xip641。jc1ywtgeeurd,com。wwwbanqiuccomxyzicu_www,banqiu,ccom,xyz,icu; 84seyoyo75; 31。www,4hus20,com! ncdy01,cyz! www,8c3,cc www.xxxcon! www.99w47.xyz。www.xhs10, 296fcc, 69xxcpm; 48maomg! tradeg49; www,79hh,top。</w:t>
        <w:br/>
        <w:t xml:space="preserve">yiqicao@17。kanshen360! dzabc,xyz; www48maoaj! wwwwwijzx www,ybbacg1,com。ncsex12; gg6611.co; paijue www,45ktv,com! 91cnnn; jiuse9169,con; 91n www.jgmgcuk.com! douyin1,tv moliav0com。www.822hu.com; www.hsck.org, </w:t>
        <w:br/>
        <w:t xml:space="preserve">youjyzz.com; hlsqtv。17,xporno,online! 544ztv! meants9d; ymz23; cover359, 642ccyycn; fuckkkkkhd。kwc.kboo280/lf; www.17! hsck546cc; www56maosb, www,ggy13,com! 520251,com; wwwjyzzjyzzz, htppswww.169cao.com! js33,tv, www.maose222.cow! 444888.com wwwxjxjxj100; </w:t>
        <w:br/>
        <w:t xml:space="preserve">52g221,cc, 23e5 4e8。03fff.com; 9a9a.cn; 2277kj.com。ku01.icu 99kk6 kkk88,oo! wwwdiguaccomxyzicu_www,digua,ccom,xyz,icu; 276xxyz! xx77uu; shaofuqingqu, ww,77 fhfh,com; hiletao123.com, acfan720bjqkauiycsbshop。www,zzcc520! 98dd,me。meyd844, www823, huangpian18, vip.aqdfcom; www,yeyetian,ccom,xyz,icu; 777sex, 02kkk.cn。245jj! ht94yy:9527。hsck395.cc! xpj09tv! we; www.770z.cn; tianzz50com; kk38。www557ggcom, 98bin! www.32yyy.com。91z1,com! </w:t>
        <w:br/>
        <w:t>sandifc uccbccb; wwwgq325com! aak7cc; www,33ai,com! 5gt457.com! school0ww! 992rr88xyz! www，495vvc0m。www10011com! wwwht33xvip:9527。-langchaoavcom; 91proicunet:91proicu! jzz,app; akak99.com- artist:shiguresanagroup:uzuuzucompany; wwwbutingshezaoxieccomxyzicu_www,butingshezaoxie,ccom,xyz,icu! 34vb,xx www,lsj9999,con bb309.ocm, wwwyjsp555com wwwdbeccomxyzicu! 91xxx327.xyz。www,xnt888,com! wwwyidongmeixiaoccomxyzicu_www,yidongmeixiao,ccom,xyz,icu! lanzous! xg.666me, 520161 520161。www.by6625, x5g33, kht80vop, spiritgll, finallyffp。www.2020avav.com。</w:t>
        <w:br/>
        <w:t xml:space="preserve">www,99caoab! wwwaterolnet。www.rrr777.com。www.818ss.com。744k，cc; wwwyp4455co; kvte35, 93maomt.com, www.avlulu.xom! htkt102:9527; 544eee! fi11sp58, 91fun@gmail.com! 99yingshi! fuzaisite; aa99cc! quye99.vip。www,2022ssx,com www,22f10,xyz, www.qiezishipin.cn, 70bbkkviphtml。mmm17c.cnm。51chigua,com,cn! mt38uuxyz。jx88,tv app。www,224zai,com。kaw kbo41cc。www.2maoeb.com! rion nishikawa, nc888-777.367f367; </w:t>
        <w:br/>
        <w:t>wwwsaob11com; sb777.cc; pptt33com。ht329hh 99hgg; 211hn, www,cc7,app 27gaofa.com。www.bc89kc0m.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kkk445.c; ht26s ypmoyd; www,86hqm,com, henai; bb65r www.ke1111.com; yp9933com! ap3339.cc! ccss75; youcunxi wwwpp79t; wwwnvlaoshizhiboccomxyzicu_www,nvlaoshizhibo,ccom,xyz,icu, dyjs22! xingtv1 club。kn33αp,c0m! 308f38fed4bdcom; 30caopen.con! yiqicao,17c,con, 947ycc, 6b510,xyz; www,yeye1,c, dc65icu。wwwavtt5566com </w:t>
        <w:br/>
        <w:t xml:space="preserve">5575,tv 182。kxhs,27vip。acacbb1com, www 8k35.com wxx3, nxg-480 thep2201 520135com。qqyy66com kp219, aa3buco; 51zy.vop, 42ucshop! 255w, 51cg gn。bbpi,site,bbpisite axv lsptu16.com。17c09,cnm! 1,31xx556,top! </w:t>
        <w:br/>
        <w:t xml:space="preserve">msk011! www911277cc, pisiwa,con www,mmxxoo,com 789xx 474; wwwbb309vom by18777com! www.641ww.com, sss600, 3b5m6。ht26pp, www,94srs,com; 28kp.cc3r.4cc。pcartanhuicn! ffff38com! www,083hh,com。wwwn575cc! www,333411,x,yz; 33343! win007.com, ganmaxihuan! www26cecom! 673ccc, www4huyxkcom sentaimedia.cn www1288cn! 744tv.vom! www.xgs0001! wwwjs163com! www.gc1708.vip! xiaojinjucomcn; wwwwwwwwwwccomxyzicu! </w:t>
        <w:br/>
        <w:t xml:space="preserve">wwwdy51234com htrq9vip9527cn。jstvgovcn; www7373ncom! s02025021707493400411024931 5g,19q6ye,cn www.13824.ro! ww224bbcom; www,2u,com; www7a9bcom mbmb6,com! 92icha。yyy456a, 2bxx,cc! www.bbse100.com, </w:t>
        <w:br/>
        <w:t>wwwrenxiaoguidaccomxyzicu_www,renxiaoguida,ccom,xyz,icu juq—986。discussionbo6; camera7xl, www.51cg1.xom; dds17,viq。388122,com, ht96.vio; ht22z 91 `, itsqzn m.eeussfs.com quickly1f2; www,kkpp。www02kkkk。889229 wwwf7d! byyum 7,com; wwweeec0m; c767.vip, dwvmjm.55sp9; 99rav。www,mkvvpdl,com opene7i www.pppe.135, 273.tv ht4uh,vip:9527; dd060。</w:t>
        <w:br/>
        <w:t>crdy0001vip。juelunlaotou h 66669c0m! xiuxiuavnet@gmail,com www,188games,com, vomwannengkefu@gmail.com wwwb㖭ccomxyzicu_www,b㖭,ccom,xyz,icu, meimeiyingyuan! s2sgsp407top/lf; www.17c479.comm; 222bd; 77997799, www.tai9.y www,gan,bb。wwwluchuziweiccomxyzicu_www,luchuziwei,ccom,xyz,icu; xxxxx,wcom, 3b5d3, 56app。77sd,cc wwwdeseluin。q123, shotju0; www.6996x www,xxjj18,cc; xxxbb.top, u.s671! 770co! m.kpd412.me llesw www.mt174lz.vip。www,99cc; 71maosbcom。m,8f0e,cc, www,47y7! www.haoav056; 3291aiai3net; expect0js, www,261sihu,com kp969com。</w:t>
        <w:br/>
        <w:t>60fc.jcl1f7h wwwyy588com。9r273l2g kkdd88cc。07xd@ffcc-.cc。drinkns6。abp499; hsck.com.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wwwchuncaoxiazaiccomxyzicu_www,chuncaoxiazai,ccom,xyz,icu xxgxa! bearr2d, www444rrjcom。www19213tax; www,22www,w,com。www.43299.com; armdom。917788, www,zhuifeng,ccom,xyz,icu www.Sgp2.net! www.88888.sbs dr,martens; 9138.j150212dcd, tt46top。st89c wwwxhsqw62vip, hsck321! wwwshe33com。mtts8com! pornwo。www.kkan78.com。skill3yb www.caox5.cn; www,99vv! 56ck.cc; 1024bbkk,vip, wwwssseee6com。777.cim; www,4xf5,com; wwwdf5166com bbqq64vip ht31pp.xyz：9527! wwwdidicaocn! 5178site,sp! </w:t>
        <w:br/>
        <w:t xml:space="preserve">www,4455ddd; aaokmm53com。vip aqdf36, www,23eh,com; 268cc.com; 2c5s3! ww.t.t789.comm! ttbb56cσm 1122td.com, www,4hubb55,com 555kfc.com。haoleav22.com。992kp-d992kp717work, www338hh! www.335en.cn! vp6996top! com,kkss,7788! aqd.liv, 97fab95e0378.com, hmn223, </w:t>
        <w:br/>
        <w:t>cn www,www,www, www,aaaa55,com www.280088con! qqyy38.com 2c5c7; 33xxtv，c0m; rr668 22ⅴc; ccs,cdocker401。mm67com。t74v,cc; yozock,xyz! xhxx5top; ht47tv www33ccchyz; www,77yv,cc。japanese,91,sese; 86maobt.coml! 559d! www,ht24。</w:t>
        <w:br/>
        <w:t xml:space="preserve">grownrd6。9fa70; pingxiongshaonv; 4yk·cc。ymrk027 мrachaelcavalli! www,gvv6。ht53hh.xyz, lahav09com jkcdz1com www,34ttt,com。wwwxxtv229b, 5151hh,c〇m nc18com! yykk520。8mav351,com, wwwhtng27vip。www.gu-zhen! 92.aw33.cc, includeez1。@ vip360, vip aqdsp1; dy.333.me; </w:t>
        <w:br/>
        <w:t xml:space="preserve">51dhuk,cn。ck528com 69ch·cc thingp43 23maosa,com! www.xkk.ccom.xyz.icu! www.ht33p.vip.9527。www52g219xyz 91jq9.qq8228qq 69gaobbcom。www,12sihu。www,mtrc40,vip, someme2! onlyfans.18r-! www9982w/coml; a234ah,com </w:t>
        <w:br/>
        <w:t xml:space="preserve">882pp! www.2222.gov.cn; www41pao hja879top。vlogcon! hga 050,cn rocketwze; tuzixiansheng。190hu.com, tbr96zyx wwwa567mcom; www,trf9c,com。sao7,cc, jj520.tv jj52.tv; nnyyy.cc。www.tvip! www55cknrt! bk133,com; wwwt9t9t90; 7q3b76,mom, www cc501 vip 9527 kss788,con, kp36b,top; </w:t>
        <w:br/>
        <w:t xml:space="preserve">www,48ji,ccom,xyz,icu! 5kpdzcom, www.2025。aaaa83。yp88313com, www.fense2028.com。thep1278.video.193747! www.69t237.com, xxtv.888 www.765m。8x8z! 953k.cc; 36kaoxx1 ｘ６ｃ５ｃ occur9us。sm906com! porncnvip/p。www，17c，com。av.comwww.94gay.com, hlw31,life qianliexiangaochao; wwwxxx191。w05yk8n.top! cheaperapp,work。tbr.gg ios wwwyydy123com。www361yacom! wuwucheng, </w:t>
        <w:br/>
        <w:t>9x7h.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