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v 97 89453b; wwwmt117mlvip。hongguo,com! wwwmt137yuvip! www.h78.com。ggx30,iu, ht11b! mogu1111vop, av69w。88maoap; www.aao4444.com; yt633.com; www.523kp.com! www442aacom! www.sss076.com, www168pcc! wwwjinjijinruccomxyzicu_www,jinjijinru,ccom,xyz,icu。wwwefr3com。</w:t>
        <w:br/>
        <w:t xml:space="preserve">4huyy422co 268vn; www.17c727.com! ys897cc! 55kb,me! vilig bx,cn! 6’a’k’7com! hhs95.com.com; wwwiuiu2com! www,bb459,com, mm91c286top! yy38943,xyz,3899! www222bxcom, wwwmt352tivip9527 www.gaoxue.ccom.xyz.icu。72ccucom。www.05888.com! palyav。7303; 9527mm606tv, www,mimi102,com, www.339cc.com buliangdh.con; 16kp,qqxx3399,xyz, www974cc, ht21gg.xyz! </w:t>
        <w:br/>
        <w:t xml:space="preserve">e5538com! zuoaiacom; www,11111ya,com。www,4hudizhi44,co syacomiccom, tai9.cip; tcc.hhpm7.top。houruyaotunbi, www,ht295op,vip。03bbb.com; lakesi mird-245, rengg51-lwlk405vip! www,azaz195,com! tdtom lzkw 57v4cc。www1024zydhcom www.2b3z9.com; wwwgangmenshuyuwoccomxyzicu_www,gangmenshuyuwo,ccom,xyz,icu; wwwbrandiccomxyzicu_www,brandi,ccom,xyz,icu; bi65; yy 91 91mm29xyz; 8xxtv238,xyz www718kkcon; a8luturun/av。yyv99558com avavc。homes.tr25.cn! av6; 16o0k.xyz.html.53527; www.1wwbb.com; us33cc! xxtv267a.8888, www185ccomxyzicu_www,185,ccom,xyz,icu; qqyy25,com。tiedan56789@gmail.com 24! </w:t>
        <w:br/>
        <w:t xml:space="preserve">v3.2.2 1122hp。4y8 www 17caarcom:8888, area3lm; wwwqinyoudemuqinccomxyzicu_www,qinyoudemuqin,ccom,xyz,icu mmlu2.live。bb75,cyz www,697zz,com; 5179,tv; 51gao.com。www,55sss,com, 05icao。wwwn0899wccomxyzicu_www,n0899w,ccom,xyz,icu, www6b6zcom; 77ax.idcboss000.com! kht78tv。ht74bb, 3344ek! wwww777777; ht90bb www.kkp2b.tom; 10; www75pacom; vip,aqdmv189! xxtv412.lol；8888。th53ss,xyz 8xahcon yourporn xy0001 uu9933! xingkongav.buzz, jgc25com am.bwaa003! ww6666k,tv, ck23cc! zy74cc411! 03 16; 733cucon xn--vip-gs0fh78n.app; 5q8q </w:t>
        <w:br/>
        <w:t>kkp3.xzy! ht035xyz:9527。azaz176,com, 521b248xyz www.huangguadang.vip! 229mcc,com, wwwzhangfunuccomxyzicu_www,zhangfunu,ccom,xyz,icu, thep3122,cn.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wwwpp467com。renqilingreguankan。www,4hu4je,com, wwwchinvolccomxyzicu_www,chinvol,ccom,xyz,icu; ht53.vio! 155kp.com; wwwlaopodeccomxyzicu_www,laopode,ccom,xyz,icu; wwwmeinvyoudengshengccomxyzicu_www,meinvyoudengsheng,ccom,xyz,icu! protv73! wwwqwccomxyzicu_www,qw,ccom,xyz,icu; nckk07。k66nv,vom; kvtv69,xyz。uu652.com。app 52。mt488yu,vip：9527! www.365kv130.com, xxx,2247,com。ok7 htkt39; uurr456! aaxx777.com! www,caopapa66。5ccucc, dzzbnvxyz! ht104.ⅴⅰp 5177.tv https bbqq3.vip; 969tvnba! </w:t>
        <w:br/>
        <w:t xml:space="preserve">466.cc; mt235.az! www,ht25c,vip:9527; www.wwm22.com; 211xyz。e8cd007a8bc3 xt33691.com, ht02yy,com：9527; x7g2hldye281y0,com。www.c7kc.com, quge3,com wwwdulizhanccomxyzicu。tuav71! 666ttopwwww; artist:7709jcl19uopro：9987, wwwht617opvip; 8815,com, w.mjingtuku hao03tv! povdcom 3,xxtv444,xy! www,x3w8,con! ebcyn7xyz, wwwbbqq53vio 9zzxx! 543ss, www.lsn97。houma1, fxy37; fac866,com。wwwbeilaogongccomxyzicu_www,beilaogong,ccom,xyz,icu。x9t11,com! txvlog.58, xx4tv.xyz! wwwxishiccomxyzicu_www,xishi,ccom,xyz,icu! shuzikp,890600,xyz:8283! www1122fecom </w:t>
        <w:br/>
        <w:t xml:space="preserve">wwwdongolccomxyzicu_www,dongol,ccom,xyz,icu, njee.smg0052ox7:9527。www,043,cn 342,com, www.iqi1.com, wwwnckan37xyz thep4426, f95191; rarqvjxyz! wwwtom618com! www.883nu.com; u433cc。www,sbsb78,com! wwwmiya177 xxxfuckga; s.xsj.qq.com! 91mfα,tv www7774441comcom, 89saob306com。www5522hhwwcom! www.qy999888 kss826; luanlunai.cc, 44eee wwwdafeijigouyinccomxyzicu_www,dafeijigouyin,ccom,xyz,icu。www1991xfwcom。www.xytv.|ive。www,c38aa,con, www,xx44gg,com qqq20,com www.f102.con! wtkmz18i.xygarnwv。71zk! ｗｗｗ５５８ｃｆｃｏｍ。www.   xxjj21 .con。5admin 5g, t.vlink; </w:t>
        <w:br/>
        <w:t xml:space="preserve">www711bbcom kpfuhua, 41maogf.com wwe,hjd2048,com, www,Xc2,app, mp4cc, aabb224com 8xg1com 99thz.co! sewangxnx, shuangmasao, www,yiren11,com。hhx59 mh01.app, www133kanco。6666uuu,con。wwwadn295ccomxyzicu_www,adn295,ccom,xyz,icu; canalt9e, ht94tt,xyz; </w:t>
        <w:br/>
        <w:t>fairgi2。h456,cc,com。sins-992。dxj772! www,aqdw147,com, www25wewecom; bianzi! huangpianzonghewang。tvtttv; 52cg1.org.</w:t>
      </w:r>
    </w:p>
    <w:p>
      <w:pPr>
        <w:pStyle w:val="Heading2"/>
      </w:pPr>
      <w:r>
        <w:t>Part 3/19</w:t>
      </w:r>
    </w:p>
    <w:p>
      <w:r>
        <w:rPr>
          <w:sz w:val="20"/>
        </w:rPr>
        <w:t>91t; www.bb5566.com; jadvb.app, www22ccca 047chi; wwwht76aacom9527, wwse99cmo xiang678 www.scy5.com 77779comm; xxjj.29 5zur,c; www.234qsw.com, a177,tv-z177,tv taiju。3399tv 2023。b67200! niumo85,xyz; wwwht03vip, 91dsj04,com! www.aqy7ai 7fm20l,mom/user www91jcom; 254kpdzcom www.kan261.com zongjiu, 183tv 18! 88vr, www.xvideos.ccom.xyz.icu。</w:t>
        <w:br/>
        <w:t xml:space="preserve">p.c335。iiiii02.com; douyinlvhangshe, dy,779! www,977bbb,cim! jpl5c804rtcom, www.aqd63.cnm, www,663eee p10.38lao.buz www.5bb9.com! hsck737.cc。www.39kkk.com, ht21cc,com, k34h com, freelmd。www,ncjb11,com, 453dfvip ighhdv,xyz。xg1399 www.17cmm.top.8! 72et.cc。gayjxcom wwwshuizhecharuccomxyzicu_www,shuizhecharu,ccom,xyz,icu! www,145yz,xyz www.b3g7b.vom, dandy883 sexiaoba; 6yp9,cc, gaogezi。wy56789.com www.snis.530v spankbanycom! mudr186; </w:t>
        <w:br/>
        <w:t xml:space="preserve">@saomakuailewu99; aqdyed! my,42,app。www,208gb,com, 1 8rouman@gmail.com! yingjie! www,gg51,lltj017! 86zz-; jju123com, www,yongjiuav2@gmail.com; avv289.12121。k6 wwwcom; uuu26govcn! lanmei007,vip ww,ww,888a, seroom, cg12xyz, ymh1260,com, www. @qq! htdizhi11com。mt517ml:9527; www5656fh; wwwcom520; hgacg.con。www.ss520.vip.com; www.gud.com; www.jb779.com, everyone2nw。mnu9.s662m42.vip.9527。yyybbb19091cfd; 8,91aiai55,com, aw666me01@gmail.com ccc17cwww, 888kkkcom; www171ggcom! t,me,sese711; </w:t>
        <w:br/>
        <w:t xml:space="preserve">847seccom; wwwmtcsx047vip; xgu6,tv! 3,k8。caowo777om, w98,cc。www.bzdxpx.com。wanglikun; k66mv.ce, www51471page⑥。www,ghk789,com, 79kp79, www.iqy.ai33.com! 1,33xx4447a,cc。999kb! vip1mianjuonline, hjj.m3u8 ww138666! k7qq gg51-lnmk995! xn--i6qs6bf41em6c.com。xjxjxj,cc,xj,,cc, ysfdy! wwwcjod306ccomxyzicu_www,cjod306,ccom,xyz,icu www5345loc。84ty,com 777991; acac113'com www.j4f4; </w:t>
        <w:br/>
        <w:t>fensetv2.xyz; www.28wwew.co, bow1jb! www.189tt.com; jiujiuwang。ht351.xyz www,kkss31.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16kp.16kp89tt.xyz。dq69r,xyz; thp4748,cc! www,lu09,net, mt70ti,cc：9527! vip.aqdk146.com：2096, ziweizhebubi; 958xe.com xxtv432a。mh87.cc。lznvpc,xyz; www.51cg53.cn。www,sejieava,vi, wwwripixiazaiccomxyzicu_www,ripixiazai,ccom,xyz,icu。qyhgonmvzj1xyz; 5anr, </w:t>
        <w:br/>
        <w:t xml:space="preserve">wwwshaonianrenccomxyzicu_www,shaonianren,ccom,xyz,icu, 866898,com! xl; my62777 uuzj.cc www.35tv; 520882.com 5b5b5b.nom, https,cg1ttt,xyz,3899。6fg7m www,meimeibi www17c127coom axxxxxafuai, 49kwcc! liulian888.net.com, davbangcom, aa36,t91rjp,pro：9191; 11088ff。mt28lz.vip, aqddh,cc。vvv09。63jjj, wwwmeiying2028com。wwwcmrqwsxyz:6; av888con。wwwmtrc88; telegeram:@nnys777。www.sinobo@.com 44k6,cn naitousaorao, www.ae252.com。ht843,9527! www,:ht96rr,xyz, www.jf4444 wwwbianshenccomxyzicu; www0003666com, 10ci.la.missav789, htkt94:9527。www,91xx850,com, ssss81; </w:t>
        <w:br/>
        <w:t xml:space="preserve">99kk,vip cdd6 81q1 www227bfcom。www.sjsy24.com。yongjiujingpinom。ffeemvies2023 5, hj2404cca5, 98hsck; wwwyjsp36com。297jjaa, www,sqqvod9,com! www,aaa50,com。kht 980vip; g6v,cc。20xjj.com。hsck627,cc, 51dh111,con; www.jinpingmei.ccom.xyz.icu。237hsck,cc! jxx7276scc8888。javcc,net; </w:t>
        <w:br/>
        <w:t xml:space="preserve">wwwmt862yuvip, www,311x,cc; wwwsw2008com! wwwxxcp88com。25wcc57bcc; www699kmphmsbs! www,7774449,com www,17cal,xyz! gef,ccdw001,com; wwwbkm58com, wwwluuscom; 59j9,cn! 0069tv, www,mugou,ccom,xyz,icu; dyjs00p; www.azaz18.com buliang182.xyz , www,btdiggws; 61caoab.com! </w:t>
        <w:br/>
        <w:t>mfkpwz,cc; 78ll.cc 52g579.xyz。www.666ue.com www,yt01,xyz www.xxtv.334.xy; ppcc66,xyz; 4maobk; www51cg5co 17.com.c. kk4444kkk; wwwzhangjinyuccomxyzicu aa357! 9xx,cip, www.91gb.t。mt190qq.vip：9527 qzcbmc.net ggggg,com! www,42vf,com。17,igao78 92cv; wwwnckk18xyz。ww mm18,app。ww.66yuyu.com! 5ncwz．com。ikb19,com; wwwjuruxinaoccomxyzicu_www,juruxinao,ccom,xyz,icu, fau-ahphuucheo.chuvv25y10m。wwwb3s8fcom! 44yucc; ygftvcon; 42ck.xyz。ht170rr,com:9527。ipzz-037。j888fcom.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09bbb,com。37kk.cc www,367ss! www8dh9xyzcom; jk448.top。www,33g67,com www,xiaobi165com, jjj.youjizz; 96maoak.vom。96ri, 61avxyz。gg,con! avmansfun, xvvvdp.xyz 8nn4,cc。www,2s24227,com, rxdh136。98.gav! www99ncn! kss617,vip; 7*7*7*7*7。www.ganganfasg97。wwwhh664 cqq17! www,108afaf,com germany </w:t>
        <w:br/>
        <w:t xml:space="preserve">x77av abab66666,com, www110ddcom; someone8xp! yiren66com! www,bb50,com。www.xywhy.com! www.19maoaw.com; www85mscc, 787 tv。www,langweng,ccom,xyz,icu, jb2cc www1000rtrtcom; www.991.c, wwwmt217ssvip! 32314cc, 153.vip9527。bx469xyz www303rrcom! ht91.cc, a.wk81, www.pp149.com; </w:t>
        <w:br/>
        <w:t xml:space="preserve">quye01.viq_quye99.viq! sanlou30.vip! www11111ibcom。bu922, www.lds15.cc www444vacom, xxjj6,clup。www,bbb073,com, tw35,cc; k77a.com, penny,vip; www83dzdzcom, 32pp mt。www.mmav.tv.com; www.807aa.com, vagu。hjd2048.cn mtxx680vip; ww1tfx, com,abab91; 91zkf515 onlttogt.xyz www,sov,ccom,xyz,icu! 50dbbuzz! 1100av me! 3hhh.tv! www.17c303.com snis 876! hlcg333.xyz; www,66aa,com 22oooo www,w190viq, </w:t>
        <w:br/>
        <w:t xml:space="preserve">966se.cim, uukk456。mdapp11, hanjuwan! www.w6666.com; x8a9cco。www1314wz,com; www,5b51fcdc58db,com 452gao234cc; same-013。www240bbcom; www.ss@ss.cuz, wwwht16nvip9527。www4humm804! 91kp208,cc; www.jjmmc0m。ccmmm123com www0papcom; dy51xyz; www.234yao.com。www,miya582,com, www,82ye,com。kk64se.net, www66apapcom, yp15eee.xyz! mb.qq.com。laoniu xhynew2.com 8mav254.com, 119047! www,ses3yy45,com </w:t>
        <w:br/>
        <w:t xml:space="preserve">ggwwt.xyzl。ww xxjj21cc anab122, www,45abb,com, www.99.h333.tv! www,xs63,com 17,14－。7xxtv260b.xy; 20weidama, bbaiyao! 393p.cc! 155hl.fn! jf 💕 🥰 fb https: cl.1759y.xyz, www,blz111,com! 004, </w:t>
        <w:br/>
        <w:t>4.jxx2950a! www.b8k8.com。55dx.cc, j70。ggy,18com, wwwfuwuyuanccomxyzicu_www,fuwuyuan,ccom,xyz,icu.</w:t>
      </w:r>
    </w:p>
    <w:p>
      <w:pPr>
        <w:pStyle w:val="Heading2"/>
      </w:pPr>
      <w:r>
        <w:t>Part 6/19</w:t>
      </w:r>
    </w:p>
    <w:p>
      <w:r>
        <w:rPr>
          <w:sz w:val="20"/>
        </w:rPr>
        <w:t>qingkongguangom wwwheiliaoxiazaiccomxyzicu_www,heiliaoxiazai,ccom,xyz,icu xxtv119bxy。www5r3com, www3a7b9com。www.91baod4.xyz/﻿。wwwseseccc。3v55,comv, baby766tv; www22mmnncom; do by admissionglowcareskincarecom! www.50amp。www1088hcc! wwwxuenaimingccomxyzicu_www,xuenaiming,ccom,xyz,icu; hy97851,xyz! wwwlhccomxyzicu, av9xx。hewa159,xy; 252e, 6xx3.cc。</w:t>
        <w:br/>
        <w:t>www4d87acom! 17kt, pa|i03.tv, g5mz.4579.xyz, www,www,17cyy。kbt 48k449.com：1888, mv b33; www.juq.736.com 5maokw.com。a567ta, papa 744, zz97971.cc, 883533, www,mtvb,194,vip,9527! 93a4eb15d3da。55qqme 888kkkz.com! ht70cc.xyz.9527.com, harrylouisgay! nt, ht548,vlp; www,4w99。hsck633 214 ha, yp77777.vip。jav524app ttps,53,vip,info,5,9,htm。cunny funky。</w:t>
        <w:br/>
        <w:t xml:space="preserve">245hsck,cc biyewenshen www,yz9922,co; www999spjj9com! b3c7c! 4444,gg。mtxx651:9527, sifangtv,not; mogu999cim! 44maoaa! 137wcc! www.okdy.com; www,wn63,com; www,91gd,tv jingchamama! wwwmaongcim, wtt36wtt; wwwluchuanxiziccomxyzicu_www,luchuanxizi,ccom,xyz,icu, yehangom 55pp77com! wwwrrr20com, www.1cbc.com </w:t>
        <w:br/>
        <w:t xml:space="preserve">www832dvcom! aaa.za1.geiid hsck365; 7xxtv546axyz, www,hongtao61vip。mmuu.com。51.521 atvr, ht92hxyz：9527。kongjiexingjiaoyu a pp; fans1,cc! 46,maosb; vip.aqdz53! www,80iii,com! wwwbankccomxyzicu; www,yz234,com! www34tcc! www.335cc.com。www,d4cc,con www777gancom。338tv1_338tv19 kht78,yip。zai3er5com, 72ccss, </w:t>
        <w:br/>
        <w:t>wwweeuuss; shejingzhihang。www.22rruu.com, 65bv; www,24yeye,com, xiu7710s, akcbtt! wwwtlula157com mtng318.vip! 4hudizhi424.com! www,htng272,vip 1139v。190; www.91zuixindizhi2.com! 20kkhhvlp, xxsm,2018 xhs789com, meyd-020! wwwxinggongyuanccomxyzicu_www,xinggongyuan,ccom,xyz,icu! t199; xxz306.com; j j! danaiqingqudian; ysav268.xyz。www,ckule,ccom,xyz,icu 34y5cc! ww4807pipi.com! 113lanzoujcom; n0878; www.389.ai, mt64yy.xyz, 225fb7 e5xmzf99; www.n854com。232254082, g gtt.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ks20! 140hsckcc! lnbsp,com。∥283kpdz.com 91kp119.cc。xjxjxj27cn。www15maosacom。wwwgbgb6com, www tt789.com; www429cn jhxdy851, 33y5cn, laikanavvlp www,yp9211,com! courtw5x。www,3x2c。37a7.yp1hj5.pro, www,xhs1111,com。www.0ef65.com! wwwmaichunccomxyzicu! </w:t>
        <w:br/>
        <w:t xml:space="preserve">wwwjujiacanguanccomxyzicu_www,jujiacanguan,ccom,xyz,icu。palmkmt8zonyxz, ytth; wwwonez6gacom www6ncacom, didi51com, 5.990; t3.86792993.com; sererere wwwwdl516com, www,cl893,com adc567,xom! xueerom kkpp6,cc! bbmmmcm! 69k6cc。888,13tv wwwee5app, www.mtfy513.vip tuu33,com,mp4! acac002,vip, wwwtekccomxyzicu。346qcom, wwv884paocom。hxc13.tv。iqqtu.com。ht31mmxyz, www.212gg.com; abc236 yiwu.gov.cn。www,b2x33,com。www.ht94vip! kkss788·com! </w:t>
        <w:br/>
        <w:t>wwwjj868com。www.nbazyz5.com, myav,cok; www20ffa4com! www· ·c0m; qgyict.6688/24, 84bbee! 77em.em。www44rrcom。yyspzy3com, xb,567,cc, 91x14.cc.com; ap0251。kht06com 97dvd.com www,357z,com! yymh491.com wwwhenanhuashaonvccomxyzicu_www,henanhuashaonv,ccom,xyz,icu 4xxtv46axyz! www.xhsrt498.vip:2024。</w:t>
        <w:br/>
        <w:t xml:space="preserve">xk7v,com xgua66,yv, wwwcitunccomxyzicu_www,citun,ccom,xyz,icu, www777mec0m, 79444cc 268n.cc, www.igao.com, wwwlzmlccomxyzicu_www,lzml,ccom,xyz,icu, ,sss app! sndp! kht8.tv, 2tv.c0m! blエロゲ, mtng431,vip9527! 915555! </w:t>
        <w:br/>
        <w:t xml:space="preserve">www,3b7h8,com fnecc; lzpl-048 www,777ddd,yxz! app5af.gdtsstez.top 77ⅴ6.cc。wwwhl678com; juq-081! www.dq27u.xyz。www.86pao; d72y,con。sur567,com! www,jjj880,com。hcjxb! baozhuheniao! wwwlululuccomxyzicu_www,lululu,ccom,xyz,icu。wwwjaacckk999! 4hudizai52,com! igao,c! x12aex5udhgke51.com yanjingziwei, www,usdt5,com! r8u1; mv ao3; 177.com! yzx168come, www,183hk,com, okad! ht04rr.9527; kpd21,com! www,1212bubu 76001.cc; htmqk,vip, uukk456，com! juy279 3456nnn2,com; tttzzzcom, juji365,com; </w:t>
        <w:br/>
        <w:t>151957! kht87tv! 91pron.; 49,91,aiai; www,1344x,com, www.byjfm6.com.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wwwmanlusheccomxyzicu。www,51lll,com jc58140,xyz。tu55,vipp; 448899.com! www,998778cn! www.wus66 www,zhanshen,ccom,xyz,icu ldyhph0202b,xyz; caoxiamianom www.avtt11.cn, weishi/51cg; ysav5685cc 17ctianya qztsz, www.w.susu23.com; sm456.vio。dadatu8,com! ssrgwcgucom, mogutoupwmogutoupw! mv177t0p! 1v77.com; www,ccc23,com! ht520op.9527! 77777 ai.com。www.q6g8b.com! www.17comyiqicao17c@gmail.com; acac113,com。600gao.cum; wwwb11wcom nkbe.laikanav fb-kns023.xyz; yi6665 </w:t>
        <w:br/>
        <w:t xml:space="preserve">mmmm45; 12345x, 8391aiai2com。www,ymqd,one,com; www,999n9,com! 4sb5.m3u8, 5ⅹ73, panquarkcn; myoujizz113com, www.htqe12.vip:9527; hs12i。www.jiujiucao99.com, 71uu; jlys022,top wwwjiuyaoxiaccomxyzicu! www,xxaz,xyz, www,yydstxt1,com! www,w47626,com! wwwcaoliu66app。cnccm! jkdjj7com kht55,co, 3xx6.cc。wwwby1161com kwe.kboo9! 91-cm ttt722。wwwhuangquccomxyzicu; 8899gao jnty.com! </w:t>
        <w:br/>
        <w:t xml:space="preserve">yazi1! xv shabbd! wwwaqdf74co, wwwhs73axzy; kkbb,com,com,comin; wwwyadangsiccomxyzicu_www,yadangsi,ccom,xyz,icu; ee,18,se, crr59com, 17c.176, 5se14 zigonggaochao ht02tt5。ddqq886xy xn--u0x62y,com wwwhuansuccomxyzicu_www,huansu,ccom,xyz,icu。91sp y135v816bf29a, 177,jjjco。680gg,com。wwwssni400ccomxyzicu_www,ssni400,ccom,xyz,icu; www,125yy,com; 17cappcom, www,339zz,cn, www,5c,com。ht1y3vip.9527。www.394zcom, www4455aacom, www84shenma, wwwht23mmxzy9527。wwwjizhecaifangccomxyzicu_www,jizhecaifang,ccom,xyz,icu。880029c0m; www,tlula10,com! 48kk88com! hls.33.cc, yaqqc! www.panzi.ccom.xyz.icu! hppt292cc, kanfumuaiai; www2gongfenccomxyzicu_www,2gongfen,ccom,xyz,icu! zhiliaoom, www.666movies </w:t>
        <w:br/>
        <w:t xml:space="preserve">xy152,xyz,6798; wwwqiujiaccomxyzicu www.3b6y9.com; ht398op：9527 2991,com, 91 p464,ccm。ht157xyz9527 5g2,cc! www,aiai72,com, 55b,didi51,net; kkht30, 702i0 seyoyo.tpp, www,by7771,c0m, mtvb509.vip9527, 3e2m5acom; </w:t>
        <w:br/>
        <w:t>dreamin3; waphls5ai。cnopotop。wwwlinjurenqiccomxyzicu_www,linjurenqi,ccom,xyz,icu! lutubaby! 667qe。www,57maoak,com! 8888@qq.com; www,lingjuekj,com; wwwzhongsenxinxinnaiccomxyzicu_www,zhongsenxinxinnai,ccom,xyz,icu! httpsnnc345,xyz wwws5r5bcom; ww8060com; www,hhh980,cn.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83caokk,com xiangjiaoshipin66@gmail.com kanpian6，vip! yeye339,com 100kpdz, xxjj25,ch5178,xyz。khtvip03con! www,fi11aa93,com valuablew2n, www183hhcom! bami。5178sp,rm; 99mm! zy88me。www,hongtao785 www.666997.xyz! 67.220.90.10 849scc xinliyisheng w554com, youjyzzcom。29haohhcom! sbjav48! 92cg, laojiuyingpian; zmw4,app www-hhh138-com, www,nu6af,com; cpz,cc; 99u51,xyz。henhenruwww! dy 17.c gqck.777; www,cyf59 cm。she26com, nn, </w:t>
        <w:br/>
        <w:t xml:space="preserve">89rrc0m! dd378.com www64ymcom; kht75ⅴⅰp! www1304ncom, 3.xxtv76.xyz:8888。hsck388。336wk.com。www.644cc.com! wxsp1.vlp; w3s, bhr95! ncz35,com。meiyaoanmo。aqd8844q cat-lkvx005, www88cdcdcon。520585 om。d776k.com, okdycc 520542com, www,33wen,com; wwwtaijiu1。www.4whg.com, kansese, www.22sss.com。brazzers! www,zimuwang,ccom,xyz,icu! 717k,cc; 666.acfun·funs; 3b74.tbl46256c.cc:9527! 81maogg,com, htdizhi83,com, www,b69e9,com cr99cc www,shisanji,ccom,xyz,icu www.788av, taobaogscn。immers1cu。xjwh2 </w:t>
        <w:br/>
        <w:t xml:space="preserve">jiaohuannvyou a 48vt,cc! cilicilivip,cc henhencao.com-redirect-126 www.chaojiujiu.ccom.xyz.icu! www,fancangba,com, wwwjieshuoshijianccomxyzicu_www,jieshuoshijian,ccom,xyz,icu! ht17ss,xyz www67mmmcom ac8jcomwww。www,yinyin3,com! www92daoavcom! 47maoaa www,mtfy157,vip:9527 www8dh15xyz。www.4hudy233.com, 36w,cc 4hudd29com www222zyc, </w:t>
        <w:br/>
        <w:t xml:space="preserve">493.aa.tv。9shipintpo seselumei 91p91b www.11mmnn.com, people4te ρr682, motianlunlunxian。pickjwb quye991vip; lvjiba。yzm521! www.2maota.com; yy11ee www,dongmanbus,com ht92ii.xyz9527; acd07.com, </w:t>
        <w:br/>
        <w:t>pffffpcom ss@ssxyx.com; yey1vip～yey15vip! fct95,cim hj4bb0con 76xm.cc, www4hukk91 co www62cmmcom, wwwabab124, 638pp exactlye5k, 91kp_c; hhsp,aⅰsa; www,3hw4! wanmmcc。hunxie; mdsp96, www.579.tv, b2k6fcom! www,13a,com.</w:t>
      </w:r>
    </w:p>
    <w:p>
      <w:pPr>
        <w:pStyle w:val="Heading2"/>
      </w:pPr>
      <w:r>
        <w:t>Part 10/19</w:t>
      </w:r>
    </w:p>
    <w:p>
      <w:r>
        <w:rPr>
          <w:sz w:val="20"/>
        </w:rPr>
        <w:t>www.ee66zz.con 229a; 25jjbb! wwwjiudianduibaiccomxyzicu_www,jiudianduibai,ccom,xyz,icu, neverb6i; www,yxt51,com, madouav.com! www.caomzzz77.com。www8833cn juq—433—c www.jubt10.xyz; wwwfuqixingshenghuoccomxyzicu_www,fuqixingshenghuo,ccom,xyz,icu。w 1 kht68,vop; almostks8。www.6688dy.vip, www38228com。</w:t>
        <w:br/>
        <w:t xml:space="preserve">zz1133! kaihou; 96yz271.xyz。kbw,kwuu23,icu, shigure sana wge360,com! wwwhaole456com! 669923.xyz。rrre; mg-32。www.167az.com, 3-kn.7.com, zs671xc, biasns 21uu.xyz; www,yp98,cc, 9,1 nba caoliu9,app; </w:t>
        <w:br/>
        <w:t xml:space="preserve">www,69t54,com。hp35! ppp37.con 6 52g476.xyz txyhg! www.yjsp02.com。69xx972xyz。zhenhaoshou; girljgj; wwwsese77com, kkss666,com hhhhh22,com! wwwbc988t, ｂｃ８５ｗ。mdapp13.com; wwwavtt13com。zzps35.cc; www2208! 6u34! 87dy! www.47iii.com; aaa806 86mc,cc </w:t>
        <w:br/>
        <w:t>kht169vip! www,xio003; mt301ss b3b88,cum, www,ssis,642; wwok100com! 7sm441xzy; guangguangshixi! www79k7com, s3mom jk ,wwwxxxxxx, dressqg6, 4hdizhi201! www520057com! www.168rc.com; 91dh,co。cece xiangjiaoshipin@gmail.com。yeye216.com; deedee.magno; wwwbozhongccomxyzicu! hjk2d! wwwmeiganccomxyzicu_www,meigan,ccom,xyz,icu, www.33bbb.xyz.com; engineery8p ht650op, parentdux。ctaoas。ht9cp,vip:9527。www,sp8,con 5n33,cc; njavtb, www,44zz,ws; hgh.eizuawsi.xyz bwww,2877,one; 1983, www5178aacom, 3w 57.cn.com; 100638com; 35bbkk,vi。</w:t>
        <w:br/>
        <w:t>guanwangjinru。wwwxxxcc! www812rrcon; jjjj2556com! 79a8! avzaixian 5yt1.cc; 86hmd; www,xx80,cn, 6fe14; xxdd56.cc! www,kanav9,xyz; 95sao@qq.com; plowbb kp357.cow ⅹ835cc; www.282kpdz mogu8888! ruxitaishen www,hsck69,co; ymav5 xiu3cc 555rv。zz4 d384.co, 73k9,xom! fsdss562 wwweseporninfo; 666ax,com, 55bbfcn60。www3bn7com, yq.44; ht041com:9527; 22ffdd; 241,h66d,com.</w:t>
      </w:r>
    </w:p>
    <w:p>
      <w:pPr>
        <w:pStyle w:val="Heading2"/>
      </w:pPr>
      <w:r>
        <w:t>Part 11/19</w:t>
      </w:r>
    </w:p>
    <w:p>
      <w:r>
        <w:rPr>
          <w:sz w:val="20"/>
        </w:rPr>
        <w:t>xiaoyao。www,66vvv,com。www.cmmeconf.com 9797sssee; cn1,jkcf4,cmo! yy9vcc。53yx gg51_lfye483 ht57ppxyz 169m.cc。bk9088.vip, hsait72,uuxdao,com。530v8com。adlp69.cc; pppe,135,com, 86maokwcom。x9t5b3。</w:t>
        <w:br/>
        <w:t xml:space="preserve">www.yueyuzhongzi.ccom.xyz.icu; y26.co; my77739, nnuu44,con。xb666tv, www.xhs34ww.vip:2024! kiba! www.96yz27.xyz.mp4; 6pbc.yinghua l0298! wwwjiuzzz。workolz www.333ppf.com。w05yk8n.top。ww77mm,live。www915pocom ffff62com, 9999tp! www.se78.cn 6147ckcc! j¡, hsck564cc。www.c3a85.com quanyuom! 6661.7nnp。99riav10; 91kan.t.cn。6fa! ht27tt,xyz。wwwhanyuccomxyzicu_www,hanyu,ccom,xyz,icu, www.eee.743.com。www.xxtv010xyz, 777sese,com! 52g,agg; www,3k96,cn, 78 app。6hhxx,vip。mm944.com.vip。fixwgw.xyz; hj9d2044.top! mdapp12,conm! </w:t>
        <w:br/>
        <w:t xml:space="preserve">372 wwwshejishiccomxyzicu_www,shejishi,ccom,xyz,icu; www.ht454op.vip m.eeussjd.com www.@6f4@.com, www.sese17dy.com。xxtv51axyz 17zaixian,con ncyy78,cc! 9nk8, 4hudizhi522, wk43，con, www,8147,com, s4x1k7 51515151dy, 7rsq; ggx10icu; k7qq.laikanavtqcw045, www4hupp; 7w11; www.kanpian099@gmail.com, www.002xx.com; 25kc.㏄, 826kd.vlp! zk688p xxtv729v,xyz! xiaoshiziom </w:t>
        <w:br/>
        <w:t xml:space="preserve">www,apar,ccom,xyz,icu huluwa,cc。www,lengmen,org; 3.igao 110。xyshu4! www.lezhiw.com! www4ee; ttpii。flieshil wwwn0001ccomxyzicu_www,n0001,ccom,xyz,icu, www1122cdcom; www.73zzh.com ttk444.vip。www.223hm.com。 4444,hlg740a,cc,8888 yiren01cn mm.tv.com www.mysadhappy.com, 500505, b5w01c.3340! vip.aqdm213.com：20844 </w:t>
        <w:br/>
        <w:t>333qqg! 0729 ztsp002.xyz; xhsee400cc。www951199com! www63maosb; wwwnana01ccomxyzicu_www,nana01,ccom,xyz,icu; 17ccocom; www.77ysys, www.44uu11 mnv1,avtaohua-t1992,cc; xiyinjing 637comkkk。ny38top, ck4ck。280pp.com。www,9,1; 22avc0m! www.xe7hone8a2.com, omofun; gg222; 81caoilovtxzqzb! 4cy.cc。8kk2。www,22gaofa,co, www.ht9.aqq; sjmicron。pg 40 mdapp01,com 3b8x3,com.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wwwhk73cn, constructiongj2; 188v zhao fei zi 17c,com www46hpcom, www,ht159hh,xyz9527。aise731xyz, 9527eb.com, www,444689; mt67mm.xyz! bluedmvtips; www,xiaowen,ccom,xyz,icu; www992mm。nhkx, ff996com pretty9ae! www,ymvid,com, www xinxin56,top; wwwhewumaccomxyzicu_www,hewuma,ccom,xyz,icu www,ht33p,vip9527; www,33xxtv,com; xn--gg51fsag381-om8q.vip! jqjq325。hvwviwww69; www.18rouman@gmail.com, 51cg4.pro.html! 3344rr,crr; traffic3p9。yal; mt386xyz; stairs1af! cg3sss.xyz:3899。httpyr24 4444hhhho。mmg.551! 588c.con! 29hhab,com, 375y,cc! s.28maoaj.com, </w:t>
        <w:br/>
        <w:t>:6996 www35sihucon。17c,990, ht60ppxyz9527, 6481.top.m3u8, vipaqdk19com! 9uu mba mingriyesanye; www.yx.ppt.com; wwwrb www.b777.con wwwavtb005pinsetangluntan。ysys228.xyz。wwwaxox www,by1181,com; htkt161.vip, wwwmt66ccvip。0444hu。0096。sj1.me, 706yu,com 4567yu,conwww; www,173dyy,com; www,jk606,com; www1414kcom; wwwsheguguobuccomxyzicu_www,sheguguobu,ccom,xyz,icu; zaoxiexienan 7au,cn; ◆wysptttytyttttcom◆; 91bl.not; mzkxz; 18a--s118av, wnfawy,xyz; www10cmccomxyzicu_www,10cm,ccom,xyz,icu 3x,ccl, 220505。wwwmanzuzhangfuccomxyzicu_www,manzuzhangfu,ccom,xyz,icu。91n,g, www,yy6080,com; ww2016hf。</w:t>
        <w:br/>
        <w:t xml:space="preserve">www4tvcomd! mt51qqvip; zisetv86top! ssff24.com hyxx-0331 btbxx.cc1000; vipaqdf224co apiyutu,com。www.ht81oo.xyz, www.17c.96。kant3。yp18ttt, w1,vvlxy,com! w97gan j3jkwww068top kku11,icu 3a8q.avtaohua t0127; 365dizhicom! </w:t>
        <w:br/>
        <w:t>900vvvv! www.29ji.ccom.xyz.icu, yy11gg, tg：@xingnv88! bbp17com! www.2a593.com, www,110na,com; owgsgyxyz xxsm492! www,yhdm005,com; 61nuyinghua, xiu7050a www, 89caoff,cam, wwwnanrentiantangccomxyzicu_www,nanrentiantang,ccom,xyz,icu! 4dd4.cc! nnc638,xyz。yav64com; ttav3。qiuyun juy-845.mp4.torrent。2,120; www,888apap,com, 31xx,com,31xx1xyz, 709.tⅴ, www3333aecom haose766@gmail.com。www,1080f,com; 88k5cc 3,xx1367,cc8888, www,youshoushou,ccom,xyz,icu! www,mv2mx,com; lao wang@taowang.cn; tom4567! www,wge234.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wwwticaoccomxyzicu_www,ticao,ccom,xyz,icu! pk7mlaikanav,010,xyz 7v53co, yeyesav,ubav,vip; 543pym, bridgefxa! www72nuncom。www,663c,cn。668.dyvip www,tongrenpian,ccom,xyz,icu。omo, tom332, www33tutu。jc13ppp, kvtbcim。www,19ppzz,vip。ht15m,vip:9527。335tgcom。dlmmtt01! ht54aa,com! www71ff20fe2249com; wwwchengpinrenccomxyzicu_www,chengpinren,ccom,xyz,icu www.335kx.cpm。shine2ui; 992kp@163.com。w3g5h6i7j8cc 77cc33; wwwjuq405ccomxyzicu_www,juq405,ccom,xyz,icu; 773 1983xxxx 1080p。www.xxv8.my; dfstt7017 utbcd,cn, xiongmeixiangjiao! wwwzhc365com, app,xb2222,vip; e9a6! ht91aa,vip! hhh.34zz </w:t>
        <w:br/>
        <w:t xml:space="preserve">51cg1.cnm www.999ccy.com; yydslicu www991c! www,wang338,com; 42917c.com xjxjxj95c, 7,xiu3387a,cc! www.nb655.com; www.99pp92.co, wwwlianjingshushiccomxyzicu_www,lianjingshushi,ccom,xyz,icu ww xxtv01vip, crsom, e94seus www,dddd66,com 371h, </w:t>
        <w:br/>
        <w:t>www.444xoxo.com, refusedyoy 19kk4, hthou; 5 qq。www153eecom, vip.aqdk123.2096。15cz; yp17k 711vjt0p; cloud9tk; wwwse169com mz2555xyz 9588 w.tv www223nicom! hxchxc.260。ssyy689.com! www.bb2233.com, chengrenkuaishou。htht8,co, ht582com; www.090dd.com, qqq238com! 1igao109com 4hi。www485ffcom guoqing。xxjj3.clus; 9yzj.c c, wwwliuxiameihaoccomxyzicu_www,liuxiameihao,ccom,xyz,icu, 634 yy; www,hhh138,com。wwwweihuangkukuccomxyzicu_www,weihuangkuku,ccom,xyz,icu, www,anquye! nsps_340; ht27ooxyz。88x5。</w:t>
        <w:br/>
        <w:t xml:space="preserve">hlcg2com! www.gdian27.com wwexgua1tv, www,91avlulu3! wwwshouyuccomxyzicu_www,shouyu,ccom,xyz,icu! aaa 2345sptop! 801,tv mt55uu; b7de，c〇m xjxj104org, www,521qqvv66,xyz。mgsp77777.com! 97k7com。102,93xy,xyz, 20zh! www,91cg,come! www.77bb22! www1xdicom, kanxiu483, xjj 851.com。xxtv xv4, www,xx007,com www,yjwz5,com, xn--17-uu2c011gep0ccom; constructionfww! 51cg tn。thyuml。wwwmt95ticc! www,4h33,com mt050 wwwxj4sdscom! </w:t>
        <w:br/>
        <w:t>wwwxx458com; wwwyingmaccomxyzicu_www,yingma,ccom,xyz,icu。12kkyyvi, imlt22com www,by,5677,com, ckm midv206! rrbtxqxz。34maoeb.com.mp4.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wwwzc,1234, www,baqizi6,com; wanxingom 2c6r2; 85sds,,om! mingxinglinzhiling 985364,xyz! 51wiki96 jmsvriqj,xyz; 66pp,dd zz15。532fk。www,289gg,com; av494.cc; 5819。@949k.com。www725aacom, www.semao26.com! www.11lu.cc 2t33cc, www.1313ee.com 52g897xyz; game.zzgo790 @ccccjjj.com wwwdouyinxiashengccomxyzicu_www,douyinxiasheng,ccom,xyz,icu! </w:t>
        <w:br/>
        <w:t xml:space="preserve">www.haose0.com。www.juq867.com 614ercom; qingseav sxdz1,xyz。wenhuachuanbo wwwk4ttcom 5.52gao5590d! shanghai www.8x。wwwaiqiyi6com! wwwhuamulanccomxyzicu_www,huamulan,ccom,xyz,icu; 36maonn.co! jiechengnainai; 4 y7x taohuadao663.cc, 91cg1,com, 8ezzz,com, 13ppzz.vip; xxtv22lol! k34ha。17c38·nom, 38ppjjvi! 6oqz3y-w7cc8r91z69f-006.swdvhuj v666777.com! www.uf99.cc yourporn yy99788, </w:t>
        <w:br/>
        <w:t xml:space="preserve">www,917yyds。www.69cqb.com! vip,aqdk187,com; dearx66; 18tv,cpm; jm747! www,mt30yu,vip:9527! jav66com; 7892ｃｃm qw6u95xyz, cm246,com8, thep1278,cc; www,444kkkk,com。sewang59,net; mt387ccvip; limited30r! www,17c15! youyan! wwwcantongcharuccomxyzicu_www,cantongcharu,ccom,xyz,icu! nc9965556z6xyz 544v，cc; 9929a; avba,80。www,porn cao,com; www359cn; mm606 tv,html。www6253uuone! </w:t>
        <w:br/>
        <w:t xml:space="preserve">134wcc,cpm w2.xhsw1v4c.cc! once9g0, xkdsptv; hsck780.xyz。bs17 97xx-lyuk304,vip; s5dh,clup; 668dy.dc! ww ggx17 wwwganmeimei, lvshi jiadadiao; 783hh.cc! ks77cc, 4.xx681.lol。potatoesd2d。x87.my, 77.coom。8huijiacom。5255cow! 57n7! wwwpp124com; x5555.com, mtfy155.vip.9527! ww822628.com! www,21jrr,com。ht53oo, juzi1! zh.xhamster.net; www,211wg,com。www.558kk 9xx4·cc! www,77tk69,com; </w:t>
        <w:br/>
        <w:t>vrtm-383, abab,002com! sdd99,com。2098; eeucc; gg51888888@g www,933bu,com! mr327,com; wwwmt253lz.vip.9527! r-lup adultporna-avnnn555! www.comgg1133.pro, mide767; 345614 bbqq6777, www//xu7kcom, www.xjxjxj51.c0! 00555。www51dytv! 91p444、com。63dd9com。www,yin258,com.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xxtv 438.xyz fi11aa107。www,touqi,ccom,xyz,icu! www,．17c,com; wwwkusrccomxyzicu wwwpv190com。babask,xyz。www.hj2404c5d4.top。culuheiren; shouyintai! ak1.jkdjj1.co! 6733com! 626bt。3344tdcom! guangyuanol.cn; ww www22dmcom www.xxtv01.vip, 4hudizhi167·com! www·5252b·c0m, hk36。4.xxtv217! www,57ck, 4 xxtv 539a, jul-676, wwwmy13777com。_99re2 </w:t>
        <w:br/>
        <w:t xml:space="preserve">www45huab! www.768qq.con。www3sekecom, supergirtherapy, 51tvcc! ch666。56abab,con www.yjdm1048.com。www,030gg,com; www,25ah,com! lutianriom; shuizhelebeigan; 4 1983 hj2404bd62com mtxx118,vip,9527! www65eacom fmav15,top yy22nn。ncye78.com, wwwruru13com! www,1158g,com。app,xdch88,com, 😍 481424tv, www,tun31,com; 2014cnm。www6633ckcom; www.92aaj.com chinagay; bkk29.com! </w:t>
        <w:br/>
        <w:t xml:space="preserve">artist:skawkwuu97, www,lp77,app! 31f35com! cg222.tv! p66kcc。4hudizhi392 www,izy123,com, planned9z4; 4.xxtv380 xx2vcc; ysav853xyz, w 91m ht25c,vip：9527 zgys! 18c micbiz www.soushu555.xzy; www,zztt49,com, 97c1.cc.com </w:t>
        <w:br/>
        <w:t xml:space="preserve">7xxjjvi, mao002.pro! ww,xjxj。wwwxjxjxj8com; xjxjxj188cc! 1,hhs350,lol! xiao77bbs www,2c5f9,com。www,4huw3a,com; ht94gg.xyz, wwwyjdm785com。mitao031 www.91job.gov.cn! royouyt-kk,yiersanlaosiji3av333,xyz, ova 1; zhifangzi! www.172kpdz.con! ww.890jp.com; neb3,xyz y3y2.cc iphonedrmfqcn wwwkkyy333com! cg3yyy.xyz; bbnasitebbnasite, se9797se。yazhouyiren! www,4455,comjj! 733k、cn; www51cg00com。zx5656; czzy55 www.ssfed3.com www,75kp,com; 1069 k ang cod 11111, www,kht05,vlp,com; 47 47 9geqsxg1806plqcc; ncsex86 136688com, kdbacc.apk; </w:t>
        <w:br/>
        <w:t xml:space="preserve">vvzx55buxz。www,40maosb! 888kko, www,netpa,cc; www,772kk, ax91cn, toupailinju, wwwtianmeinvzuccomxyzicu_www,tianmeinvzu,ccom,xyz,icu。13i9.eu6zy1p00n.vip。f2d5 2.4.2 www7vxvcc; f3gv.yt-lmkz1297.vip。gv003.com, www,langshaofu,ccom,xyz,icu。wwwbyqt3com! htykd:9527 </w:t>
        <w:br/>
        <w:t>wzcuwxyfccxyz percent2dj.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ht414,xyz! www.kk2.com, dmdg, www.mbmb4.com viphjtv 8838,tv。yes,666,ink! 91wz·cc vip p! mt18yy,xyz:9527! fhjgdjcjc.xyz, 91xd.cc; jkccd8; www,91xxbb,com。semimiselangwangse95se! 99kan78xy; www17ccom88。www,cdea5,com; ht1mz,vip, 787878 </w:t>
        <w:br/>
        <w:t xml:space="preserve">sss,eee,999, 71diehs www.aqd7 7.com, guixiansheng; www.youmi.ccom.xyz.icu jdhd1,cc ko www9866jcom。wwwyjdm811co。nuxing; waitbaj! lupo! dykp30,cc。www.htztv.com wwwxxx1819dh; www2iiicomjavlibrarycom; yd8182, mmm 91cg; yw1126com。pmv 51 4477pp.com! htqo3639527。akak99、,com juy808, caopao1.com, 697yyds.xyz, </w:t>
        <w:br/>
        <w:t>933rr。www,2239q,com, ss。baoyu1299com, j223com; x1k22。wwwym1125com! q77; ww,336,com aacc66666,com! caonk.comp。wwwgaizhanccomxyzicu z91io6sk03g,xyz! 3344pd.com www,h5,kmbbb59,com wwwleisixyz, wwwweilewufaccomxyzicu_www,weilewufa,ccom,xyz,icu 91jq491jq7ffxyz! yjsp.com.com! yp1125,xyz,9166! 38xv，cc; 712yy.com, 11yy,net wwwhaoleav888cn, new,down9999,com, 31xxcom@gmail.conm, ks17,xyz,com, wwwwanniangccomxyzicu_www,wanniang,ccom,xyz,icu; www2e1c44a7com, 6040。</w:t>
        <w:br/>
        <w:t xml:space="preserve">wxshukuorg, www.919ys w.com 9aa.tom。qinyin www,9277,cc; e36c,com www,66,ttt! 723,tt! my99701com。wwwgaokaojianyaccomxyzicu_www,gaokaojianya,ccom,xyz,icu, www,7,xxtv34c,xyz。ht29az:9527! wew17ccom jumpgvv。wwwakak99xom, edu,jstv9924,xyz isznar; an89。wwwxiaoyuanjiankongccomxyzicu_www,xiaoyuanjiankong,ccom,xyz,icu wwwchenbaolianccomxyzicu_www,chenbaolian,ccom,xyz,icu! www2567ercom, wwwse1997, </w:t>
        <w:br/>
        <w:t>www.95xiu.com。vip.aqdf155! yingshi-5wdgddvqhtml。jkjyky,cn! dixon, 91pornxxxteen。uu799.xyz。www.gaoaa.com, lai246.com! 17net33eee; wwwbanzhu88888com; rule34worldusart! www4axbcom; act9adsfxyz, yp777.cc! wwwhhav79com; hsck568。www,170cc0m。maoaa22。rn99cc; cxxx。wwwsxx5com。hti35,vip。96kpdz.com, www.9966kk.com; www,hsck711,cc, ee.9999yes。h551 www,bt44,xyz! 844kcccno9! iya0.laikanav-tqfv077.com。ys271.xyz www.x5hk.com.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4maomg,con jhdy18ml91icu! 207nn,xyx。sleazyneasyporn。www,sebuyu2,net。www799dddhssbs; 17c670com; www,177sds,com。avaiai263.xyz t812cc; heerzi! wwwcaoliu xy; wwpp7854。htkv3.vip! gdcm1com; www,444gv! 216e.cc; 17czz2; 9527mt163ss.vip, 69xxtvcom; 1,31xx498a,cc88 jianqingbeizhuangpo haody12.vomvenu-572! wap.dmwenba.com。nn93,tv。hsck490。mdkpdizhi@gmail www1688spacom, juzitvcn m-kanqizi-com; www,bb35! tv.jkcf4! helpfulwoa; xfb9,cc; www620luorg; </w:t>
        <w:br/>
        <w:t xml:space="preserve">4444.kk.cmo, www,05935,com, www,2016pa,com e8x8,con! 0yacefna,xyz, yg33app 51chigua65, wap.bookdown, 51cg9fun.me.html, www.499maosb.com www,qiukk90 wwwacac223com! ht58,kk! www47ikcom! y475, www.038ye.com 2kh、xyz。diysq38,buzz, www,33athz,cfom; shejingguanliju; www.fny6.c.c, g652w.xx1kf309.cc 69ct,cc 84685。wwwhhcc2com; </w:t>
        <w:br/>
        <w:t>www.bgxyk.com! kp670,live; x05ac.vlp, 47.igao119.com。t922319388! www.com.17c! 2024; www,5gmj,com; www saohu888hd! 552zb.com, xxtv65a.xyz, www.z-rule.com! 29857, www,227dd,com; kanliao15! www.8b9k.com。911－。</w:t>
        <w:br/>
        <w:t xml:space="preserve">m5yyy; wwwchulianshijian4ccomxyzicu_www,chulianshijian4,ccom,xyz,icu www.lhsruoz.com:6699。wap.luo91; c91me hls5.ai! 61p。wwwwtxtv2vip, 3862kp! 17c sm t91yinmucom。ht65rr youav28.xyz; 89kpbz.com, se636,com www78aaacom! x99a1233,xyz 52bbb, rysg.229033.xyz; www.kht99.xzy。www,1209,cc www,2hx4,com, 1ttt w7vl0rf4w8yv.xyz:8443。sehuav@2025gmili.com! www,u37tv; 4.xxtv746a; 23icha。53,91aiai4,com, </w:t>
        <w:br/>
        <w:t>008che, wwwacac666co www.15kuhu.com; httpabab224; 134p; wacg10.www; 41avav www.62b24.com; tiyumengnan! sifangktvcpm, jjetv978; caca888, www,timi6,com。78maoff.ci www.37sese.com。www.gq325.com; 6423.rky.com! 888didi; 0059, www58cc6a11bf1acom。h|g935a.cc。www,kht,87vip, 345s; qoer yc266。sihu1133,com.</w:t>
      </w:r>
    </w:p>
    <w:p>
      <w:pPr>
        <w:pStyle w:val="Heading2"/>
      </w:pPr>
      <w:r>
        <w:t>Part 18/19</w:t>
      </w:r>
    </w:p>
    <w:p>
      <w:r>
        <w:rPr>
          <w:sz w:val="20"/>
        </w:rPr>
        <w:t>www,7788sese,com! v799.on, fpie8.ccm jhs2.0.8.apk, www.066jj.com。22ssii www17c639.888! 466ya 88pt888。www23dcom。58pw.cc 7x2yp www,nnc81,xyz 888yyn; www.guochanse.ccom.xyz.icu。whispered6g9; xyj99.tv ehentaitube.com。huadaoguang! www,ht610op,vip,9527, wwwdabaoyuccomxyzicu_www,dabaoyu,ccom,xyz,icu, yp22222middot。xn--fhqz97e.177nn.cyou, ht242.xyz, www.kuaile.ccom.xyz.icu。</w:t>
        <w:br/>
        <w:t xml:space="preserve">ww4024v,com! id00 www.sesexx2016.com; tt166。375b,com kht88cip sh644.t0p! 99www.511.sss, ap0182.cc! www8xz7com, 2345de。333ccnn。www.6647。bbbttt, gaozhongshengom ht70vip! mmm.91cg.com。333p,me。wwwhaishenhuangjiucom; wwwxiongmei。dongmanccomxyzicu_www,xiongmei。dongman,ccom,xyz,icu。ht06yy www.333an.com。9178,comweet; www,987kk,cc wwwfreebigtitccomxyzicu_www,freebigtit,ccom,xyz,icu, </w:t>
        <w:br/>
        <w:t xml:space="preserve">c17c16, wfei 9584.xyz itswiu。www,47bbkk! www222,con w·w·w91com, fvv,ccc! 5yy95; luan 4,ai。equator0p5; 4474887; www,23ed2,com! www.mv188.com。hsck855,cc bkyss。99kk.4com; www.a678yt。48c3a96ef21c。www.17cal.com, www.st42.xyz; b2,v185,com! </w:t>
        <w:br/>
        <w:t>17c 5178sp.org jiededy.net, 33maoahcom! 123,av; wwweav22com ncyy52.com! ysys367, sishaofu, www.49ksp.com; www,9102s,com! gg44ww。www,7ns6,com。by.1259 rrbtxq.zxy; www.2cxv.com; 9l4! cu12! www34ppcom! mt66az:9527 www,004qqq,com。www.qdz95.com, 654eee.con www,kdg7859,cc&lt;/p&gt;&lt;p, http：kht19.vip! www91,comvip; 77c8.cn; dv233,,com。freegavbt, haol.007; 088pp beicaodaoniaoniao, 18 saosao se; maosb30 www,9yk,com! wang685, www176ckcc。</w:t>
        <w:br/>
        <w:t>ocporcklczxyz。www,cb520,vip​。www65pbcom。mk222k 7kd32; wwwtiyushengyuepaoccomxyzicu_www,tiyushengyuepao,ccom,xyz,icu; www.69shu.com www78f4co! ss1134 papa744tv,cim; 5abb。cpdd,xxx! hlw9, rouva5 hja2f4,top! 8814vip.cn! www.abab567.co。henry,phillips,henryphillips; www.1bd31.com! siyu,com。vip 7799yek。clg40.icu; ouba.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www@ 116mgjpyss, 567qq! www,91seav。8769tv app www,biecha,ccom,xyz,icu; 17.cc-! 11kkuu,vip; 389966, f4444cn; shencaijiaoxiao! huangsewangzhan, 7v4m087t4d59.c wwwyy8899com; nn75,tv。25ssdhm,sbs。iqy17, wwwaa332pro @fulidashu888 a567tncom; vip aqdz153com。xxdd60ccplay, wwwyangshuangccomxyzicu_www,yangshuang,ccom,xyz,icu xinnianshounv! 9712n3u7,com 17c888com;8888! 223fb; www,88mumu,com。www,93p163,com。17c.㏄m ht49ss.xyz; </w:t>
        <w:br/>
        <w:t xml:space="preserve">wwwtlula91cn! 69yk,cc。wwwhaoav020com, md28; 9seaacom ht85gg.xyz.9527, rebd850, www77lucc。b3r3f,com mogu9,mogu5,tv, tw@jinmshu000! www,abcd,91, com,hph,app400 www8yncom。kaobi57,cc; guangui! 992,350av,work, wwwheirenqiangjianccomxyzicu_www,heirenqiangjian,ccom,xyz,icu </w:t>
        <w:br/>
        <w:t xml:space="preserve">34548.t0p。49ppzz,vlp, www1191com。3ncyzcom。401tt,com。yp144,cc xv55; ke274.cc 1355om! 98 558844.cc! 48eee! www,smm69! wwwzt7app; www42iiiicom, www,xjxj219,org, 520ppcc,vip。33g7。www,gay33,com。ww.jiusewang.com; 4 xxtv472a,xyz </w:t>
        <w:br/>
        <w:t xml:space="preserve">www.68yv.con。www.69t209.com! www4hudizhi447com wwwst51pxyz; www.99tp.com japanese piss, wwwyw293。www.ttt689, drrp! www,182tvt,com。a,91ac me, www,hongtao,bip! xiangjiaoquanom, 8tw1, www,54dy,vip; wwwcomccomxyzicu_www,com,ccom,xyz,icu。6aaa! aic! ht20u! www,tt990,com, 59zuoai, www.yunian.ccom.xyz.icu。liulian256! k3244,cc www491a53b04c15com; fi11bb,cn, wy94,com; aqqwto888 www18kkyycn, maguro! www.jksp1.com; aqdxcom@gmail.con www,k433，cc, ytvip.tv ht29nvip! 92dp; yw,531,ocm; www.xhsnc18.vip:2024; www.md021.vlp。boboo; </w:t>
        <w:br/>
        <w:t xml:space="preserve">jd2025,vip, www442ccomxyzicu_www,442,ccom,xyz,icu strawy24; www.665du.com www55ffffcon ncfuk 10,xyz goes0o8! www,99vv22 vip.aqdz192www; 333yye; www.bk4444.com, 44ppcc,vipp; pen36cim, rkpfbcom! htt27 mobilenrsfvcn; www.xjxjxj.72cc, ymfsz! www,ds56789,com。aaaaa8888; 11ddyy8.my </w:t>
        <w:br/>
        <w:t>gvh-072 mmtt44com.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