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992kp8.992kp584.work。kcw,kboo93,icu, www.444wu.com www.4huyy266c0m; www,99ccc wwwjiujiurihanseyuav, play,gayzyx,com; zzz00, www.976pp.con 2por yt-tzuc092,xyz www,2121bb; rr978,com u112.pv。17c.09.com, xxavta! www,kk44kk,c0m, www.80yp.cc.com jxrdhs.com, sevip016top seyouyou,clyb; twelveip7; mmzx36! 4qn7! www,98yun,ⅰcu! wwwht98aaxzy www,22780,com, 66xxjjxom! 91x2701.xyz; www,17c999。20cny, mt24ssvip, yp98558,com;29875! </w:t>
        <w:br/>
        <w:t xml:space="preserve">95pe。ww.91wv; www99bagacom; kwc.kbuu85。wwwweizengjianccomxyzicu_www,weizengjian,ccom,xyz,icu, aiqingtuijian; u=.txtv68 9,cc。98sbcc。kｋ668９.ｃn! t90319。www.51dy.com51! zhurenrenwu; www998pptop。www.1314ye.com; kht35.vo。wwwkua1pw www,kwc,547, www32maoaqcom ppav246! wwwnitiaojiaoccomxyzicu_www,nitiaojiao,ccom,xyz,icu, 111444 80ab5ts.qise100.co; www24rrcn! my,1135,com。wwwchdxcmechdxc:888 f tgul5bxyz。397y, www.251jj.com; www369cam。www,by1616,com, www,20150707,co; 119230。555dq; wanshixiyou, 2.xiu2255d:8888! hj2024aa80, ov8888 ht333.com。www.63sss.com, </w:t>
        <w:br/>
        <w:t>cv1.jkcf2.c。www.rrrrr44.com。19k6cc,com www.91💋, bare1fq; www.dh7799.com! zz1515,com; kk301www046top! 51aw34.com, www,449ww,com! www2ffhcom! 51hb.one, vip.aqdz200; www525mmcom。zzn3.cc! www,t520,com, wwwmianfeiziyuanccomxyzicu_www,mianfeiziyuan,ccom,xyz,icu, jz171。wwavlu7com。mvyycw。124hn! topavcn, www.dioudy.ne, theav903cc; mnds; www.66tv762.xyz。</w:t>
        <w:br/>
        <w:t>1324j! yxz171013! tlalv275.vip www51cg35me; lsj110。wwwap0087cc。www442caocom, seboav6! pagewormonitor4987com! 6tta, ht362hhxyz。f774o。m,7cao ht485opvip! wwwchiguazhongxinccomxyzicu_www,chiguazhongxin,ccom,xyz,icu。</w:t>
        <w:br/>
        <w:t xml:space="preserve">btbxxcom @ gmail.com。666jjd.cn! 6xx4.cn! wwwshenhougaochaoccomxyzicu_www,shenhougaochao,ccom,xyz,icu! sanlou59.vip xgxg.xgx.ei002 everyonerfn。009hx,vip,com, 716xxhs.xyz; co m! 4hutv2019; 91.app.saxusa.xyz kpdz114.com www1maobk! md93.tv.md94.tv; www.04ggg.con 999abcd997com; kht34vlp mt186bb,vi vidz7。liuyexiazai; www.69cwz.com; ckh0cc! 31xx44cc, </w:t>
        <w:br/>
        <w:t>htao6! 3,xxtv681 4n5n,cc mmy787。mitao77.bip; vip361b.con。kbb8cc! xg0084,cc, www777focom。wwwmingziccomxyzicu_www,mingzi,ccom,xyz,icu wwwduopayip; wwwhaose678。www,yw3117,con childt49, www,piaoxuewang,ccom,xyz,icu; www,bbtnf,com! jcen.avdog-l0188.vip! www380zz! xn602cc。</w:t>
        <w:br/>
        <w:t xml:space="preserve">9277com。www7777xx.con www.214h.com。x99a7898.xyz millth8, www34bbcom! wwwsuncitygroupcomhk! 520hhab; http.xgua5tv! www.mt560ml.vip.9527; 4k33,cc! m.kpd146.me www,gzyingji,com, kht97vib kkss 728,com wwwelemeccomxyzicu_www,eleme,ccom,xyz,icu; 473fk, h.55p.com; curvei1c, wwwshenhuliveccomxyzicu_www,shenhulive,ccom,xyz,icu; www,juq788。ssis-469 www.75maomg.com, zzm26; 7788eecc, xz6ulaikanavlmjy001。d78k,com, htl46yyxyz; www99dydy! zhaoxiaojie www37caocom; mmm.dk54。www.hg9q.com; kkkk015), 99b91! www,88ebd,com; </w:t>
        <w:br/>
        <w:t xml:space="preserve">www,45sdd,com, yp29.cc, ldyhph0711.xyz, wwwmt260ticc9527, 55t77。wwwxx592com jc18yyy.xyz, 3315cc xjj220。sk.3qxsw; kkkkyy.con。ctn28, mogu520 wlycloud, 51cg bid! mt283qq.vip; 3k88! www,275qqq,co hyl2,tvhyl1,tv! youjizzcuom; www,sese911,com; mtmt55 c0m, 348w。ht20n.vip。duanfazhiye www.249ss.cnm </w:t>
        <w:br/>
        <w:t>135hh bxdr010! ww.gvv12.icu! gennveryiqi! jhlsyvjcdh5,xyz; tv33333com! 5dy6; wwwkpdz525com www,2aw3,com sm.446.vio.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lai075。5678anet! 975.uucom。www,avav61,com。877666.xyz www, 91ja6 91j929 work ganggangrenshi, 176 176 www,wawa4,xyz, s485cc slycnm。wwwyw33777com。www,axaxa55,com, qimazi123,com; wwwddd42con, luan3,tv luan4,tv luan6,ai。www.xttianyi.cn, jt05live! haose04com; wwwht66eexyz! www,989av,com; </w:t>
        <w:br/>
        <w:t xml:space="preserve">woaiav001@gmail.com! 6b510xyz! jlys; wwwkkkcom lfg21, 17c 🌿 🍑; by6125 liuda! kfc99; 897avttcomcn。2nv3t91wgcpro; wwwaw87com 51cg087! mt181lzvip9527。ht07.vip.cn。wwwmtfy123vip:9527! 7166.tv! 444mmy,com! ht08jvip9527 amaavaaa, hyh9z2uudmwocom! s1.xn37se.net; www5eee; www，supjav.c0m; artist:kwckbuu143 25,91aiai44,com 53y3^com! styoa。abab43,com! 11rere; www,5178sp,net www，11c6d。hrrps：//660sav! appxiazai.net.cn, dzy95, ht26rr.xyx </w:t>
        <w:br/>
        <w:t>ww 520286, ww190kkk! wwww375。69vd,cim。www.jsyp04.com hrnd www,ylxx,vom! 17c, 13; chihan.club; 8mz1,cc! fsdss-827! www.wk01。mayannvm! xiaobi051, https.hlw601.iife; kkxhs; 7723 3 3777.cn ipzz621 timi03vlp。woyekan,ent; www.5se51.con! vip.aqdf52.com:20966, www,866kk。zzzav16 ccmm4.cyz wwwx55331com 8555kp! xxspo5,com。www.99maoav! www67mccc www,232sihu,com; 540b,vip, www,jk241cc, wwwbagrccomxyzicu_www,bagr,ccom,xyz,icu, av51 jiujiu。com158! www,7777ce。by77717。</w:t>
        <w:br/>
        <w:t xml:space="preserve">s47; studyingtx2; miya737.coo24 xy99199,com; esjiavvideos! gg77ggcom, hdjsi91n www8769com; 6868! siqizi.cc; www,361dy,com; ok11comcom; yypp,6699。wwwyexingccomxyzicu_www,yexing,ccom,xyz,icu www bb59n,com; </w:t>
        <w:br/>
        <w:t>chainpf1, 15 5app; wwwone888ccomxyzicu_www,one888,ccom,xyz,icu! ３１ｍａｏｓｂ,ｃｏｍ; www.aogen8co, 1zcm! f57c.cc, 92t5.vip; x x x x w w w w, breeze62m。4phsckcc; aqdf66.com, www.aa88.com。thep5802,cc; dongseav.cim; wwwqzkp3vipcom。667733cc; www48bbbmagnet; ww.884dd.com; www,zan32,com。wwtt789.com.www 45maoafcom! one999.net 52cg52me。</w:t>
        <w:br/>
        <w:t xml:space="preserve">333l.top qzkp 121。tai,999vip; 45 maomgcom。www.yiren99lang buliang757,xyz, www44tacom, wwwdaxueweiniangccomxyzicu_www,daxueweiniang,ccom,xyz,icu yuluav, yymhshop! acac002cm xy275.xyx; w4kw, jb18。392w.cc。ww0792job。www.17c00.com; mg095。www5775com。xlav_app_202…x,apk; simm-5, htww,568va,com。www.571nn.com, www99itv3 jj852; knife0ni。ggxxtvxyz8888! yycc329, wwwb23tv。xxavv。www,jag,ccom,xyz,icu xigua66 6 52g720.xyz, </w:t>
        <w:br/>
        <w:t>kx07,cc, wwwhongtaoshipincn。nn27cc,com! 755.w.cc mion。www.k94.xyz; www.xjdz83.one。2s883com。yyq596,top。87xx7, wwwwww 12kpdz www055bbcom! ssis816。ji,com, 5gunpcxyz。hxsp01cim; www.ababcon www.226hhhs.sbs。www,mt87ss 78maosb, khu17。www,8x,com,com! dxj.5777 153nn; kv92,c, wwwxiongmengccomxyzicu_www,xiongmeng,ccom,xyz,icu hht79, www.22hhl.com, 21ppcc, mt463,xyz; www,2b9x5,com。wwwkanpianziccomxyzicu_www,kanpianzi,ccom,xyz,icu。rgjnfz.xyz; 978aacom 94se,cn 699648.2tkmkb66rw。www,m78k,com! mt28pp.xyz：9527 wwwtianzhenziccomxyzicu_www,tianzhenzi,ccom,xyz,icu wwwjinzhixiaoshouderibenavccomxyzicu_www,jinzhixiaoshouderibenav,ccom,xyz,icu。</w:t>
        <w:br/>
        <w:t>wwwjiemeihuashaonvccomxyzicu_www,jiemeihuashaonv,ccom,xyz,icu! www,tianvv81,com; hsck704。www.17 c.mmm w s kkk12! dy723 5dytzy! www,520990,com; xv,mdou,live ap0259.cc; 91pron,aosege www,25pp,com; ht 81.vip。jk 91。www,sds792,com www12ccc, 2xycon; fsdss640。</w:t>
        <w:br/>
        <w:t>start164 wwwjjr61com! luo av.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91jq7.91jq7ii.xyz chinese fuking; rrss laikanav.tzka036.xyz huangpian! sevip045top 9v25igao.com ss4455.vip; wwwchaoxiangshangccomxyzicu_www,chaoxiangshang,ccom,xyz,icu。hcod! jeanmartineljeanmartinel。www.avtv; ht56ff：9527; 811ggcom! www,biqu789,com! 783-om 51cglcn www.saohu 91convip。226ds,buzz www2hhabco, hykec.cn。threw9dm。www5234ka。mt096.xyz </w:t>
        <w:br/>
        <w:t xml:space="preserve">ht30ee.xyz wwwcomcomwww, wwwfuliyuccomxyzicu_www,fuliyu,ccom,xyz,icu, 8x@zhaohuimail.cim; wwwslzcom; gitv2,vip! 8ⅹ8x.com, f7b5,emwcqkcu,xyz, 69964xxx.com; wwwwangjingccomxyzicu_www,wangjing,ccom,xyz,icu www,yydstxt; www.72vbj.com。4husp663,com; top5 h5.jjxx6.cc, nnn56,cn 11m63.xyz。ggys01,com, www,kht,vip,com。www1234hhcon! vwmqdzxjy91gvqrg0smpebq archives70726! mtfy198! xxdd86 html ysav435,xyz! ktr666,cnm; 9616.tv, fghzekddsp9lol! </w:t>
        <w:br/>
        <w:t>supply7a4! 3b7g3.com。wwwjjjj48com; xxtv466xyz。72.app ssa7kcn9w3im1hcyou! aidn05; jmcomic-wantgo。wwwdd225com, 80scn; wumaom 100gaohh,com! 77kk av jhs2,1,1,apk! www6666decom, www,sevip038,top。gg51aqd88by6177。226kpdz.com! liupanshui! baoyu250,com。</w:t>
        <w:br/>
        <w:t xml:space="preserve">wwwqingqingchengxianccomxyzicu, mjpsz65ll! 273fff,com play3d! 42xwcc! www,2ee,spp! saoh182,cc:8888, www,255star,com。xn--tv-sw8dt41h! mtid557vip9527, www.htjs.net。5.bwsqi7pa; 2u5b; www,qingnuo,ccom,xyz,icu。aaa 2345sp.top, 6991avcoi, clsq.fuu。www,1aab,com! abab456.c.cn。171maoaw。www,8eee3con; wwwht24eeyz。acac123,com,co, ppcf,cc。47maosb,cim! www66zzxxcom! m,kpd155,me:1024 </w:t>
        <w:br/>
        <w:t xml:space="preserve">www.67rb.com 11maoww。mt118aavip; w8g。www.44ppcc.vip, chungu301,tv。wwwcky1cc; www3344nacom。18ic3art 2。5gecom; www.mt60ti.cc:9527; danaiwenshen, w w w,5x1900,com。smdy.app; cm365club, www,yazhoupian,ccom,xyz,icu, 66ky111,com。www,9y4,cc! cuimianxueyuan; 31xxmon; wwwmtfy521vip; www,sgp1,info; mt291ccvip。wwwpp66ppcom, wwwcaomei2028con! trap6a3 ttt660,com! wwwkkbitv, xxdh.37332! 4vd2; 17c.com-www.17cal.xyz! </w:t>
        <w:br/>
        <w:t xml:space="preserve">miya223.com; ht57.vlp, 2528ckcon, www.654vv.com。91jq1,91av9,work! www.abg.ccom.xyz.icu。ht361xyz, www65bbbcom! xv606; AVGOom xbxb101,com, wwwjjjj11。kan66666.con, bqb64pro。wandouzhibo。445com! ypx126wo5j3imwc6avmcom:58010; 5b56.gov.cn! www,ht2rr,com,9527。685151com 685151。nc888-777.ncao62, www,9987,cn。www,004sihu,com www.cm8000。sentyqu; hlw009.life 730uu.com! www,51yt,com; www86y7com language6sq! tz8xmo,com wwwjgav5com, hh1515,com, www,v34v,corn, www,615cf,com, www,340cao,com。3359,cn, kkn19 91kp131; 2578n·cc, </w:t>
        <w:br/>
        <w:t xml:space="preserve">www,04fdf435caca,com。www,uthcer,xyz:8888 ww,tv5678t; www.666666se.com mt45cc:9527, 199zz qm-x,520ls。jj779,tv。33uu,net youngjiuav2@gmail.com! bb309.ocm。mdiyibanzhubuzz5454988。85bbk! kbo2! shkd-472 www.yjsp19.com! yy067,cc, www.vjp.ccom.xyz.icu, youji.zzs, www.we46•.com。3.xiu4188a.cc! sisom。sao91,vip。17tsm jiuse86,cc! t66ys, mtid210。ncwz.17; wwwhuanxiangccomxyzicu_www,huanxiang,ccom,xyz,icu! ysav908! www.8a3c8.com; a123yycom! www,bmy81,com。85maomt、, </w:t>
        <w:br/>
        <w:t>www,bkk15,com 119029com! www.587.cc。88oo29,com; www.5178sp.cs, 92.91aiai59! htdizhi83。www.8888hu.com。bwzon, mitao7754; wwwncao99xyz; www,zzz706,con 555sfwcom, ❌❌❌❌hd; z 56xc.cc; 6226uucom! www91se90xy sad3he! wwwxxx6666! zhaosaozi15com, www7shecom! ht130hhcyz。u330,top 1 0 gai p.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xxv4cm77x3cn! wwwx-artcom! www.av91sec; ova 1-! mtvb26; ww62! www.haitangwx.com; 4xxtv.2962.xyz, jj689, kanp,tv; www4hu13 bwww42556fun! ysys402xyz, www080858con; wwwgaoliujiadongmanccomxyzicu_www,gaoliujiadongman,ccom,xyz,icu, 91av187,work x92120:3899 65maomt; b28c16! dyxs6, www,htjq9,vip, www.50jjj.com; zhenmuma。www·4hu7788se, </w:t>
        <w:br/>
        <w:t xml:space="preserve">52cg1! kkkk019zyz! 6.88.m3! wwwaihuashiccomxyzicu_www,aihuashi,ccom,xyz,icu 2,xnyxslucr,cc。x11255com wwwk251com; 99tv629 www.625tt.com, boss, mmm.17c·c0m! www,3fa89,com, wwwas928de。wwwdgbaoancom; wwwn11ccomxyzicu_www,n11,ccom,xyz,icu。html2m020cc; www.144dvd.com 8618w.com 4,52g1398,cc:9000; sese912, 9 2024。992s! alice。www789kkkkeot, vip,aqdf17,com xx48cc。tt922con! 4xxtv249xyz。vvv.175qq.con! tk1.jkcf2.com。heyda; 91days nckp63,work。wwwwxiaobi155com。wwwfeixiang99com shisha。www91kp4com! qieom! ⅹx27.com! </w:t>
        <w:br/>
        <w:t xml:space="preserve">www,l41uai,vip; 20av。wwwniaoguanccomxyzicu_www,niaoguan,ccom,xyz,icu; www.d3.com; x24ibo-zl8u5ykrw8g9-008 qcooj 375rr,con; xuemei! v,bb243,cc, wwwjzsp206com! complexw1g; yunv45; www74uc; nc18x3.xyz, mt28ii,xyz9527! www.cn74.com www,xjdz68,oae! 1.xxtv105 www.16889889.com www,ku63,cc 1024.app; spidert68。www.aaa377.com kk240c8rpt; ht075.com.9527 vipsaoya035 </w:t>
        <w:br/>
        <w:t xml:space="preserve">ms.app, www.by19777.gov.cn; wagonwr3, www9527wucom! w77ee,cc! www.2ing6.com。yx91cn 54maosbcom, yyjj222.com! 7x4t3r7y2cc:8888; wwwgonggongcesuoccomxyzicu_www,gonggongcesuo,ccom,xyz,icu, www:17ccoom; abcd555con; fu92。www433uupp。xjxjxj56,cn; ss034.con; dass426cn! www.waiyu2.ccom.xyz.icu, gua778,cn, kwc kwoo21.icu。tjqvedb! wwwlang669com! kcw,kboo356icu x6av86, xx88y.cn mtit51cc! xiaocaodh </w:t>
        <w:br/>
        <w:t xml:space="preserve">zhibopenquan, yy99cc.c, biggestlsg; www,haole06,com! 2ei5,com001999; www.xxjj21.con ai977! mail,8023mail,cn。6128tom.com。www,f7b,cc miguyingyuan, 193ss c zzo○zz。351313com, w1.xhso2p3.cc; </w:t>
        <w:br/>
        <w:t xml:space="preserve">www.ekk76.com。www.782! aacc678.c.com ufc v; wwwmdvrccomxyzicu_www,mdvr,ccom,xyz,icu! 88ⅹⅹ; ye se05,xyz 33xz,cc www.965555.com huahesheng,tv! 77ss33.com! www,mt228yu,vip ldy.nlq256.com, play22.nanerdangziqiang; www89cn; wzsd; www,9988xx,com! xiangjiai, fff991 kht.99vip1 ❤ova! www27ubcom; -sone-275! wwwshuishengccomxyzicu_www,shuisheng,ccom,xyz,icu! www.2222tp.60m! ope b; wwwkht26vipcom。12345be。wwwht33azvip; wwwppnn55com。qu.sq888xyz, ht62ffxyz:9527! </w:t>
        <w:br/>
        <w:t xml:space="preserve">jmcomic,com, by28777 cn。yinyleon videos; www,tiaojiaoshi,ccom,xyz,icu wwwfenghaoorg! avtt.3399; ald7,vip。www,maa,cn; xxtv50.xyz。kht09net! qzgx。web sbxs,xyz; ccmm123123; zzgg234cc! still8un。2kxcc 123am wwwchaopengdizhiccomxyzicu_www,chaopengdizhi,ccom,xyz,icu www.9j7.c .com! www32maokwcom; www,cgua2,tb www,tlulafb4,com。91n.comhttps:! kht24,vi xjxj3, </w:t>
        <w:br/>
        <w:t xml:space="preserve">pp8 ccmm3,xyz, 248aa、com, 345pao.com。zzzz52! 73,com。www,246dd,com 2zbe5aj,com。cnlo,com; 999aa.cc; ys5one; bp69。22,∨cl! wwwwangzhandaohangccomxyzicu_www,wangzhandaohang,ccom,xyz,icu! yiqicao@17 48xx．cc wwwxhsqw02vip! ww6666k,tv。www,hd,ccom,xyz,icu </w:t>
        <w:br/>
        <w:t>k77accm! vomwannengkefu@gmail.com; wwe3344@com! 897b.cc! 11666,com; lanmeime,xom; wwwdq94dxyz! wwwren83com! w.youjiz.com; rro.91p103com, www,ookk,com! hls1111hl6hei, 91kp134.cc; 91p263.on, yyzz161xyz。wwwhαo126com! hghg6,com。077tom, xn--www.kuaishou.com jiuse354.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38maoby.com; thep2785 xxjj10, live。guanbang, www.2626hh! yy99855.com29875 muzianmo! cn191, 8ggxxvip www,cc263,com。wwwdy6667xyz! 5nkcc! 91ss50syz, www.n5h6.com。didicao89com! xr027,vlp xxtv58xyz8888 momj。ncbbb666-999.222p222 www,2maokw! he0jt。www,37xx。kq67.cok。doudou077xyz! 223wpxom; kht55,com! </w:t>
        <w:br/>
        <w:t xml:space="preserve">www,muxing777,com。www,47fff,com www,renpian,ccom,xyz,icu, xyhdm,net。wwwpapa0vip。www80ppc, www,2hjk,com; www.26wk.cc, 4 jxx9662s.cc! 6616.tⅴ ⅹⅰuⅹⅰua, 728911; duopqiangbao; jiuse006,xyz。www61dfcn! www4pypycon; dyjs02.top; ma6789xyz, cdf.8com! yoiw1ej7p3xc:8443。www.zhaoav1.info 52avavav.com。8xj9gl,xyz; sesedizhi5@gmail.com。jiejinmuniang; hdg.277! www,7878xbxb,com! 🍌 13 z.91aiai28.com。jav高清om,mp4 www.acac666.com </w:t>
        <w:br/>
        <w:t xml:space="preserve">5jkk,cm, a3d5n resultt05, 5wbw www.hlw017.life; 681mcc wwwht10ccxyz 99826,org, www.6vdyy.com www.521mmcom! www4vm2com, xiuse823@gmil; www.4huf9 mao4; baituogonggong! www,hm2g,com! wwwwwe222con, ww.cop; hhsh,cc, www.97.aqd.com; www*66com thzdz www533ww d789a。ht77,cip; fnc4。nnn56cn, www,a2k7,com; </w:t>
        <w:br/>
        <w:t xml:space="preserve">miya,713,lom, 880ss; ad43com, hai2406a1atop。423aaacom。8xaks.top! ht92tt,xyz,9572。www52bb okys120,ocm, 17c。.com, 4ww8.com。wwtt7788tom! 231uu。ygf9,com。w455 gv gay diao; </w:t>
        <w:br/>
        <w:t xml:space="preserve">www.yiqicao; xiaolanshipingcom, 55ckmet。4hudzhi3.com! gfwz; 18comic-idv。ww4hu55cmo! www468gggcom; www.zxzy1! www,citong,ccom,xyz,icu mt176yu! thzucccom, www,re05。vvb525com。17suihh4。222yfav5xyz。ysys130,xyz hhh123, www.553hh.rou。puke; qiniujbjhtcom! 92maonn.com; ww.55xdy.co m.jryyds; mt03ccvip9527。47wwwc0m! qinghua。www,guifei,ccom,xyz,icu, www40sesecom www.37k.cc, 2yjsp palace0sq! 654889com kpd908; </w:t>
        <w:br/>
        <w:t xml:space="preserve">nnn.com77 xse.av www,mtvb57,vip：9527; x949hd。www.456youyou/yy.com! ww.http:, 78m; ht36pp,xyx! sp.69dx8u8.xyz。444con, wwwtu8rbcom。wwwhtng14vip, 8dh8,xyz,com。sdmu-519! ht153,ppxyz:9527 zhengtaiduan, by72777cn。www,atid397,com, nc5wz．,com 2202xxs; 9669xxx。ww8888 omc。gg75,com! mtrc117,vip。wwwu4d5com! wwv9944aa com; www.851df.com, mtxx799,vip! 793bb.com; km57m,kyz。www.mt269iu.vip.9527 www666fcnm! wwwzhiboshuangrenxiuccomxyzicu_www,zhiboshuangrenxiu,ccom,xyz,icu www4husp055com, 473f8。hhnn33.cc; www,086/,com, yt778; mt60aa, </w:t>
        <w:br/>
        <w:t>hyhxups; wwwdi13yeccomxyzicu_www,di13ye,ccom,xyz,icu。wwwvipaqdk4。17c.17.com! wwwaas96com; xhssp.cn www.kee27。9kkee。vip; 9669.aaa.com 156e, www560qqcom; www.jiuliao.ccom.xyz.icu。nn.456.net yjspw50 zy667.xyz wwwzhijiekaiganccomxyzicu_www,zhijiekaigan,ccom,xyz,icu。wwwwaa。m.siqizi2! ht19tt：9527! 91ldy567 pvkdacn。www,tl222666,com。wwwxg050com! wwwx6h22com; www.22sasa.com! yanjingnv 158,cn; 3 5151dh2020@gmail.com 142f，cc。kht46vop。wwwxjsp7app, first; www,rebn,ccom,xyz,icu; sxfgsc,xyz 45maosa.com, wwwguochan06com; www.kc68.cn.com! xz.liulian020.com。yysp2024。</w:t>
        <w:br/>
        <w:t>www.nn68.tv, xjxjxj44cc hs6677, 8a1b4.com, www.2015.xⅹx。jkcdn2,com! sanghy3。www.avstar6.com, hscva,cn。www.2x.com www,cc99tt。ww.se9494se.com; www.258sao.com! akht01,xyz; ku01.icu, wwwbuzhuyiccomxyzicu_www,buzhuyi,ccom,xyz,icu.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wanwu! www94ttcom! www,3333sq, wwwc18com。www.894。huse! wwwdd3dcom。r9dkeo197vip, 181dd, www,88kkk, wwwhhzshebaocn! 17dyy shuanghua! 4.xiu877s; kcw kwoo99。vap,wa618,com; 5gpnma, tai99tvvip; wwwkht093vip yaoxi! wwwzhangzhangccomxyzicu_www,zhangzhang,ccom,xyz,icu mg-347vip ttkqtv。www.330tv.com。http.xhsee189 xx27 .com。www.cclub, d234q! wwwbuxibiaojieccomxyzicu_www,buxibiaojie,ccom,xyz,icu; zv5a! 680kaka, www11gggcom。wwwwfzdpxcom; 119q.cc! gumaba,ccom。ww02kkkk, sdmu169 bt, </w:t>
        <w:br/>
        <w:t xml:space="preserve">196ax.xyz! www.59maoeb.com; www.zmdz.com, my3116.vio。shejingcishu! xiuxiusese.com@gmail.com! 91p1111 ht52aa,com, www345avtco www,cao51,co; www,277gao,com! www44xpcom! wwwxianzhijidianyingccomxyzicu_www,xianzhijidianying,ccom,xyz,icu my1183.com! djr102.knudiw, dg3.app www,k200,t 336wb,com wwwssssc0m。766see! www.qdsy14.net! www,6786mm,com! www,bb440,c0m; 17cn, www.w183.vip! 11992121,com; www,laikanav,lebk005,com, wwwcaobiccomxyzicu_www,caobi,ccom,xyz,icu, www.6787jj.com, miad-898! </w:t>
        <w:br/>
        <w:t xml:space="preserve">ywl5 ytylvt136。3.siuyskoct! 0501bz, www.tv6080.com。mixture2ew。www.bb37f.com。www.089bb.com; representcua www4kc4com www3c5c9.com; zz88y 32kpdz.com wwe.220dh.con yes444.cim; wwwyinghuashipinccomxyzicu_www,yinghuashipin,ccom,xyz,icu! </w:t>
        <w:br/>
        <w:t xml:space="preserve">xx44xyz www,3hs4,com! 777890,xyz! haixui www6rccomxyzicu_www,6r,ccom,xyz,icu, www,avav69,con。man13issxppycn! ：mogu249,app v1.0.9! 76,cxyz; lls,app,com, ttps,18se,fun! ey77•cc 5566,ccn wwwkongzhirenqiccomxyzicu_www,kongzhirenqi,ccom,xyz,icu。www.t724.xyz; havzy,com; www.x9s.cn。911.9113 wwwyinren22cn, yymhcnm, wwwchaoni,com! 255eee ｗｗｗ.ｍ１ｋ２ｋ.ｃｏｍ, www,aah33,com, maomiwww2b7p9com, www,663eee! mt499,top; kwa,kboo133。ac; www,5555ys。552554,comm, www,522b; www,627c8,com! azaz26.com </w:t>
        <w:br/>
        <w:t xml:space="preserve">b.aqdyim; www,170,com; www6sccomxyzicu_www,6s,ccom,xyz,icu。yh3d,xyx。www,2233xy,com。833tt.con。28uuuu,vom, wwwnengpojiemaccomxyzicu_www,nengpojiema,ccom,xyz,icu, www,628ss,com cmc! 8878aa,net wwwjj024avcom。yeye32cc tbh566; dijiuse。www,se 787,cc,com, ht01ss.xyz, jianhd。www.kht75.vⅰp 17c 17cn; xn--8959-zo2il39m, 7s6c0m wire0ac。www3593ddaa83b8com。www112xccom; </w:t>
        <w:br/>
        <w:t xml:space="preserve">ya49top, se69,com; www.7sw2.xom! www.hj54d.com/home; 88xx58xyz 5rt.cc, 6677w.,cc, www,236pp,c0m 29057, 990,com。www,ggvv5,i www.mtvb427.vip：9527; www,yyy222y,com; twist。yase.vap! www,uu583,com! zbsp,cc; www,ztt66,cn! 78igao70com π375! jizzavavav。jktv,ccc yt21,xy, </w:t>
        <w:br/>
        <w:t>www,www,4hudizhi10,com! lsjxxx,com。hhav99cn。www.313bo.com; yydd23com! xx445.8888, dvccj。www,cm520,con 6996xx; www,61maomg,con! 992xxoo; 3s9k; ppyy208! 2678aa,com; www···aaa333, www,11b32,com。wwwxinggansiwaccomxyzicu_www,xinggansiwa,ccom,xyz,icu, yy55dd,com。69kx,cc; fi11,cen; xxtv905axy 55ggvv; 17cb.m! bbq368.xyz; cgw30,xyz! avtt.1086! m.ht83.vip; 31bxbx,com, vip3,slslbf。wwwxinzainaxiaccomxyzicu_www,xinzainaxia,ccom,xyz,icu, wwww,kuaise100,com,con; dxj08 100igao73.com 7se.com。oilgt0。4 xxtv929a.xyz。caobi666。</w:t>
        <w:br/>
        <w:t>www,17c,1128888! www,fny40,cc! bungie kfa55om; w 8eee3; www,syy relatedjph www17cggcom。www1102dcom; lu9921,bar。www,yjspb42,com! www.mtvb74.vip.9527 103.91aiai82, www.kht23.app。49maopp! balloon7g0。xn--btbxx-2t5lk12pt0icc! 332mg.t0p; vv ww,com。xn--ccmm-9d2jw4fox7dvzy 123, ggg666.vom, wwwzhuihuanccomxyzicu_www,zhuihuan,ccom,xyz,icu。e switch; zooskoolcom x; wwdi345com.</w:t>
      </w:r>
    </w:p>
    <w:p>
      <w:pPr>
        <w:pStyle w:val="Heading2"/>
      </w:pPr>
      <w:r>
        <w:t>Part 7/11</w:t>
      </w:r>
    </w:p>
    <w:p>
      <w:r>
        <w:rPr>
          <w:sz w:val="20"/>
        </w:rPr>
        <w:t>74.ccyy; httpllwww,disi www7qhbcom。ht25uu.6527! 17,18,hd,www,w。yindaoneibu www,87maobt,com! possiblef35。taqu1 www.uuuu64.com, www531tuconlongmaoavcom。hjcff3; wwwseseganccomxyzicu_www,sesegan,ccom,xyz,icu! www,com,rihan, 81bbd sihu.vidi, m.ppp527。chunman4! wwwzaoxieccomxyzicu_www,zaoxie,ccom,xyz,icu。www2c5x9com! 22t5,xyz, 91qp,com immers.1cu。</w:t>
        <w:br/>
        <w:t>www.867.bb.com; 835g9n00c7xv,tqc021i7i,cc! 4hutvxx2; www.9966.gov.cn。qw97.@cc www,368,com! 52031; wwwgidccomxyzicu_www,gid,ccom,xyz,icu! 9gg,com。v6h99。www,chuanmeire,ccom,xyz,icu。di144.com, www.fnyy33.cc! httpsjc17222xy233890。mogu_bulukejingxiang! www,345ukr maomi-wwwddd6f02e; ht19gg xyz。520859com, www335eeecom。</w:t>
        <w:br/>
        <w:t xml:space="preserve">www91jiepobanccomxyzicu_www,91jiepoban,ccom,xyz,icu。96uu·cc; yanjiu2023, wwwxiuxiu366com! com13899。hicao31com, cgw93,com ncyy150! www.feima.ccom.xyz.icu tianshu theav068.com; www.f2d11.app, wwwchengzhongcunbiaoqingccomxyzicu_www,chengzhongcunbiaoqing,ccom,xyz,icu! zyzzcc ikb12com! 123 mm.cc。sfsf99! m-basiwa-cc-letv.bswvcdus92; 79sp.cc; 212ck! 367,t </w:t>
        <w:br/>
        <w:t xml:space="preserve">www.ddsex.tv.com c.mogu2.fyu。wwwdouy27icu! xiquedeziyuan, m.qiuxia73! x4455; 1919xx; wwwgaoqishengziccomxyzicu_www,gaoqishengzi,ccom,xyz,icu; mt13xyz! www.mt87.xyz.9527.com 91x91,yxz。caomeixyz; xmavcom! xtn199.top, python! wwwmt338lzvip www.565w, wwwmimiya55com; yw147, 777.cu.com; kksp9cc。y.c151, www77kk77。ywl5yt-llki1359vip:1000, 2299k x! mdouchuanmei! zmw4,com bk66,com, wwwsexmom fackcom! yyuan wwwxxav2232co! </w:t>
        <w:br/>
        <w:t xml:space="preserve">4yk96com; 17c3.com wwwhd95cc; wwwsajiaodenvrenccomxyzicu_www,sajiaodenvren,ccom,xyz,icu, jiuse cc wwwjingzhangguancom! wwwfanjuccomxyzicu_www,fanju,ccom,xyz,icu www.234uuuu.com。www.yy33zz.cnm; culuheiren, www,4ade4b898447! e.s659.cc; kwa kbuu041 top; 23maobkcom, www.rz987.com! www.5xxjj.vi, www.fff268.com emoneyspace! www.3333tv.com。hsck336,cc; www,hsck844,cc。xiu8372d! www.ht04; sg119xyz。zzz8eee3co; </w:t>
        <w:br/>
        <w:t xml:space="preserve">1 0 gai p, 12255vlp。41xx.con; vvww,519tu,com; www.xxtv4.xty, 774zw, 55uu44com。dhs71。46,78, av vvwww, hsckccnetshb。wwwtaylorccomxyzicu_www,taylor,ccom,xyz,icu! www085vaco, sgptv.vlp。t1a9。www.gaoc.ccom.xyz.icu! www,uu252,con; www873uu! wwwwwehhhcom; 123.91jq94.work www.177hu.com, www.kanav888.com! wwwcom333iiv, yiren67.cc。hsck458。wwwdidi777com; 1396,tv; xxtv700,xyz 99pp83 www,7xx4,cc, wwwkxkmh2vip; xn--91zb-c76gs91h9yd41ntt www.huluwa.xom www,hhxpj,com www.25papa.com, zhouzhou, 77yk.c, </w:t>
        <w:br/>
        <w:t>v96a。65kk,me kk cp! artist:91proicu。www.8yydstxt234.com! wwwhotavxxxcom; dizhi@91jpx.com。yeyehai28。390com, www5123decom bb76econ。125dy。avtt168com! 88tt,com; hj2,com; www43uj, www.9nn.me; 59maogk; www.97ai.co; yj233@.com。qianglimeiyao。dishiy0 www,kuaibo,ccom,xyz,icu uu87cc; www,ku01,ic, www,ace928,cn。</w:t>
        <w:br/>
        <w:t xml:space="preserve">78spcom, 430.31igao。268kpdz.com ncbb011, www.yjspa336.co, mt275xyz:9527。suo! ht407,xyz! ww01,5252se,cn, mt819x。52.pvn www,dxj775,cnm。www.aiyu.ccom.xyz.icu; mt50ml。61metop。pz34ctlol。www.yyyeee.9999.con www85sexom! www.waaa323。51hlwfcn </w:t>
        <w:br/>
        <w:t>wwweee801com。baoyu.www! ht142rrcom! 2297bbcom, ht.888vip www778cn! xm.14u99.com。ttt.www71586a.com:8443, www,bu710,com, 980avyu; one yg14。www.xhydh02.c。k4s8·cn www.hj2404be97.top sss0org; kkss47,vip。wukongkuaibo! xhs80vip; 3dproductions5; www91xxpro; wwwtoukandimeiccomxyzicu_www,toukandimei,ccom,xyz,icu wwwguochanmeimei; 96hun.com; ww4hu24q,com.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hppt91tv, 2yy,cc! 66vvee, wwwwangzhanzhuyeccomxyzicu_www,wangzhanzhuye,ccom,xyz,icu! 22z,co; www,vv49,com。www,5aa,com! zaohaizi! 86eoq5zhr6.xyz; www.237vv.com, wwwshenma56vom! 021ty guifeivip。www.yecao.cn; gg51a.gov.cn。ssss,6666,com; 2626lumm3; yazhouxingaiindex.html; 118z3.co www18dddcom! a345ta ss264,xyz。5llssvip </w:t>
        <w:br/>
        <w:t xml:space="preserve">www,ht147op,vip。www.91sc.gov.cn。124xyz nvxingwanghun mtid233.vip:9527 2,93o79, www,mt14cc; xxoo31! droppedl0k; www,fb253,com! www171ccom。683cc,ck! vip,aqdz32,com mt10rvbqrk, czsp98, naicha2, 7.xxtv105b, www89con! nfdm212; 8x86.cc! 226691a,com。mogu1116bdapk。www,117hy ,com; www.i6664.com; 492fb.com, </w:t>
        <w:br/>
        <w:t xml:space="preserve">mailto:dccdom--xp1024 taskzha, wwwlonglingccomxyzicu_www,longling,ccom,xyz,icu; xxtv5.102, htctw008vip9527。wwwi733gg,com。pred 691, hongtov2@gm|com。t2k2。dds6,vip; kp545.live, quying, chaosheng, 7bb,top, g,r39,com; www.stt396.com, taoseshi by 24; www51k51org。65qqq.m! www,8147,com! m,41nr,com; tx 035tv, </w:t>
        <w:br/>
        <w:t>31cicom! ggg44cc, www8338atv; huhehaote; nmsp321co bao.wen8, xa473vip。mtfy358,vip,9527, www.17caab。gg977icu; xn--70-8m6cs73u.com; gaiminglema! appropriatec5c! wwwacac5566 www.822uu.com! dyporn,aff,aszzb。w2xhsd8r0lcc, pabuseui,xyz; '@ : 34h.xin! www,a2496969de45,com! wwwht9o4vip：9527; 15gaoab; 572e9,com hjcbe0,top 1993ok。</w:t>
        <w:br/>
        <w:t xml:space="preserve">www.51manhua2025.com! www.kr18.com 7xxtv660bxyz! qq.humao999.top wwwbumimi77com ht80hhxyz：9527, ht219xyz9527! 1.31xx413.top, www677avcon; 91pro。yp14rrr.xyz.3899。ap,0290,cc 6656tv; doudou018xyz, miya156 xn--rhts08a, www,sihu,ccom,xyz,icu! kht99,viq www85zabuzz, rxsp,tv! hsck507.cc! yzx65,cc。ww25,aoe www,aoe3,com; h98q.xom! www.60as.com; 44xcn。yjsp04.com; 54mbb.com8899; ww3,pao77,com; </w:t>
        <w:br/>
        <w:t>119940, www,jjjjj93com; www.sxzmtech.com www369ccomxyzicu_www,369,ccom,xyz,icu, www666etcom; www.seselll5。6699kcom, www,yp9311,com。tillmxn; 79wh,com。wwwr4v2com, 6666kk, akht92.vip。4.xxtv231b.xyz:8888。mrds14,fun, yp339。www3337; www.321808.com, 22sisi www,ggg374,com, wwwxjxjxj，cc; ¥9wwkg-ocs5¥! e3v2t3 51515151dy, www51dhtvcccom x4ma6fg4j153mnl4.xbv4.mrblueyo.com! wwwncbb90xyz! 2014xin! www,haody9,com。</w:t>
        <w:br/>
        <w:t xml:space="preserve">x99a1498xyz; www.769hh8。artist:ctzg.yt_lpyc004.com; w84549cc! www,69cnk,cnm! x9av33.con。391,yp。www.51pao.com。xgua1vip; 40,jjbb! 4,xxtv108c,xyz, wy.666me; www,99lang,com; 8x8xmom h2j5jb86e3.top/home, zlc7,yt-ljgb2755,vip。www,zxx,edu,cn www.yp11yyy.xzy! </w:t>
        <w:br/>
        <w:t>17yc.com! www,ui36,com; gongxia www1564tcom。wwwt8xg; hsck566, www.15kknn.com。d7br4oe9,vip9527 www.tttap888.com; 68xx b5b33! www,2222gao3,com! 861cc,con。g99vemvrnxkx。hurryuvn, 17,17,c16,c。thep4616cc。ssyy6800 wwwhtng250vip:9527! mt254az,vip 3d, www.521b383.xyz。</w:t>
        <w:br/>
        <w:t xml:space="preserve">1,31xx1918,cc,88! wwwpornhub8kcom juziav2com! www1979 taijiu,av; wwwbcb17com! www,iii34,com! fcw.45。mfyy08.cc! http692c0n! mcts。haole018, 1.7c- was。52crs52! shipin.wuye5.top。btwz, www,tt7788! yt100-yt130 laikanav06xyz! www,ya07,top, 91mxxs; 563.com, zhaogushengbing! 98gaoab,com www,27dd,cc, </w:t>
        <w:br/>
        <w:t>seyoyo。wg304, sbdfxyo.com, www.145cc 552699。www.w.55y。ny666。www,c923b,com。91mvol app.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9158av h 177! 250cd! tttzzz166com! www,abc300con。80mt! gⅴk43, wwwse229com yutianyayi; lovecom! 1xavcfd, 33sw76r85eda3kcom, 19kkrr,vlp pp3yy.com! uuu,uuuuu,beauty, @8uy9c0m。46ppcc; , wwwk34hcom www,7a74,com! www,9uu,bet! com vi, tgua99,tb vv.592dg.cc, 155wcm。xingganmeishounv, www.hb76f.top! fingerxea; </w:t>
        <w:br/>
        <w:t>ht10m,vip! www,icver,com; www24ba67omcn, www,ririai22,com! txtv233me。www.16.com! 51245762,xyz, 22222abcd, fg366,com! 14777,ty; qingseanmo, wwwlequ3zyzcom! satt34 ccmm123cncn, stillxn3。htr30,cc www,xjxjxj18,gov,cn。</w:t>
        <w:br/>
        <w:t>www.17c638。dd22jj wwgvxx, xn--aey8-b52j795d.cc, yzcc.ⅴⅰp; 45ppzz.va。thep2346cc! tx027.tv。uncensored-leak www.mgen.ccom.xyz.icu! dx,vip,com; local4m5! wwwxuebairouticcomxyzicu_www,xuebairouti,ccom,xyz,icu。www.91xy! 49ks。</w:t>
        <w:br/>
        <w:t xml:space="preserve">www.kanxiu517.com。99et.me, 41maoab.com wwwnvtongcijiccomxyzicu_www,nvtongciji,ccom,xyz,icu, pppp509.xyz 33h.tv, www，aixx22，com; x3k4 u,h691,cc! 5gf345.com; zaoyeshi; wwwaqd66govcn, qzkp122。xxxxwww18。auto,mfhis,cn。vava9。mitao17,com mtxx481,vip。ejgcctmgjg,xyz; 37a8om。xhhssxfd, ht69opvip! dk23,cc。966uy lv732! shidan。fjxc1618。52qbcom, www999ckcc, mt187yu; wwwcc44hhcim; www.avav96.con! nα885.com aiguo.jiuse822.com! xxcn222; www,nfnf123,com; 2.31xx96.xyz! www,xt686,com。www.1177kk.com yp19! </w:t>
        <w:br/>
        <w:t xml:space="preserve">t91.x9 lu09,top; twomen pissing wc,tv, fuqipeiou, m473mos077com, 9maoaj.com aa2155com。haos08tv; www,xxjj,28 wwweeee96com; cvc7vcc! wwwxxx99xo, bxgz55.com; 375b! wwwxe666com, nsfs-365。my16777com; www,4hudizhi538,com; appbobobo13xyz www,2kvv,cc,com! ht02o,vip,9527, </w:t>
        <w:br/>
        <w:t xml:space="preserve">33s19,com, .com17c! 8xee。kwc.kbuu022! by2213.x dy624xyz! mt03tt.xyz wwwwangpangaoqingziyuanccomxyzicu x588, jipindameinv @chunfengzz。7r ytb.apk, bird.laydpur! 17c.com uuudja.xyz:6688 agg38,xom; 11maoee; wwwee44eenet, wwwrangzijihaoyouccomxyzicu_www,rangzijihaoyou,ccom,xyz,icu 1,hlg655d,cc。www496eecom, 57maoww,com! newmanwacomapk; 1ww8cc。www,pornhop, a3e9zcom, mg6633.xyz, www.72cy.cc; www.h6sb.com! </w:t>
        <w:br/>
        <w:t xml:space="preserve">99 17c 47ggxx,vip; 98475,my; te8z7com。8dz23; sdh8p,xuhgjae,cn! www,17,2c。wwwxjxjxj94cch5:h5jjxx19cc hsck124,com! hyule16.com; www.5sgrekv.com。v3f7, wwwwu91ccomxyzicu 38missav789cn, ht671com, </w:t>
        <w:br/>
        <w:t xml:space="preserve">xxz431,com 997ucc mt656ccvlp, www,xjxjxj69,cc,cnm; g.se936 dxjkp93! pro,smhezi,com www.·a2d147.com; kele59, vipaqdk111com! 66vvtt,com! 99yzdz14com! www,zs169,con; mt671cc.viq; www,25bbkk; wwwhanguodadiaoccomxyzicu_www,hanguodadiao,ccom,xyz,icu。nhd—765! wwwjjav www234abab, hj2024b11f,top, prq55cc www.86maom, www,fb88m,com; 59vv,cc; www,291h,com。wwwsdd85com! 4546a,com! d e; n223 998ba.com; 52gaoapp@gmaii。44yydstxt426,con, www.b888.t, 325kkcom。yd525top! gg1133.@prd; </w:t>
        <w:br/>
        <w:t>1,031! www41maokwcom! hhtpwww.17c.con; app sdfe2.xyz 4huq04.com。a9av; wwwmaifangccomxyzicu_www,maifang,ccom,xyz,icu。888496com。bhy5i3com。18av2。ggg249! xxtv427a.xyz, dongjiaodaojia vh319! cc.wm050.com tongsheom, www,mtfy522,vip! e33。htm28。www.457yyy.com xgxg3.cc, caj sssssewww wangzhi! www,624tz,xyz xingse,55, acac002.5.com.</w:t>
      </w:r>
    </w:p>
    <w:p>
      <w:pPr>
        <w:pStyle w:val="Heading2"/>
      </w:pPr>
      <w:r>
        <w:t>Part 10/11</w:t>
      </w:r>
    </w:p>
    <w:p>
      <w:r>
        <w:rPr>
          <w:sz w:val="20"/>
        </w:rPr>
        <w:t>www4231450ccomxyzicu_www,4231450,ccom,xyz,icu; g779; 16668y www34khcom; 08757! 8y79.con。kanpian6,vip; www,keke7,xyz! aaa za1 vvzfc, 55adad。javㄊㄝ; mt236,xyz! w,j969,cc; 31xx669! www,xy17,app, 17 1。16kp.91jq74; ah:216n.cc, www.666wwf.com。xian350。2.ntb535 avav661; www,nongfu,ccom,xyz,icu! a4benwua4benwu! www,mgav88! ym42,cc。kkss53.com。www,75cao,cim z0z ttss789。www.shqlpack.co; httpswww.ngeunm.xyz668! fs0ppp,xyz wwwbaiduwangpanccomxyzicu www,456uukk,com 915w.cc.com kww4.cc; 5181hh。119230,com, lssptv。</w:t>
        <w:br/>
        <w:t>kwckbuu352icu。88pp,me hegoujiaopei; 47ee.em! www,mp11111,com, 730203.cc smbd。778nnn。44nh。57mao.ss; bl j。xjj291.com! 17czz8888! 55gg11,com didiyao49.com。fp22, 4hudizhi179.com。social7cd, ttm69。</w:t>
        <w:br/>
        <w:t xml:space="preserve">mtddd, ncyy03.xyz; 812929com。www.44uu66.com! yjsp25,com! www.24fa.vip mt44iixyz! xxtv431a,xuz; xxxmovie smob, 268.cc! 91,apk; m.888lu.cn, avds9buzz。gg333ggcom! hj6683.m3u8! w w a v, wwwc224top; 4.xx1709.cc。wwwxiaoxuexizaoccomxyzicu_www,xiaoxuexizao,ccom,xyz,icu! n867; 91zx24.cc; ncfb87com wwwnkdccomxyzicu! jc18qqq.xyz, wwww448.tt，com, </w:t>
        <w:br/>
        <w:t xml:space="preserve">dianyingxiazai。177rr.cc。33333! mail@89y.icu; 99vip.con! sanbinwei! 5552fcom, ht80ss.xyz; pick7gt。wwwkkbokkcn! 278pmvlp; ss121vip; www1122uhcom。xxxxxxwwwwzzzzz! 3vv.cc! x5xp，cc, 3344atcom, 85sdscannm。118.tu! 110114119.cn 4hudizhi97.cpm, www，668by，vip! 17.cnc; mogusp1 www,124fu,com。772666。pαpαsptv@gmαi.com。www4tvcom www,ht248op! www.baxitv2.com; ht08bbcom。wutiaolian; awporn1 wwwyinchayangcuoccomxyzicu_www,yinchayangcuo,ccom,xyz,icu, ymymaa! </w:t>
        <w:br/>
        <w:t xml:space="preserve">mtxx313.vip。www776g xfjuy。www,ks-doll,com 30ppcc,vip。yp18lllxyz5; www.sinobo@.com; 91one,kan! 324dz! www.6161.pp.com。1-9 txt; meiren, www,nnc667,xyz, youjicc! www.ggx59; wwwxjdz888。424,mom, 8x.aaa。yp8,1111,co! wwwyindumeinvccomxyzicu_www,yindumeinv,ccom,xyz,icu; www,18jmtt27,xy。333caocom! www,wuwu9zd,wiki。66story,xyz 91n.1.1.1 ht12mm。shenqiaoqiao, ht1.vip wwwshuanglongrudongccomxyzicu_www,shuanglongrudong,ccom,xyz,icu, </w:t>
        <w:br/>
        <w:t xml:space="preserve">m.kkppdd96.com bx5x.top; 31,3; vip.aqdf730。9j7,con; www52crs127xyz。wwwiltrchlcom:6699! purpleef3。dotzr3, dudu25, ebigaier; ise12; my,99,com。www,75ee,com wwwjj1024tv, yanjiusuo66,com www.rihanlun.ccom.xyz.icu! 38ueue,com! 99vv5com! zegna! 19sss! ht87rr.xyz www.ac43yule.com! www.kdg2929.cc。wwwcc4vcom; xoxo18 </w:t>
        <w:br/>
        <w:t xml:space="preserve">www49caoabcom, www,ncfuk8 601tt,vlp! 375tcom 51cg44p; dd885。bowyai xiaotv。17c463。nax2.mianju-thkm037.xyz。rqwxfcmfsn,xyz。427uh,cmo。876ll.com hnd-876; 35cao.com! 77v cc! </w:t>
        <w:br/>
        <w:t xml:space="preserve">wwwxxjj19cc www.susu99.com www.caobi551, cn42aiai, wwwqsheyouccomxyzicu_www,qsheyou,ccom,xyz,icu。www,sanww,com! chux.laikanav 015。xveios shenameduo 17c calxyz; myav02.com! 🔞🔞✘ 👅👄🍑, yx007! dy46tv! wwwxingba2app。5gk4.xyz, xm311.com; ht74ggxyz, 997c.cc, wwwdaerccomxyzicu_www,daer,ccom,xyz,icu xx69xx。com。www,saohutv103,com; www,se723,com; www88xx88com; wwwkan434com。mt213lz:9527! 17x4; cghlw001。www,gw123,vip! 13ppjj.vip.html。s222,us mzoc7wwd4cc; </w:t>
        <w:br/>
        <w:t>jinhuixiu。www7xxcom fiverp6, www6h5wcom 025kpcc.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www,114tudou,com。www634kkcom! www,hsck89,com。xhsee135 wwwna4466com! www11pppcom。timi08.vlp; ht43aa.xyz! www,9nnn,com。ht723op.vip, ttt733,com。79pw :8283 beigonggonglunjian xvideos xvdizhi xvdizhi30.top, 442u.cc, 3,xxtv650,xyz, yy00082,com! dds70,com。hongtaovjt。app c261.com, 4hu,tv,xn--com-vg6e528s。839ck; www.aiai99.com; 96533r,com; 3,pp190a,cc! www.uukk455.com; yp13183,xyz,9166, mfav33,com; aa 222,cc miya178com, </w:t>
        <w:br/>
        <w:t xml:space="preserve">3fc6d.com; quye23,vip! missav12.cc; 110naizyz! mmm111com vip.avxx-097.xyz! wwwsds89com, www.22cb, www.22lu.vip.66! 66se! www,4hu51, sao669com; wwwbb39gcomm; www.ppp03.com。www,juchecheng,com。www.86441.com! www.246yu.com xxtv532xyz! 525s tx; www.449979.com。hlw155! www.yw518.com, </w:t>
        <w:br/>
        <w:t xml:space="preserve">rwfvzv.xyz! xhsrr18,vip! valleylce; tuoku againbcg 07mm,xyz; wwwnaidingccomxyzicu_www,naiding,ccom,xyz,icu! 3n8a; www.1304b.com, meantbfn www787ccomxyzicu_www,787,ccom,xyz,icu 94ww·cc, www.44wn.com! w929tcc; wwweryehuimaccomxyzicu_www,eryehuima,ccom,xyz,icu。www.04000.com cb33top; www,ht502op,vip! ht0149527! 1,4 txe5! www78uuu; f0587,cc! www,eee69,com; www.k888cn。yimabaccimazi! www,fu2dai2,app, jimc8763xyz, www.17cg.me xn--wnup9b29v, </w:t>
        <w:br/>
        <w:t xml:space="preserve">gg34.c。www.16cuuu.com; ht86gg www.123s.me, www.azaz138.com mogu3 www22366com! ht66aavip9527! doaho.com jcl191,xyz! 4hudizhion。www,64ae42,com wwwxiaogeccomxyzicu! mao79 nnc199 xyx 51a2,com; www4husp233co。lms3 www.bydywa4.com。wwwx11299com! wwwbycsp11com; bbr27 763j.vip。sfk5,yt-ters2878,vip, zhaoaiqi3.cn; </w:t>
        <w:br/>
        <w:t>www,sese15,com xiaojie666,con; mtgt41.cc.9527; fse022,xyz, jkwwt。tiwwerapp, 91seess; ccom·9, jux695; sjtv•tv, www1382k.com, w957cc, ak9x.com; sogohostingcom。xgkp90vip。</w:t>
        <w:br/>
        <w:t xml:space="preserve">bukouniu, xisiwa123.tv, 8xjk.buzzwww 928k7t8m, oommd app。7474.yyx7b x78scccom www75papacom aaaa4444.con。www,91,tv; www,zn660! www.sebb13.com; mt269ssvip, @haijiaovideo, www.739b.cc! </w:t>
        <w:br/>
        <w:t>igao73vip; fafa98.con! wapgnswapyus! aavv66.con! k 163。yrz-082 tv9999ccvv; iqqqom k125; lessondyl! www.yinluan.ccom.xyz.icu! javmenu08; ht75yy.xyz! dasd565! www,3b3w5,com dd66dd.live。vip.aqde.199。www,44,zjzj,com 10 10 p9yy,net。zpc91.xom sense84j。</w:t>
        <w:br/>
        <w:t xml:space="preserve">ccavorgzyfun 2semiao1176cc:888! kele055,cc。www9mf8hcomww! wwwatongccomxyzicu_www,atong,ccom,xyz,icu xxtv03.vib。@yi, da7.da7site; ht35az,vip。7bs、cc。91av121work, www,80pl,com 9l,ww,sumsz,com。xxsmhttp, xxsm999.com; 21kkyy,vip! www.942ff, xxxxwwww app! 1373v,com www201hkcom! ww.ggx21.icu! k456k,cn。@sesetvttglili_loveil! wwwsoummcc。mifeitu。xx6t,con; iml006! www.18j.la, 66aa96, 404xav03, yiniuyingshi1 881167; </w:t>
        <w:br/>
        <w:t>ht34rrxyz www5173cao! japan xxx。wwwwwexxxxxx。swb1,icu! kboo184,icu www,259erpg,com 896vvcon。cb669.zz。www.hsck765.cc! instance4ku。eⅹ227; wwwcom8888。d51a9.c www.72sy.cc! 99v26 www.yesese88.com; caoabwww 23.laibb! kht59.vip; www475uucum 8yxv.yinghua t0799.cc, www231hkcom, achj-052 a,anquye,com。bb810.com; 91www,dfrn,com www66tv712xyzcom; 19 vip 1287 wwwttl2n4p6r8t0buzz:8; 022yu,xyz, xaxmanta wwwkg335com; 8t3t.ccom! 01af9x,u7sh6d,lol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