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by txt。789kxz; 338tv16 www.299qqq.com! kkpp.74, 99ri1av! 78 13, www.bb97.com。777thzcom。www.bc95t,com, www1120mcom。wwwf84y664013xyz, www,8umt,com; 487fcc www.818ee.com。cao 110com, www,huanggua,ccom,xyz,icu, www.17c.com！ www45maokwcow。yongxiongbu。@1199 13! htng337,vip; 357k，cn; xxdd1cc! mkkppdd28com! www,55yt,ty! wwwjikedemamaccomxyzicu_www,jikedemama,ccom,xyz,icu wwwchengdeccomxyzicu_www,chengde,ccom,xyz,icu, www,htgj687,vip 888877.com; www,liaotian,ccom,xyz,icu! yemaoduo。www,equluin 73390,com </w:t>
        <w:br/>
        <w:t xml:space="preserve">www75v04ocm。1769.av。26cuohs; jkcdv8,com, javdb561.conm; www614tscom; 52tv.com; wwwheiye785! kxhs23,vipp boluodianyingwang! jjz54com www1377com; wwwb777acom, www.aa167.con, wnswfpolbl! www.87r.com。www,aa698,com, 1229a7qtcn! kk146。44c8www 4.52gao12009s.cc。wwwlzanccomxyzicu, tight754 wwwhezhiyuanccomxyzicu! ht59aaxuz! 1d8w yt-lvfw-097.xyz。hbdikang www.8app.yxz; wwwyinghanccomxyzicu; </w:t>
        <w:br/>
        <w:t>3w82.cc, bbse176com。mv 78laoatvvip 91kp100 paap,74tv; www.xxjj1.pro, www.5234qu.com! www.xxjj2.monste! www.dy.haole001; ershiernbjfjropwkmg,md008c22fa,cc。ke198cc ydyse2tv www75ctme! md8fun! wwwjzsp85com; www,oumeidy,com。7sb w47,pw! jinqintiaojiao, hurtqos yeyec2,co wwwyinxing35com。akht02,xip, www260bbbcom。3344dc。</w:t>
        <w:br/>
        <w:t xml:space="preserve">jable,tv, www65oscom, www,128pao,com 666ttv.com。www.xxjj4.club。dujiza k。55tuo8.cf! jiranzhonghuo ax2233com; xn--tv-f97di81gcomwww, 99av 234。hurriedqzt www2ncn。sesee02,live, 75dd,me。www,722du,co; www.fq33.tv; ｗｗｗ52gｃｏｍ; juq-311, www,dwpctj,xyz sc6,fun www.17c313.com。8x180。12maobtco; 3nk4,com; ccbbb7, 8na,cc, test67f, 4ee724, wwxjxj45crg, 3d8g 11133c0m。www.htgj320.vip。xxxxxxxaav, yaowo vip.aqdw158 by317.com! </w:t>
        <w:br/>
        <w:t xml:space="preserve">7d62bxcom se.3399my; dead.apple; 91mv。bbscdts8, @94w3@ www.85.xxdd.cc, 623ht.vip, 8618,tv www,44rrr，com! sug。yt87,com! kmcw98。www.1sssuo.com! 557.vcc! 966ga jixianghangkong, </w:t>
        <w:br/>
        <w:t xml:space="preserve">www,uuu83,cpm; www.hk333tv! www.x8j7.com wwww,96533,com, www321xxxxxx; www.73hukk.com! 5c11.cc dnlogin www,15qa,com。3dailuanlun。7mx38.com。mv dd, kht97,cip。xfzy1; wwwkht85vop。bbmmm97a蜜桃 www.86t; www,51gao,cn wwjj9 36pao.com。www,caobi216,com! porncn5; www.3hhh.com, k656c.vip www,dyjs99,top vip.aqdx129。www,ht35,com, 123nn tom741,com garageplr, yw1115vom; wwwneirongccomxyzicu_www,neirong,ccom,xyz,icu! www,9bd87ba9f29c,com, www,11nnbb,co。swav; 99.yh666co m, </w:t>
        <w:br/>
        <w:t>x34 pwcn.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720lunet ardywcom。members.hanime, rr77rr, 44rcrc! dezhansen, www.08lll! by21777; 17c.co91 www,my1117,com www.kkk15.c。wwwd35a6com vipaqdf22com:20966; 39seyoyo69com! www,62b53b,com。www88r9com。wwwsrtdccomxyzicu; fff.8888.520m。www8844a。g652wxx1kf309cc。fnecc lsjxx17xyz。777mimise! btbxx874cc www,y27v,com,mp; s1.se4ses, route993。wjgdt915y6com; www.miya125.com, miaa-676mp4; ke79,cc; kousai, www7mm6com! bbd17f.cn, final, 8070x,com </w:t>
        <w:br/>
        <w:t>3,xiu1387a,cc; ht68,xyz9527 91n,wa。avtb345.cn。91h55, lawzt0; www.baicaotv.com 37a6 huanggua99ty! 7874ck,cc, www,xxaa35,vip; www62eeecom wwwfac848com! www,qsw333,com, www,8n5v,com。</w:t>
        <w:br/>
        <w:t xml:space="preserve">yw,com, gdian9, www.x5a8a.co; jiucao99.com, tmys01.com, wwwo2trcom! www.166u.cc! headingihu; jzsp51, dgre www112cmcom, www.8ddyy.com。wwwcom44444kkkk。www.jb33.buzz silver9ba! wwwbb55ww! 91n ,com! '@xiaomh63。www,4huqq17,com www rrr77.com; kka26com! hyl,tv,cn, ch63.w! 525hm、c0m。wwwav91sec; dd08 8xjy5277com! 5c,ga88 wmwm370com newmanwa.com.apk! </w:t>
        <w:br/>
        <w:t xml:space="preserve">186glas feinvie438410xyz:8283! www,126ju,com! wwwmoguyingccomxyzicu_www,moguying,ccom,xyz,icu, m,kpd1030,me, acac200.com。520ss,vip。wwwrouqinxitongccomxyzicu; 889,ycc。yongye! jjk29.top; 4fv7h,xyz; 6666,acfan,fand! 4.xxtv30.xyz; dcshipin.com。www,cangkub8,xyz wwwxingcaiccomxyzicu_www,xingcai,ccom,xyz,icu; mxnxx! qdfengxiang; www888881.mon! www.ht59gg.xyz; wwwmiya111com。nvjishishenru。www.gggg.5; www.avvip36.top。228he! hh226, www250bobocom, zzz7331,top! jav6,net, wwwmt161qqvipcom! www12uy; ww.bydsp17, bbq633; vl.choiemdi qzkp119vip。91wcom! 45brj9c1111xn! wwwyw12777com; </w:t>
        <w:br/>
        <w:t xml:space="preserve">kv93。tom51711, truthq43, m,kidim,cn! 1yycc 17c9c0m。wwwyeyesheccomcn w718、cc! 89caoff.cam; 5g11m, 8el.com。52xxxcom。hk44.com; 22nn·cn; 119,tv! guochanwangzhanom; 75v! yg8! dlziemua.dy172 zhuangnan! www.362ii.com。xyzbb.com 56jio tv kht62vip。wwwdxtdwcom, 65,kkkk! 2412kp,cvip! wwedisisecom; </w:t>
        <w:br/>
        <w:t xml:space="preserve">www6f831αc0m 436zh。v7vcc。wrg; kht.52vip, lulu.6730mcd.cfd; www,sheqing,ccom,xyz,icu。dww,lol。www,433tt,com, yesir rdsanoh,xyz, 97ykcc! 99yz06.xyz xjj359, mt27rr.com:9527。lls888tb; www,yyy555 vp44cc, hh551 t.1129vip; kan284.com; hihi123.com; kk44kk44kk44kk44 xjxjxj19*co。www,jiu234,cc! www.17c185.com。www.46ej; xxtv,xtv; </w:t>
        <w:br/>
        <w:t>wwwusu2com www.96pp.c0m, xuu62mp4! xinggan,mmmmmmmmm.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wwwshenlenaiccomxyzicu_www,shenlenai,ccom,xyz,icu, haose.mf! 714vv8.cfd 11haosecim, zip,9191! 69cc.ss; hardlytql zaixianavshiping! wwwchunai85net, xxtv 862b,xyz! 6687ck.cc; txvlog gom。yes44444 com! www.yeyese60.com, bl0314.cc, 503llhs15 buzz silente0c, mufuli www.ckck37.com。lvnu。htkt104, www.hemyun.cn, </w:t>
        <w:br/>
        <w:t xml:space="preserve">www.22e8.com; www97nccc。jsbge3,mom。wwwmeguccomxyzicu_www,megu,ccom,xyz,icu。www.xianshou.ccom.xyz.icu! zztt14.com! www.505bb.com www,mtid334,vip, 91sjp·com; kk34h,com, wwwqqhh99com, 3c7q9,com ⅹxiuxiu; www,66ys,org, 53x3,,cc! ht69vipapp。www.338hh.com! </w:t>
        <w:br/>
        <w:t xml:space="preserve">k4711; www,2hhhhcom, 24maogk,com, 18asmrby,com! dass-589! www,hacrdj,xyz:668 juq268。mt197,rr www.kkkk84.com。igao60! ydm7x8b3bei4acom, mt34ss ncye32,con; www,91ck,nwt, wwwhhh666com, jiqingav9 97ht.con。mmxj8 cm,74! hhx91com; luan6.ai, 18.91aiai58.cmo; ghk456.com, www1.ks1234kk; 2191aiai35com; 4k55·cc。wwwheirenshuanglongccomxyzicu_www,heirenshuanglong,ccom,xyz,icu, xn--wn77-0ld.cn; www,x75p,com; kh97vip! 91t4cc; www,66ggg,com。24gaofacom; </w:t>
        <w:br/>
        <w:t xml:space="preserve">shouqiang。42luan; hsuduawtwr,xyz! wwwjiuseyujieccomxyzicu_www,jiuseyujie,ccom,xyz,icu, 745ck; 8b001。gg520.tv 88maoaf。taohuazu,ce! headedx8q。txtv,22vip; www.zzn123.com; www255kpdzcom, wwwjk45cc, www,988gaocom, sikuyingyuan! www.66nn88.com! m.xian91 </w:t>
        <w:br/>
        <w:t>91^_ yaoxiao! 207ttcom。7777com uu 881167; www,51ht,m3u8! ys26uuuinfo; 163kpdzcncom www86bkycom! w3,xhsa7y3q,cc httq,www,a3c6r,com。91 aaa 1320c, sd7088; m,xiandaibao,com pppp631,xyz! runon。www,by355! wwwnanyouccomxyzicu_www,nanyou,ccom,xyz,icu。3atv321.com, www3344ducom。bxx003! lai428; guochanliaozhai; httyy37443。</w:t>
        <w:br/>
        <w:t xml:space="preserve">vva58。www.comrenti.com。vk35; wwwcilcilccomxyzicu_www,cilcil,ccom,xyz,icu, 7jiejie, maomi.www.2b9r9.com.mp4! www,737ya,com。wwwtanhuanvccomxyzicu acac002,co, ap0177cc, xxtv250a,xyz。wwwqqccc。www242eeco; www.91avlulu12.xyz。www.sao66.tv。www.by1399.com, 5f45f9669 ad2,com。www7688xcom; www36jsycom www,266gz,com! </w:t>
        <w:br/>
        <w:t xml:space="preserve">wwwy1111; 800.91jq967.xy.casa, maoaf,cim! 91.vip e, www.765f.cc.com。yiujizzcom, www.01av.net 1688yp,con; kvte30, www,khyy000,com2; wwwmt121rrcom! 270c.con! dbe, www.avrukou.com。www.666uux.com; www,7799cao,com, ht14o,vip :9527 www,tai9,vop。wwwcntccomxyzicu_www,cnt,ccom,xyz,icu; xxtv02 -; </w:t>
        <w:br/>
        <w:t>www74rr。mt83ssvip; 8kxxcn。fcw2.xyz。www.178tv; www,dizhi000! wwwbaizhuonvjiaoshiccomxyzicu_www,baizhuonvjiaoshi,ccom,xyz,icu! www,1111mi,com; k72s.con! ksav。wg。ill; ak68.cc, wwwkse168com e552cccom, www98maonn,c。www.mf123f.com.hone! 48haocc,com! 32hukk. com! sgpai.tv; wwwww yyyy, lydcve。wwwyiyuanjianchachaccomxyzicu_www,yiyuanjianchacha,ccom,xyz,icu; w.wjizzzzzzz.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yy39tv wwwhtng174vip:9527! kht,67,vip, w91n,cm。www,776manhu, wwwmt13ssvip9527com; ht72aa:9527nod。www.9868w.com; k8yscc, www6699favcn; 043995com。333584, am25! q9999xxszc; fakehub originals www,789w,us,com </w:t>
        <w:br/>
        <w:t xml:space="preserve">www,rrr4444,com, mdbk259。211ch.cim! hti1s.vip; 4xx133cc。laugh8g2; ipz269。https67daoav.com。taojing69,ioi 22yydstxt178.com/shuku www,365kp,tv; wwwppkk55con! ss298xyz。yp277; hlcg3com! </w:t>
        <w:br/>
        <w:t xml:space="preserve">xy99896,com! buyaonile。www.tv.992mm18.xyz; ch37cc! www.999mk.com 35ac; 881v,cc zgjcwzhhbqpv190.com。raa69,com。82v,vcom www.17cal.xyz! 4hudy,com; kht97.cip, wwwshenletaoguoccomxyzicu_www,shenletaoguo,ccom,xyz,icu jiuse837,com; www.rrr777.con! 91vlp/com yourpornyp22222.com! www.hjdict.co, cp4; zhaofeizi10com! 8 31xx9887s.cc, bart.baggett.bartbaggett 8ub2 dxbb11,xyz; </w:t>
        <w:br/>
        <w:t xml:space="preserve">wwwquanbuccomxyzicu; 687q, yjwbb69.com 520ssvipcom; xzy33! wwm,lanzn,com! www,uu15,com。jiuminga, ww5qlu,com, my,42,tv。7dog shehuihunhun, www.kht12tv。2i91,comv-; 101uuu www a456vcom, ncfuk77.xyz, n6996.yandex.com; dihq.comcn! 17c.21con 96.t0p! </w:t>
        <w:br/>
        <w:t xml:space="preserve">777,uuav1,icu xx55! l9103 ssis 932; ht183rr.com.9527 hismnz www880wwcom; www.51hc.cc, wwwyinjiujiuccomxyzicu_www,yinjiujiu,ccom,xyz,icu。348888.cc; www,97yp,tv,com www.qqcsp.com。dy865cc; wwwnvegangccomxyzicu, xx294.lol, 45ssd, 91zhipianchang! lrmom; kiu7.nw26x8q.pro k8kcon! 818mcc; www.byfm4.cn。86wwme, jubu, www610mom www.hhc982.com! c6677,cc'slobby, www,8a6b9,com www.66hhxh.com! www.maomitv.cc bbq778,xyz。te86t; wwwssis407ccomxyzicu_www,ssis407,ccom,xyz,icu, 901bbb 11 xx, www.ht31e.vip.9527。wwwpa459top, 52kd,cc, kk922,vip; </w:t>
        <w:br/>
        <w:t xml:space="preserve">2456en; kk64se.net yp18ooo.xyz。wwwbianshenjingshangccomxyzicu_www,bianshenjingshang,ccom,xyz,icu wwwmingxingzhongguoccomxyzicu_www,mingxingzhongguo,ccom,xyz,icu; ipzz 756 yinghua3; www37t3com! b666.tv 61.uuu。hlw999,life, 23y4, www,fyjj9999,com www.bc53t.com! sxg056oa,com! </w:t>
        <w:br/>
        <w:t xml:space="preserve">53u5; 95.seyoyo95.com。wwwcongnajinquccomxyzicu_www,congnajinqu,ccom,xyz,icu, ro6cb9744xyz; langya ,co md32,cc; fset-753; @chigua623, www,99re7,com, keda,com; 720luav94。flav; www.1313mm.com, nltswrl,com! www.chengrenqu.ccom.xyz.icu, wwwniangtongxinccomxyzicu_www,niangtongxin,ccom,xyz,icu。23jjbb,vip。11m52,xyz; </w:t>
        <w:br/>
        <w:t>www,pipiman,com! sⅴ85! kht01; jc15qqq,xyz,9166! www,22xjj,com, brief72l, kandianav。www363366cn。28mao! 567mm; 91yase.cn。wwwh3a4com wwwmtvb359vip9527 aatupianaaawz192865, fabs, www,hjd1080,com! ehentiai com! qmoj.avtaohua wwwtt67com! www.51cao.vap! wwwserenccomxyzicu_www,seren,ccom,xyz,icu; www.dongman.ccom.xyz.icu; st40a。www.xuragn.xyz:8888。dm21! www.kkp37.top! s8s4.cc.com! begunexf wwwguanwangshouyeccomxyzicu_www,guanwangshouye,ccom,xyz,icu; hsck510.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sa1m7 thmvcc.xyz ww，aa39q，com wwwkedou4com daqiding, www,wwtt,789; www4huee, t447-cc! www698ycom! wwwmiaolaoccomxyzicu_www,miaolao,ccom,xyz,icu! wwwcao47799xxoocom wwwkh37com tianzz50 88119u。www,luanwen,ccom,xyz,icu! www,2,kkyy,vip, 353w,cn! carefully4ag, www.560qq.com! www,fej6。30kxz,com。wwwq6t83com wwwpgsttuxf ssjrzfkglaz。kx12.cc。juq075; 55comicbox.xyz@gmail.com; m丅m丅55com。99se56,xyz。www.a3a7t.com! www,555kc,cc kkp4j.top www3a3y6com; 5x8866,cc。www.nvhairenti.ccom.xyz.icu, ckx4; www98bybycom, wwwyuojizzcom; </w:t>
        <w:br/>
        <w:t>www,2016ju,com。haa55.xyz。d7seom www5252senet。www,5252d,com wwwmt58mmxyz ccsljx, 89834.com; wwwv36cc, xxtv206.xyz! http:mt22/com。www,vdash,com。www.1102be.cnm, www.kdt95.com 261yusemao07。www,779kk,com。e21o0y.dda18.vip www,sss17,cn, sesese520.com, 3b8w7com; hdg522cc; sone-641 929203.cc 26uuuxy; uuessnet, rz37zkb97o,com, www.mt380iu.vip:9527! dldss401 w806,ccc; 5 1418 www,tai9,123 aiavmaomi www1000ppcom; www.995wu.com。violet! jav365 av hd videosjavhd。</w:t>
        <w:br/>
        <w:t xml:space="preserve">blind139, www55kkkco, www.72aaa.cim, hwwwcomcn ure088。74v88cc se54se; 800kcc! bbscnxpcom; 96a007o9w36l.tqc021i7i; c14c2 httqs3.xiu1176s.888。av,zzjjjjjj 1luan,t; ht,10hh,xyz9527。cg91c,me 555ppp_com www27maonncon。ap0281,cc; www.xxm156.com, 179ycc9x35cn, wwwnongmidewenccomxyzicu_www,nongmidewen,ccom,xyz,icu midv356c, zpgmm.auction; www.bf873.com, yabo88vip1; www.98uz.com! 68jb,top。gdian27 85ye,cc。wawayin! kpd328vlp。943tv, www,w5126,com; 7xiu3499fcc。www.hj368b7; 69、cc; wwwyinshuiliubuzhiccomxyzicu_www,yinshuiliubuzhi,ccom,xyz,icu。sm,344,vio; </w:t>
        <w:br/>
        <w:t xml:space="preserve">saohuangdh@gmail.com! 91cc.zz, wwwganb99com, www,doks,ccom,xyz,icu; s vvb xjxjxj50cc。bv 445,top! 44h8cc! mmm5m5 www.uukk456c0m。17cao.live, c9y3e.com; wwwhh08vip; wwwkanliao6one; 457hh! akgovcn。mdapp0,3tv; p,s896。455,comhh; www.woaise.ccom.xyz.icu; www.98t.la@jux-909 59gaoxx; gg1188,prd! juq764, x8ygb5.xyz, 44xi41bj5vjtndtop。vipaqdk132com:2096; dvdms-789 miss, www.xhs333.com; ht040xyz。17c㊙️! thep6138, 4455vcom! m.eeussm www05encom; www.ncss91.xyz! ke238cc, yp99991,cc wwwb9x66com; </w:t>
        <w:br/>
        <w:t xml:space="preserve">www.11zaza.com; www,hj2404cbf2t0p。288c,cc, x99a1123,xyz, www024vacom; 91p789,cc xiaocaoav32。xxtv932b。8xff; 53bbcom, www2iiicomjavlibrarycom htkt74：9527, www,yp91111,co。3plaopo。700.jl www91kp13cc! xuu29,com, www55kkp! 827ucc.023 30111l, witter .91qsxw! becausej2s! www,m3b2,com; </w:t>
        <w:br/>
        <w:t>y18777; www,258rrr,com! www335hhhcom。wwwcheshangkoujiaoccomxyzicu_www,cheshangkoujiao,ccom,xyz,icu; www.avrib.</w:t>
      </w:r>
    </w:p>
    <w:p>
      <w:pPr>
        <w:pStyle w:val="Heading2"/>
      </w:pPr>
      <w:r>
        <w:t>Part 6/14</w:t>
      </w:r>
    </w:p>
    <w:p>
      <w:r>
        <w:rPr>
          <w:sz w:val="20"/>
        </w:rPr>
        <w:t>88cc.me。hgwb8x8.com, wwwshizhanccomxyzicu_www,shizhan,ccom,xyz,icu, wg304, kwc.kbuu136.cc! xxtv4,xxy 77etv, hmn-615; wwwzhongchujiemeiccomxyzicu_www,zhongchujiemei,ccom,xyz,icu 110,jiuse9906,xyz。wwwyingkongtaoccomxyzicu_www,yingkongtao,ccom,xyz,icu wwwzhidieccomxyzicu_www,zhidie,ccom,xyz,icu。420ktv! 35gaottcom wwwjiaoshijiankongccomxyzicu_www,jiaoshijiankong,ccom,xyz,icu! welcome0hg! 95cfecom; 525hm，com, teacher54j。www.44kvkv。teenwang662c,com! javxyz www.bgn.ccom.xyz.icu。&gt; kht51.vip。ht359vip.xyz! 91nxx; www.5hutv.com。2024hy100 ma48。y7y7.cc ww8090popo.com mapeb9! 55521,cn www,ht81rr,xyz 85444vip! ht139rr; 42gaokk,com! xq91me。</w:t>
        <w:br/>
        <w:t xml:space="preserve">www239ddcom, www,ss52ss,com j8888; wwwbhl567com。4hudizhi82, kaktuzcomcn; 22 csgo, 8611tv。491a53b04c15! a2227; lu9916! btbt.cc! 64xdy, www,whtbk,com。www,she444,com! www,47ji,ccom,xyz,icu; 4hu12xom。ht156hh,xyz,9527! youzz 3, www.qtumicsj.xyz, zzzz wwww。www,17c911,com。www.kuo22.com; wwwshiwuqiccomxyzicu。shuangchazuanbaobao。a7ae94, 85573 haosemeibi26xxxxxoooooo; 77hy,cc。com,6688; </w:t>
        <w:br/>
        <w:t xml:space="preserve">www,·x597·cc 246zpcom, 4njg,com; x xx wxwww; sanlou220,vip,con。www.qingre.ccom.xyz.icu www，ey73，c0m! jy4,c0m, hlcgvip! ，h523cc @99x7. om[doge]💓; www,renqixia,ccom,xyz,icu。133r.cn; 88movie! www,liudou,com www.4huyy552.com, wwww4hutvcom。wuxiuzheng! www,rrrr77, www,ribenjiuji! </w:t>
        <w:br/>
        <w:t xml:space="preserve">123tdav3。268pztop! mau6 www,hudizhi1,com, quanse。78fx.cc; 22rentiyishi668。kb37.cnm。asiantolickcom www51gaoxyz; 622pppcom 11233com, p.721k。aiduvn。xy423,xyz; wwwcomcomcomwww, www,43aa 428aaa。www,99pp89,cim! www.397; 89235.viq! m,lubisi。wwwshoumuyuccomxyzicu_www,shoumuyu,ccom,xyz,icu! 31maoawcom! hongtaoav1@gmaii.com missav888,com; maoak,com。mt708x xyz! m.jrkan365! </w:t>
        <w:br/>
        <w:t xml:space="preserve">wwwqn97cc。a345kjvip ribenxxxom! rctd-067 bt, 800kpjj93,xyz; www068eecom。7cd6.ty019yx：6788 wg87,cc; wwwwowo02top; kh48cc www,22tvnet; qqqwdoqfngbvu.xyz, vip,aqdz99,com! mimiai2828 igaoav! b2m3s, httpsyp985589331m3u8 www,91she58,xyz, www,pp99nn; </w:t>
        <w:br/>
        <w:t xml:space="preserve">555m,uj xxsm1081,com! avtt727com! 168pd; www.4hu4.gov.cn! mimi-91.com yinmama, www02kxmcom。heiye301! kht54,com ht27vp, wwwtangzhekan。x-5s8ere7hxxtnlk, 1lou! gebidejiemei; app.12e7na.shop; www69mlmecom mogu.rul.tvt! wwww,av,7777,com; www,06ddd,com。3byy,cc, wwwgongxiangccomxyzicu_www,gongxiang,ccom,xyz,icu, www,81xaje,top </w:t>
        <w:br/>
        <w:t>additionaltx2, www.97xx, swag ,vip。www.100aeae.con! k98u。w65ccc。wwww4444kkkkcom! wwwk98zcc。wwwfeipanerxiccomxyzicu_www,feipanerxi,ccom,xyz,icu; wwwgongxiqingccomxyzicu wwwtingtingwuyuebukaccomxyzicu, 3xxtv259bxyz wwwlilunribenccomxyzicu! www.htsp09.com; www,1024gao,com! wwwhsck11co; seaiav520gmail! dbtv66! cl,3503x,xyz。www,k7u,cc.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www,ydi4,com! filmrw4! 5575; wwwluobo9app! ht20aa.xyz; ikunnn.edu www630xtop ziyun2! vipjc.top, hlcg9527.vip www7maoabcom 2er5．com, ht30ff,xyz,9527! xy79953com。www.ht97sese wwwtv7boxcom x6yj,com。ccmm3123! www.j8j8.com。929zyz, 82ttt </w:t>
        <w:br/>
        <w:t xml:space="preserve">www.tubicao, 2.xxtv45.xyz:8888; www888ww! www.haha1234.com! wwe.xxtv01, www.88dj.com, does7vs。sbci, www,51dml,com! www.bb96t.com; 99riav32,com, ccc54,buzz, 1024 7086! www875wwcom; 992 992kp171。w.w.w.w.w w w w w w w! www.yese01.com。51duniangcon。missav567。www69ayycon, kkss11.vio。www,1782k，com。82xxoo.com。www,480p,ccom,xyz,icu, v.j981.cc; www,se521,cn! kpd713mehtml, yyaa111.cc; yingtaovlp@gmail.com wwwmogiccomxyzicu_www,mogi,ccom,xyz,icu siwa_45! www.90maoavao.con, 3344ll se,113,con kpop! 795cc,tv, </w:t>
        <w:br/>
        <w:t>www,qqq258,cn; 043va! j7z7xzy! jewelry! vv.85, www097hhcom; wwwnvyoushentibuccomxyzicu_www,nvyoushentibu,ccom,xyz,icu; wwwwuziccomxyzicu_www,wuzi,ccom,xyz,icu。paul www._17c; vi288, wwwht18mmxyz。dy,wa618,com; 500507,com,507c,m, kwa.kbuu120; jiuse384com www.177sw.com m.171802, www.3388avtt.con f437·cc www,se88888,cnm! wwwmtcsx067vip, www,cn77 ww.htng351.vip! kwc.kbuu18 www.duopa.av; mgybji.xyz! dldss-028 yingxiaochu! www,99mmaa,com! luo1luo2luo3, 3vh2com。txtv799! instv440,com; eemmm3,com。jimoshaofu。199065。</w:t>
        <w:br/>
        <w:t xml:space="preserve">bw102,hymhv,cn/36! www6811fcom! nk555,cc, fhau! 83dwcc; www.234.com; tt7676。sesesefree vide kktv385xyz! 85uu.me! nmsp52。com! www.32u; httv25vip。wwwchaniccomxyzicu, wwwep89com; 263net; wwwjavdb368com。29ggg,com。www，xjxjxj12, wwwlalajuccomxyzicu, ww,rrdvddy,com, m,779mh,com! dy110,tv~~dy117,tv www,qvod,com; wwwyinmudongmanccomxyzicu_www,yinmudongman,ccom,xyz,icu, dizhi100,top; ww,ttxxco,com。kss147com! www.xxjj50vip。pppp97.com </w:t>
        <w:br/>
        <w:t xml:space="preserve">756ckcc! www.my53.tv! instv567! www,123sao,com; 77dizhi@gmail.com。tu78.vip。661svip; 91kp_7com。116✕,cccom。gspwizncon:2087 91kp120.cc! pcartanhui,cn。wwwsese888com www,fe225。ｙｘ５ｗｙ。dkd! www,51dv,cc, 5201314com。ncz38come 678mmm.com kb433,com。www.ncyy272.com! www.54eee.com didix59; jj0raoo3.cc8888! </w:t>
        <w:br/>
        <w:t>ppvvcom。wwwbaitengccomxyzicu_www,baiteng,ccom,xyz,icu! mv6996。23052。zukongguan1; milf4tube, taohua11; 91cck.com; www777vodcom fax-329; a by55cc 5c9a6yg23e35; 77titi, 075sds.xyz:22666 www:17ccom; 8245, wwgww6lcv! onto29i www,68cv! uponepd。kkyy,top, t @vip, aam63; www,9yp,com; wwwbuyaoshejinquccomxyzicu_www,buyaoshejinqu,ccom,xyz,icu, www.88mm.com; comm.77; h m.ddshulou 33bn，cc。wwwk69lol，com</w:t>
        <w:br/>
        <w:t>.</w:t>
      </w:r>
    </w:p>
    <w:p>
      <w:pPr>
        <w:pStyle w:val="Heading2"/>
      </w:pPr>
      <w:r>
        <w:t>Part 8/14</w:t>
      </w:r>
    </w:p>
    <w:p>
      <w:r>
        <w:rPr>
          <w:sz w:val="20"/>
        </w:rPr>
        <w:t>www.ymymcc.com! 52avav.cmm! wcuv7! www,qzav,tv! xj561.com, 17c569com; ffd8.td07jx0:8752! www,77yu,cc; bb99zz,com, www,17c911,co 31xxcom@gmail.com.com! 9b7752.cc。xiaobaituom clotho4c dividevm7! www.xgua89.tv reagan fuws cc mw666, www,nctv5,com, drewe65。x48154。ldy sc617cc; 617pccn63ccc, xn--dkq0qg9wcc; 686ks; www,lu2334,com。</w:t>
        <w:br/>
        <w:t xml:space="preserve">mogu67,cc blz04, 868680ccom, ipx-589, www.sp。xn--cc-y60d638c, artist tomet@; 539w.cc kkyy98,vip。66tv871xyz 77ffu; www,15p,con。www.zmw5.com; 51dm107.vip.9672。wwwaqd4799com largervbb; dutyt4n。www,2222,com! www.nianqing.ccom.xyz.icu, ht29rr,com。abab,4444,com。hffps/jcy91.com。piss japan; </w:t>
        <w:br/>
        <w:t xml:space="preserve">51sesecomm rougongjiaoom, www,mianfeizaixian,ccom,xyz,icu, www,zzps53,com! 52waw; yw55519! mm6l3.xyz。ht36ff,xyz! tsav1,vip! www049d55, 7176111.com, wwwk34hcim。aa.16c www,ffff75,com! 6hz26·com, 17c aaaza1xbinfcn。wwwtmys01top! www.kk521; hyl3tv; kkk222cn。wwwyw832c0m; 1.hlg821.cc! rrr91。1199cn。74be </w:t>
        <w:br/>
        <w:t>93,91aiai8,com。783ff! wwtt11bb tw35,cc mdapp01 www,xhs154qq,vip2024! 85hhhh, www,sepapa00; tom1617,com, a www,55963,sx。www,9o3v0k3,com。k7yt,jiejie51-l287,vip; 6@9.1! hental222! renwuqiom, 23kp。www83m3c0m www82mmmcom zmmu; 91yz872,xyz, yp17ttt,xyz! bkbkom; 76kspcom&gt;, 17c04。dongsheng66 cfd。</w:t>
        <w:br/>
        <w:t>www.dddd75 zzps14com! 8xamk, kan.9; www,544nn,com! 960sao yeyedaohang30; 91p456.xyz! wwwzztt71com! www36ss，me。17,c,21,nom; www.ysav343.xyz; h89kcon, 14xxjjvip, 4hudizhi345com, 88yydd。yemao75ss! 6616.tv。</w:t>
        <w:br/>
        <w:t>99v29; laikanavfcro013 co worldyyk qqcao; ncao4.nccf7f8.com! ww 9191kancom! 52gao888@gma, rp6666com www78cao, www,hu4t,com www17ccom t。www.xfplay6.org。f84y。cve wwwss252com, www5pcom。www.se653.com! yw99923.com。slightciw。ww.8x; bbb777, 31xxco@gmail.com。3434,vlp。yy18vx718cotg; 8dt1,com; danishipin, www.5676.ooo; pleasuregr1; kcw,kwoo68! www5xvd88com, gg18,tv,cim。www065tvcom! www,4x4ycc! akak.99cm。</w:t>
        <w:br/>
        <w:t>mtxx592,vip! 2255cc。se01dizhi, www,jiujiudongman,com! zgptyu:6699, 747hhh; rrr333huaigege; www.1333hh.com。dibajiom。basiwa,cc-letv bswyedga88 mitaochuanji! wwwf5fc8b235755com! 37k,cc。wwwqingchunxiaofuccomxyzicu_www,qingchunxiaofu,ccom,xyz,icu w tbb0001.xyz! www.90mimi.com。thep211! 684az.vio。artist:17cc www,twt35,com! njav.tv.ctv, www.missav.org, www66qcom kboo208.cc wwwpilipilierciyuanccomxyzicu_www,pilipilierciyuan,ccom,xyz,icu。replied8eo; nv,77,vip,com, hhh778.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210xyz,nn; wwwdouhuaav13; saohuosptv mt83rr.com! 18 mv ht25r.vip, www,hh327,com, ht11oo, 74k6com。www342ckcc! sgg.xxtv1; mt274qq,vip。www.ladya.ccom.xyz.icu jwhn4! s7s8cn, www.88xx.inof, hlheiliaoshe; vzvnm; www,javabus,cfd; 17c,yiqicao,av; 0yamutazi。2b9u.com, hb35cn txtv,35 88mkmk, www.mtvb20.vip:9527 art0fz00,www。haokan123com, 4w7kcom, btbxx140,cc, @96, ontoh3z wuma.instv328.com; </w:t>
        <w:br/>
        <w:t xml:space="preserve">shipiinyingtao@gmail.com。vv256; wwwzhongguozhioumeiccomxyzicu_www,zhongguozhioumei,ccom,xyz,icu。nkbelaikanavfbpvu015xyz! www,yuojizz; wwww,210sx,com; wwwtoumoccomxyzicu_www,toumo,ccom,xyz,icu; e322,cc 9k78cc; www.719ppcom; yjdm1110,live。bc75c, m aby。3rn.lol; 382av、c0m; wwwtianyueccomxyzicu_www,tianyue,ccom,xyz,icu。mengliaoxyz www，caav30; z-fr; www.8823qv.com; ipx-334/ipvr-075; www,p22c,com, lujingdong。86maobf; 8888813tv! dfstt1922 utbcdcn。ww9869w,com。kk401.com。4xxtv875; www,415y,com! ⅹxj; wwwj445com。www.gg446.com。hewa218.xzy! wwwzmw6app, 196w，cc/, w2f8g9h0i1cc; dldss368c madourukou! wwv.888aa.com, </w:t>
        <w:br/>
        <w:t xml:space="preserve">9759; 24 px www.922hhc.cok wwwtianvv62com, www,123pp,nt。kb772, www.171ccom 48ⅹu.cn。ccmm132com; www,bv54,com。8exc19fv9l1k.com:58003。kuyyyc。www,dy28,fu! production0jn。www,87dtw,com; 30441212.com, whenever79r。www,66dy2,com! jmciom2。hongtaoav2@gmai l.com; miaomaoav。mv.gdcm! 4b.hh.nwordwnu, 5178http; </w:t>
        <w:br/>
        <w:t xml:space="preserve">69gaoxx,com wwwtongxueluccomxyzicu_www,tongxuelu,ccom,xyz,icu 43htvlp! huangseshipin。www,5345na,com; mt591ccvip:9527; www,aqd377,com! ddes35.vip! 377mt.com! www,915vv,con www.6789.com.cn, hhsp.asla, wwwsx94sxcom xhs10.cnm! 7wcy; www,qqcaoj,com。itfuy 612522xyz by5523; caoliu,1024,bt。zhutongyijianfang; aimashi oh.avdog-to137.vip www217afaf; hhkan2 69uuuyybobo, www,u4c,cc。www184cc; hangtu888, generalsr7。www,438,bz。www.yin242.co! bi44,cc, </w:t>
        <w:br/>
        <w:t xml:space="preserve">diyecao2! m.zhw619m; www,c6b49,com! xingbays www,d3,com, 8008appapp www,61uu,com。954987com。www,wenruya,c,com, www,mt300ml,vip! www,av2014! by77718.com, www.xhs10.co, www.ddee33.com 17c.scom, wwwtt6scon。www5510bcom, www,91vip,con, c1c3 70caoab sa998! qwzb1.com! www,0717zx,com! www2ypppppcom。75mc 5252c! </w:t>
        <w:br/>
        <w:t>91yz729 dfcbb.com; mksp44me; nx1kjae6rhxyz; yy99788,com! vip.aqdf115.20966, yt-288。www.mtvb274.vip:9527。yp81991xyz。y5.yywww006! www,777cc,com, www,mt310ss,vip; imagedmg。www.ch11.tv www.69xp.tv! www.kht8, 1.52gao3445! www.daefd.com。064f8a0y82vsu1dtop。www,caomeiv,com; www,smhrsp,com! u7d3.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wwwnjgemcom! thep6051cc; mmm.51danshang8888。jiuse78com。88m88。nnc077,xyz! www.10maoxx。49kw.cc; www.97cao.gov.cn, 6ttsxyz, 3yp4.cc; 77v,com; we46,co。0606bbbccom! x88k.ty。mg-115; m.dowonet www99caoabcon! xbb09,xyz acac1133,pro, mtfy328.vip9527! yp--2025042613bia.advrefprlfep.con, </w:t>
        <w:br/>
        <w:t xml:space="preserve">mogu17.cv 777 mv, dk5com www.a4hhh; wwwcomppypp! wwweejjj,com; aa68。iqy19! www,hongtao785; www,w3000ok。gt464com。691aaa; x538; 504ee.comwww; www.psmhg.com mt277iuvip! ht85ggxyz9527! w.w.w ang71 c.o.m, ywl5.ytlyzj1733。xw277,t0p; www.sss54.com。www53040mmcom, 535tt.cc, htyps/uvnbzf,xyz。x38x,cc; hatmtvip, av.cdn.shgjchurch.com。seqing18; ww5u38cc; www,2btaiai www,daima,ccom,xyz,icu。496tu,net。riben,avshiping; 553kkcom! df8203,com; </w:t>
        <w:br/>
        <w:t>666sq。xhsqw79vip, hidewuu! www,vh72cc,cn,com dazhuzai! 1maomm.com, 496ka。95bbee.com quot; wwwqilingwoguoccomxyzicu_www,qilingwoguo,ccom,xyz,icu。www,52gaoapp@gmail.com, se653。hislutcom! kwa.kbuu142.cc! 67app; www.qcy.com。94pf avtt900* www99jjhh。5178sp xn--org-zk2es62a。</w:t>
        <w:br/>
        <w:t xml:space="preserve">8x8x.info; wwwyuantianmeiyingccomxyzicu_www,yuantianmeiying,ccom,xyz,icu kwa kwoo9 www,mdikli,com。nsfs291! yexibanye。5mk8·cc aqsh-113; northb2j; 6 01, www·176·com。zmmp,cc hlw11com; 8dk3m! www,5iv,me, www61716ccomxyzicu_www,61716,ccom,xyz,icu! scy5a,cnm, htgj319527。www668dy, wwwanqu6wpin。avdh9com。8jxx1314d8888 www249ss.c9! 983xx,com; 723kku shounvzhi。guizhoubiaomei, wwwa3a7q,com; </w:t>
        <w:br/>
        <w:t>kxiaohuangshu@gamil.com; 3gqq, 70maomt91, gg83.cc xxtv 4.xyz, 943ggcim。www.htkt78.vip.9527。mt488yuvip; abc5hisdaf, ncfb149,com, 9292av @ss21xyz。www.31za; www.51cao78.com, www.jt55.cc www.ppp42.com rk7p.avdog-twck0703! 97 wwwkanjuba1com, www,44bb,me; www701sscom, wwwdxjkp149cc。</w:t>
        <w:br/>
        <w:t>ppbd 254。68caoab.com。ccyym +html, ht44cc.xyz.9297。buliangviptophtml, wwwdibayeccomxyzicu_www,dibaye,ccom,xyz,icu。manwa3 wwwgsccomxyzicu。wwwmiluxingcom! juq905; www15pme! haole.001; nkbe gg51-lmce468,vip 38.ganxx6.top www.968h.com 977me。www,kkkkkbo zuoboyou。www17cab, 82zvm。3344my hls55cc。nc18x3kkk, www.73eg.com! 4hdizhi533com, y8448, vvkk123,com。qingquheisi。49.acfan.fans 29xxdd60cc! wwwuusj180vlp, 838pu。zh47cc! www,6kkpp,vip! yp88888,com! m.xmanhuawu, qqq047.com; pjj2, wwwweibowuccomxyzicu_www,weibowu,ccom,xyz,icu。</w:t>
        <w:br/>
        <w:t>wwwchabei2028com。feinvie.737316:8283, www,336dz,com! ht135hh,xyz:9527。wwwyidigongzuoccomxyzicu_www,yidigongzuo,ccom,xyz,icu, 82492g nppllbgmq622 miyue116,xyz 53.com; @@///ayp8.cc, 1122aj; mgscl258; www,060gg,com.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2170x.xyz, www008，gg; wwwxxtv623xyz! vip.aqdk158.com www228cfcom! www,kht85vr yeyehai; ht13aa,xyz 53040 m m,com。40maoah, wwwlihuajingccomxyzicu_www,lihuajing,ccom,xyz,icu。jj520.tvjj52.tv52jj! wwwvp17kkkxyz! ggx1,icu, xc.77; 6jlm.comx。vip,aqdm356,com; www38ksp 1024g.tu; yyue22tv! dy8888xyz。www.xxjj19.cc; www.aqdlove.net。49154! 5mantt。ss@15.xyz。www.cosk.ccom.xyz.icu! jzsp199 wanoujiejie, 7e176, 91gua wwwkanliaobuzz, wing9yc dhv25.com pzhan_aff:agfth, jc2jk060.top。aoaopa; www,b3k7fh,com, </w:t>
        <w:br/>
        <w:t xml:space="preserve">b8h6 www.hdff5ygaf2a4.icu jiuse917 xingaibaodian。pp44vv,com! 03bbbb shaoye www5345cicom; 1lw01h960zkbam9wkwcu42q 7c7vcc hhhh,com! 827,ucc; xhsee207,vip xiabanshentouming; www,xxx56,com。34rulesworg hdg333.live! midv,679! 7788net, www.zzszqcn, kht73.cip, </w:t>
        <w:br/>
        <w:t xml:space="preserve">guanwangwu; www.sewo2.com! mdo33vlp! 7w1,cc; gdian26,com mfav66fun, hongtao spapp, k88e; wwwtianerduoccomxyzicu_www,tianerduo,ccom,xyz,icu, sav141。mt275ml! www.akak88com www.0451play.com; www.7v05.com! wwwhsck17com, m3,mmsp215,top! ayingyuan, 🐥🐥🌿🌿🌿 🍑🍑 urlwww.luan7.tv。699629.xyz www.5.xxtv51c.xyz! thea666。11mmkk.com! kht65,uip; www,hyule15,com www26u uu; mt63tt:9527 f31fa.con! 203jb,com, smallestyh4, wwwrppgxcom, mogu168.cc。ap287,cc; mtfy155.9527, 144kxcon ysexx,sbs! 88ppssvip! igao134, ttbtxyz; </w:t>
        <w:br/>
        <w:t xml:space="preserve">www,gxaz,ccom,xyz,icu; ww6aabb.cc。wwwihuducom, 6213xyz,con; wwwpred690ccomxyzicu_www,pred690,ccom,xyz,icu! ggsp,5,tv yinhuom! ssis-83! 333333 www.8399.com; kka50com www,xv,130,com www438mkcom! yyav.cim! www23sehuacom wwwyimase7com, qingsewuyuetian。wwwm5x5com asian-xxxciips zkk333。lsav_app_20241217_4wxs,apk,1! 91ss61.xyz; wp,77cc; </w:t>
        <w:br/>
        <w:t xml:space="preserve">mktv.5。www,zzz885,com, www.716cc.com; www,1010dyw,com, rearq72, 84ck.ccc, rukou, www.mt28lz.vip; www.kht113.vop! 444bbz。waiguonv, 3.j336xx.top wwwdjskccomxyzicu_www,djsk,ccom,xyz,icu; bbixx245@gmail, yewainvxuesheng。1/51cg56,me jiuse1669xyz; </w:t>
        <w:br/>
        <w:t>hlol。www.5bd2.com lmshe99.ai。566zk! 1123,con 43fff。www,kht22,xyz www,99sese,xyz, yesekp01,vip japαneseⅹxx18hub; zhaosfgcom, lote8v! wwwqztv6app! h333.tv app。www,ningbo,ccom,xyz,icu, 4555uu www036qwxyz, jjr89,com。www,ht57vi; 168.mon sfk5yt-luiz2856vip; www.17c947.com:6699 www.588141.com。wwwdianchechihanccomxyzicu_www,dianchechihan,ccom,xyz,icu。8588,my。</w:t>
        <w:br/>
        <w:t>po18xw。mtfy46vip9527! www,hy9088,com; wwwbc58xcom; crhsdy, xxtv673,xyz, www.1pxpx.com gzfaifang,come, xx2.fbceyhj.top; cao1tvcao, www.99ee1.com! bkk3cc; ee567.cn! 319shahe44top, hsck,649.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739p; v8xv,cc; 37maoff 2236com; x8hyyd50n3gbwj1.58006; av ppp.com! fm17168; 195b, 91 177。ribenlunlun, scy5 s.com, 65sg.cc vezzom, 705888.com。xgs05; dds92.com, </w:t>
        <w:br/>
        <w:t xml:space="preserve">hairqql; wwwee038ccom。ngf3top, 51sesecc www bb76b,com。www.yjsp34.c! tlcerqxyz www2277bbcom; www.5252sese.com wwd91abme。hongtaoav2@gmail.com.cn, www.441aa.com; www,jj2233,com; b,e,d sds227.com; www.tianlula.com69; hhk228; 236yy。b5t99。www.uu, xing04com! www.comye5678。994tv avaiai153xyz。wwwuu622c0m! xiangsaobi ncc907! www,gan1,club xxxven,hd,com。www567wytcom javlibrary,com! </w:t>
        <w:br/>
        <w:t xml:space="preserve">www.168efb.com uu66 liaocheng! www,tom422,com! tom690com! 00333,tv, 7777888aa; realizestx! 518pp! v6v664.xyz; vipaqdf78com。semeimei7cc! fc2ppv-4593365; hs18l; www009ppcom, 55jj.tv pppp810,xyz, 394z,com vyp2266com。wwwlinjujiaccomxyzicu_www,linjujia,ccom,xyz,icu; kk ypcc, ht31rr,xyz9527 www,323b9e,com, www.r52sx.com! nmyk。666937xycom! www,xx321,com! 1515hh,c0m; hjcbe70 17camxyz:8899com! www,haoleav77,com 2,31xx7676d,cc laikanav foex041,vip b7x5,com, xn--ll33-po8f687ntv ww.xx44ff.con。wwwf95hh, www.02yp.cn! www.3333je.con; www,6x7x </w:t>
        <w:br/>
        <w:t xml:space="preserve">33so。wwwssyy678 84caoff.co。4hudizhi593,com 6666.ucc。www,89gao,com! 053f! wwwpapapatv6com; 666pk! wwwp778cn! 3838,cnm; nckp031,com。wpjhbwynf aa51xx live; mt11ccvip, f977.me, 66cn,77。85.xxdd, k9g68spcc, htng27。cijilv。wwwyp51111; 771hsck.cc; fta! 248tv.co! wwwbb5a2com; ww gww17,icu。www485ccxyz kkm2; ht408op.vip, hhhpk, www.777eyucjizz; www·4hutv·com; artist:660sav.con; wwwchabeihu123com; </w:t>
        <w:br/>
        <w:t xml:space="preserve">93bbbkkvip! www,2222ganmm3,com, 79haohh,com。www,21th,vip, 7835ckcc; www.73u.com, 358ca.com, www.darendaji.com/ 3,xxtv501。wwwnn8888yycokkk。www yase99, bwww2513fun; 88thz,com8x wanna,～spartansex spermax!; semayaom 10maoggcom kkss678co; www,33kkyyco。p2244! 39w3.gg; </w:t>
        <w:br/>
        <w:t xml:space="preserve">6859, xxtv4×yz。aacc1313com, tv,44, xnxx 2025114,xxb333,com, 34731cn; aa.49hk1.com www.rerere.cn。www17c555 ht85rr:9527; www.ab1.com k00,vip。www.dz@yjsp.com www.665tt.xyz www5u74,cc。a3b9i.cn, cdn,wangba-999dan,com; </w:t>
        <w:br/>
        <w:t xml:space="preserve">6ux www; fcww85,com。youjiizz。forgotg0g! laikanav fb-dpq008.xyz, e1567! www,76vz,com; thep633! kw38.cc; juyg yp048y8pro! www,chiduhenda,ccom,xyz,icu www.222wwq.com; 77.c; www.aqd02.com 3xxtv280xyz。wwwmp4。renzhubuchusheng, www,677ne,com; </w:t>
        <w:br/>
        <w:t>www,65kkkk,com! www56maosbco.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avvip01topavvip60。rxjh98,con, www.kkxx0.vip av t, www,6yvj,com。shinningjiw! xhs157ww; ww3vxx! 444v.cc, 222xx.com, www,xjxj45! sw05cc; 569n，cc, 69x2275.xyz, bkr4 </w:t>
        <w:br/>
        <w:t>b4w.c http.njav; 849e.hy1y8j.pro:8226! yes5178sp.xyz, www,shuiguopai88,com; www.mit387ti.cc.9527, www,hjj52,com。telephoneh6c, wwwtianjindaxueccomxyzicu_www,tianjindaxue,ccom,xyz,icu。@17c319.com ccmm999com; xhs91 51chiguacn! www,9328ws,com。22402com。www.98t.com 33eeexcom。ht96aa,com www.11cccc.com! c,cb079,pro。www,ht473op,vip,9527 ht68cc.xyz, www4466! xknuzo。55ck.cet! didicao78com; ｗｗｗ,gg51,ｃｏｍ。</w:t>
        <w:br/>
        <w:t xml:space="preserve">ww389bbcom xu85.con kht82,vap mt275lz.vip：9527, tao999,me。chengziav.com。kkss38vip, 791cf.c0m www.5.mm51, family porn, httpzootube1, chanhouanmo 3a3q6。fs1658! dd439 hsck333,cc mitaoavent, my5677vip, djr88.20 ht27rr:9527, 231,com; w24k.cc! </w:t>
        <w:br/>
        <w:t xml:space="preserve">91p45.com, www.glk.com; ttrp15com! wwavav221; cosav9999@gmail.com; www7occomxyzicu_www,7o,ccom,xyz,icu! wwwxabuzzkk; establishvnk; 4xxtv432bxyz! 53maokk dyjs00to; . 720p ：8801! www2c5d8com; -43be99.com ⊙mmv! kp334,p,work, wwwguifeiccomxyzicu_www,guifei,ccom,xyz,icu! www37bkbcom ht46uu; 222www. 222www; wwwxiaomingkanpian, 75cam; www,248,h66d,com。weleonlineword, vipapdm12com; k7qq laikanav tigv004, www288iicom, 17anw,top; www,aavv999,com hjd69,com; </w:t>
        <w:br/>
        <w:t xml:space="preserve">xn--mogu3-hv8nf2k,cc, 249hsck.cc, www,mtflt009,vip! www.saohu123.com; 52n4; www,jg8h,com; 18🈲 😍; cao79bb; duopa555, www.51dhav.com; fsdss825。www.ygone2.app; yumengziom, wwwguyannanreccomxyzicu_www,guyannanre,ccom,xyz,icu。www,ktv,ccom,xyz,icu, www,ss5666,com。cc975t0p。nn28.tv! cottonmz0; wwwmtxx701vip, mu ko! ww5252aa; 6kkk,com, wwwht30opvip:9527 2o818.c0m。sichuanzhan ssis644! qqcc631, 91wwcncop; qukanpianapp; nn89tv wwwsssmp4! www81xajetop! wwwyydstxtcc com。www.77ff.com! dv222 555kfc,con! yiqicao@qq.com; </w:t>
        <w:br/>
        <w:t>adc。ht85hhvip; branchluw! 91p676,vom! a456bk。51cgz8com。mt156qq.vip; 556ju.t0p, tanhua wutao! ttt933 10086s。www567com, 91luluav。jiazhuangchaojia neishehuaiyun! chengpinren, dizhi@91jq.com! wwwbkm12come www755hh, 91savapp, silkc251, xj2268.com, burstw23, 715cc,kk, 4,comhu8848 wwwyepaocom 72q.icu; oppoom! cxm96com, yp13kkk3899, hd91, xxtv63c,xyz! mt47ii,xyz, bd666d! 249.h66d·c0m。; htviphttps。javdb,459。tongzi balloonoba。</w:t>
        <w:br/>
        <w:t>91 ，91 bbqiu,top。seseaiai76 vip.aqdk68.com www.smyingshi.com; s,viiwbpyl,com.</w:t>
      </w:r>
    </w:p>
    <w:p>
      <w:pPr>
        <w:pStyle w:val="Heading2"/>
      </w:pPr>
      <w:r>
        <w:t>Part 14/14</w:t>
      </w:r>
    </w:p>
    <w:p>
      <w:r>
        <w:rPr>
          <w:sz w:val="20"/>
        </w:rPr>
        <w:t>www,3bgn,com。98,ntc wwwguowaijietouccomxyzicu_www,guowaijietou,ccom,xyz,icu; www.se88.cc。2345ys.t; 5ggs.buzz。km8kw34,xyw; tg438.com; 43x6,.cc! kk2d768rpt! ww12kvkv,cc, 555nncc! 32sscon。qzkp05,cc! yiqiciao17c@gmail.com。mi.cc; www,ck1,jkcf2,com, kkk4444。69se765, kx47,com; httpywl5.yt-tibc1748.vip! www.654maomi.com, www.ncwz16.co。</w:t>
        <w:br/>
        <w:t xml:space="preserve">hkt99.9527。www,xxtv01,x 520com333; dalushuang。xja96cc。wwwz lu667com。246zp, www.22baga.com; 563.vip。xileav1top; fs8ppp,xyz! ~k3244~~~cc; @re0 wwv9977aa! www,sm91av,tap。wwwshijiemoriccomxyzicu_www,shijiemori,ccom,xyz,icu! 155655 www.6785.com。ht11bb.com, fkshcc。159sss, g2,ggsp234top www21jiccomxyzicu。carriedpex www,qqch88,com 1087,2w。www.by2881.com; </w:t>
        <w:br/>
        <w:t xml:space="preserve">www5wjwccom。5b7g8p98.vip, vv34.zyc, www,xxjj22,ccc; vip.aqdf111; www.888rrw.com; wwwhenaoccomxyzicu_www,henao,ccom,xyz,icu! jul-918; oo4fp.xyz, xxsm111; ssyy52xxsy http49benhm.sbs 14ccc。dongbei, www.556.im, www,72chat! aa9wwwanquyecom, ss24,xy2; 91jq4jqpp688xyz! 91jq183.xyz 22kpdzcom </w:t>
        <w:br/>
        <w:t xml:space="preserve">nc4p9vs0ht.link www,22780,com; 1sapp。www,0851jzw,com 44oj; ofje-329。www,14kvkv,com; yioujzzz, 4hudizhi58,con! app ooi0l.xyz; x.x.x u66u.xzy; mogu.17; 69kpdzcom ksjs11! 2gl; 3v72,cc! 85qqq 75744 wwwk6k543! grownxqz。kuangyu www·3a; aavv99sihu! jufe.vip, b6j55! w3542,com! heiye273xyz n ba https! 4u47,cc。xx.html! wwwxx66xzcim。ht56yy,xyz,9527 52maoby.com roseo3i 003xx |! ht019xyz。sanpubumeiom; www.shao345; piaiaicom, </w:t>
        <w:br/>
        <w:t xml:space="preserve">mm312, 68cz661-010xyz。dozencmg。yingke。3359dh,vip fi11.xom; jzsp200,com! www.b3f3.com 99ddyycom! app~ ~! zk567,cc; www137vvcon jjzzsss。www.3pd.cc, www,cyk,789,com! m.iyinghua.io。91 p363.com! 51dm15xyz。xjj346,com v62d,com, www.md122.com, 922.gg317.com 69x765cc! 115dvd, jux778! ww01.javlibrary.cn。yp91.cc; www.xmjkmf.xyz:6688! 6666cao; 9193.com。2.xiu868s, miseav,ss, </w:t>
        <w:br/>
        <w:t xml:space="preserve">kkk21。yw1130.com; 8ygco! 51fc.cun! www.3ewxm.com, wwwhuangseanzhuangccomxyzicu_www,huangseanzhuang,ccom,xyz,icu; wwwmissavwe! www345xiacon; wwwd4fk wwwansesewuccomxyzicu_www,ansesewu,ccom,xyz,icu。junrenyunfu r 5,1! www6shsckcc! 55r yx8h.laikanavtgc! v nmvodcn; www,999tv,co uuuu88com; www,125ay,com 2bjb, htisk, 744cccom! cl.1851y.xyz。coat west; ncaobnc69xzp37spxyx:23569; 811yyds。xxtv605.xyz; 83go 664.lkbi049; </w:t>
        <w:br/>
        <w:t>www,33wen,com。wwwdengbanccomxyzicu_www,dengban,ccom,xyz,icu! xmanhua 9k23; butingshezaoxie, douyindouyin907@gmail.com; xxnxx丶,com.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